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CVE-2012-5821</w:t>
      </w:r>
    </w:p>
    <w:p>
      <w:r>
        <w:t>Lynx does not verify that the server's certificate is signed by a trusted certification authority, which allows man-in-the-middle attackers to spoof SSL servers via a crafted certificate, related to improper use of a certain GnuTLS function.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0.46749</w:t>
      </w:r>
    </w:p>
    <w:p>
      <w:pPr>
        <w:pStyle w:val="Heading2"/>
      </w:pPr>
      <w:r>
        <w:t>CVSS Scoring</w:t>
      </w:r>
    </w:p>
    <w:p>
      <w:r>
        <w:t>CVSS v3.1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cpe:2.3:a:lynx:lynx:-:*:*:*:*:*:*:*</w:t>
      </w:r>
    </w:p>
    <w:p>
      <w:pPr>
        <w:pStyle w:val="ListBullet"/>
      </w:pPr>
      <w:r>
        <w:t>cpe:2.3:o:canonical:ubuntu_linux:10.04:*:*:*:-:*:*:*</w:t>
      </w:r>
    </w:p>
    <w:p>
      <w:pPr>
        <w:pStyle w:val="ListBullet"/>
      </w:pPr>
      <w:r>
        <w:t>cpe:2.3:o:canonical:ubuntu_linux:11.10:*:*:*:*:*:*:*</w:t>
      </w:r>
    </w:p>
    <w:p>
      <w:pPr>
        <w:pStyle w:val="ListBullet"/>
      </w:pPr>
      <w:r>
        <w:t>cpe:2.3:o:canonical:ubuntu_linux:12.04:*:*:*:-:*:*:*</w:t>
      </w:r>
    </w:p>
    <w:p>
      <w:pPr>
        <w:pStyle w:val="ListBullet"/>
      </w:pPr>
      <w:r>
        <w:t>cpe:2.3:o:canonical:ubuntu_linux:12.10:*:*:*:*:*:*:*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