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CVE-2012-5822</w:t>
      </w:r>
    </w:p>
    <w:p>
      <w:r>
        <w:t>The contribution feature in Zamboni does not verify that the server hostname matches a domain name in the subject's Common Name (CN) or subjectAltName field of the X.509 certificate, which allows man-in-the-middle attackers to spoof SSL servers via an arbitrary valid certificate, related to use of the Python urllib2 library.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0.35845</w:t>
      </w:r>
    </w:p>
    <w:p>
      <w:pPr>
        <w:pStyle w:val="Heading2"/>
      </w:pPr>
      <w:r>
        <w:t>CVSS Scoring</w:t>
      </w:r>
    </w:p>
    <w:p>
      <w:r>
        <w:t>CVSS v3.1 Score: 7.4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CWE-295: Improper Certificate Validation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CAPEC-459: Creating a Rogue Certification Authority Certificate</w:t>
      </w:r>
    </w:p>
    <w:p>
      <w:pPr>
        <w:pStyle w:val="ListBullet"/>
      </w:pPr>
      <w:r>
        <w:t>CAPEC-475: Signature Spoofing by Improper Validation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cpe:2.3:a:mozilla:zamboni:-:*:*:*:*:*:*:*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