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CVE-2016-10707</w:t>
      </w:r>
    </w:p>
    <w:p>
      <w:r>
        <w:t>jQuery 3.0.0-rc.1 is vulnerable to Denial of Service (DoS) due to removing a logic that lowercased attribute names. Any attribute getter using a mixed-cased name for boolean attributes goes into an infinite recursion, exceeding the stack call limit.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0.7458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CWE-674: Uncontrolled Recursion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CAPEC-230: Serialized Data with Nested Payloads</w:t>
      </w:r>
    </w:p>
    <w:p>
      <w:pPr>
        <w:pStyle w:val="ListBullet"/>
      </w:pPr>
      <w:r>
        <w:t>CAPEC-231: Oversized Serialized Data Payloads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cpe:2.3:a:jquery:jquery:3.0.0:rc1:*:*:*:*:*:*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