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CVE-2016-3627</w:t>
      </w:r>
    </w:p>
    <w:p>
      <w:r>
        <w:t>The xmlStringGetNodeList function in tree.c in libxml2 2.9.3 and earlier, when used in recovery mode, allows context-dependent attackers to cause a denial of service (infinite recursion, stack consumption, and application crash) via a crafted XML document.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0.4956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CWE-674: Uncontrolled Recursion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cpe:2.3:o:opensuse:leap:42.1:*:*:*:*:*:*:*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cpe:2.3:a:hp:icewall_federation_agent:3.0:*:*:*:*:*:*:*</w:t>
      </w:r>
    </w:p>
    <w:p>
      <w:pPr>
        <w:pStyle w:val="ListBullet"/>
      </w:pPr>
      <w:r>
        <w:t>cpe:2.3:a:hp:icewall_file_manager:3.0:*:*:*:*:*:*:*</w:t>
      </w:r>
    </w:p>
    <w:p>
      <w:pPr>
        <w:pStyle w:val="ListBullet"/>
      </w:pPr>
      <w:r>
        <w:t>cpe:2.3:a:xmlsoft:libxml2:*:*:*:*:*:*:*:*</w:t>
      </w:r>
    </w:p>
    <w:p>
      <w:pPr>
        <w:pStyle w:val="ListBullet"/>
      </w:pPr>
      <w:r>
        <w:t>cpe:2.3:o:canonical:ubuntu_linux:12.04:*:*:*:lts:*:*:*</w:t>
      </w:r>
    </w:p>
    <w:p>
      <w:pPr>
        <w:pStyle w:val="ListBullet"/>
      </w:pPr>
      <w:r>
        <w:t>cpe:2.3:o:canonical:ubuntu_linux:14.04:*:*:*:lts:*:*:*</w:t>
      </w:r>
    </w:p>
    <w:p>
      <w:pPr>
        <w:pStyle w:val="ListBullet"/>
      </w:pPr>
      <w:r>
        <w:t>cpe:2.3:o:canonical:ubuntu_linux:15.10:*:*:*:*:*:*:*</w:t>
      </w:r>
    </w:p>
    <w:p>
      <w:pPr>
        <w:pStyle w:val="ListBullet"/>
      </w:pPr>
      <w:r>
        <w:t>cpe:2.3:o:canonical:ubuntu_linux:16.04:*:*:*:lts:*:*:*</w:t>
      </w:r>
    </w:p>
    <w:p>
      <w:pPr>
        <w:pStyle w:val="ListBullet"/>
      </w:pPr>
      <w:r>
        <w:t>cpe:2.3:a:redhat:jboss_core_services:-:*:*:*:*:*:*:*</w:t>
      </w:r>
    </w:p>
    <w:p>
      <w:pPr>
        <w:pStyle w:val="ListBullet"/>
      </w:pPr>
      <w:r>
        <w:t>cpe:2.3:o:redhat:enterprise_linux_desktop:6.0:*:*:*:*:*:*:*</w:t>
      </w:r>
    </w:p>
    <w:p>
      <w:pPr>
        <w:pStyle w:val="ListBullet"/>
      </w:pPr>
      <w:r>
        <w:t>cpe:2.3:o:redhat:enterprise_linux_desktop:7.0:*:*:*:*:*:*:*</w:t>
      </w:r>
    </w:p>
    <w:p>
      <w:pPr>
        <w:pStyle w:val="ListBullet"/>
      </w:pPr>
      <w:r>
        <w:t>cpe:2.3:o:redhat:enterprise_linux_eus:7.2:*:*:*:*:*:*:*</w:t>
      </w:r>
    </w:p>
    <w:p>
      <w:pPr>
        <w:pStyle w:val="ListBullet"/>
      </w:pPr>
      <w:r>
        <w:t>cpe:2.3:o:redhat:enterprise_linux_eus:7.3:*:*:*:*:*:*:*</w:t>
      </w:r>
    </w:p>
    <w:p>
      <w:pPr>
        <w:pStyle w:val="ListBullet"/>
      </w:pPr>
      <w:r>
        <w:t>cpe:2.3:o:redhat:enterprise_linux_eus:7.4:*:*:*:*:*:*:*</w:t>
      </w:r>
    </w:p>
    <w:p>
      <w:pPr>
        <w:pStyle w:val="ListBullet"/>
      </w:pPr>
      <w:r>
        <w:t>cpe:2.3:o:redhat:enterprise_linux_eus:7.5:*:*:*:*:*:*:*</w:t>
      </w:r>
    </w:p>
    <w:p>
      <w:pPr>
        <w:pStyle w:val="ListBullet"/>
      </w:pPr>
      <w:r>
        <w:t>cpe:2.3:o:redhat:enterprise_linux_eus:7.6:*:*:*:*:*:*:*</w:t>
      </w:r>
    </w:p>
    <w:p>
      <w:pPr>
        <w:pStyle w:val="ListBullet"/>
      </w:pPr>
      <w:r>
        <w:t>cpe:2.3:o:redhat:enterprise_linux_eus:7.7:*:*:*:*:*:*:*</w:t>
      </w:r>
    </w:p>
    <w:p>
      <w:pPr>
        <w:pStyle w:val="ListBullet"/>
      </w:pPr>
      <w:r>
        <w:t>cpe:2.3:o:redhat:enterprise_linux_server:6.0:*:*:*:*:*:*:*</w:t>
      </w:r>
    </w:p>
    <w:p>
      <w:pPr>
        <w:pStyle w:val="ListBullet"/>
      </w:pPr>
      <w:r>
        <w:t>cpe:2.3:o:redhat:enterprise_linux_server:7.0:*:*:*:*:*:*:*</w:t>
      </w:r>
    </w:p>
    <w:p>
      <w:pPr>
        <w:pStyle w:val="ListBullet"/>
      </w:pPr>
      <w:r>
        <w:t>cpe:2.3:o:redhat:enterprise_linux_server_aus:7.2:*:*:*:*:*:*:*</w:t>
      </w:r>
    </w:p>
    <w:p>
      <w:pPr>
        <w:pStyle w:val="ListBullet"/>
      </w:pPr>
      <w:r>
        <w:t>cpe:2.3:o:redhat:enterprise_linux_server_aus:7.4:*:*:*:*:*:*:*</w:t>
      </w:r>
    </w:p>
    <w:p>
      <w:pPr>
        <w:pStyle w:val="ListBullet"/>
      </w:pPr>
      <w:r>
        <w:t>cpe:2.3:o:redhat:enterprise_linux_server_aus:7.6:*:*:*:*:*:*:*</w:t>
      </w:r>
    </w:p>
    <w:p>
      <w:pPr>
        <w:pStyle w:val="ListBullet"/>
      </w:pPr>
      <w:r>
        <w:t>cpe:2.3:o:redhat:enterprise_linux_workstation:6.0:*:*:*:*:*:*:*</w:t>
      </w:r>
    </w:p>
    <w:p>
      <w:pPr>
        <w:pStyle w:val="ListBullet"/>
      </w:pPr>
      <w:r>
        <w:t>cpe:2.3:o:redhat:enterprise_linux_workstation:7.0:*:*:*:*:*:*:*</w:t>
      </w:r>
    </w:p>
    <w:p>
      <w:pPr>
        <w:pStyle w:val="ListBullet"/>
      </w:pPr>
      <w:r>
        <w:t>cpe:2.3:a:oracle:vm_server:3.3:*:*:*:*:*:x86:*</w:t>
      </w:r>
    </w:p>
    <w:p>
      <w:pPr>
        <w:pStyle w:val="ListBullet"/>
      </w:pPr>
      <w:r>
        <w:t>cpe:2.3:a:oracle:vm_server:3.4:*:*:*:*:*:x86:*</w:t>
      </w:r>
    </w:p>
    <w:p>
      <w:pPr>
        <w:pStyle w:val="ListBullet"/>
      </w:pPr>
      <w:r>
        <w:t>cpe:2.3:o:oracle:solaris:11.3:*:*:*:*:*:*:*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