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CVE-2016-9842</w:t>
      </w:r>
    </w:p>
    <w:p>
      <w:r>
        <w:t>The inflateMark function in inflate.c in zlib 1.2.8 might allow context-dependent attackers to have unspecified impact via vectors involving left shifts of negative integers.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0.93076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cpe:2.3:a:zlib:zlib:*:*:*:*:*:*:*:*</w:t>
      </w:r>
    </w:p>
    <w:p>
      <w:pPr>
        <w:pStyle w:val="ListBullet"/>
      </w:pPr>
      <w:r>
        <w:t>cpe:2.3:o:opensuse:leap:42.1:*:*:*:*:*:*:*</w:t>
      </w:r>
    </w:p>
    <w:p>
      <w:pPr>
        <w:pStyle w:val="ListBullet"/>
      </w:pPr>
      <w:r>
        <w:t>cpe:2.3:o:opensuse:leap:42.2:*:*:*:*:*:*:*</w:t>
      </w:r>
    </w:p>
    <w:p>
      <w:pPr>
        <w:pStyle w:val="ListBullet"/>
      </w:pPr>
      <w:r>
        <w:t>cpe:2.3:o:opensuse:opensuse:13.2:*:*:*:*:*:*:*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cpe:2.3:o:canonical:ubuntu_linux:16.04:*:*:*:esm:*:*:*</w:t>
      </w:r>
    </w:p>
    <w:p>
      <w:pPr>
        <w:pStyle w:val="ListBullet"/>
      </w:pPr>
      <w:r>
        <w:t>cpe:2.3:o:canonical:ubuntu_linux:18.04:*:*:*:esm:*:*:*</w:t>
      </w:r>
    </w:p>
    <w:p>
      <w:pPr>
        <w:pStyle w:val="ListBullet"/>
      </w:pPr>
      <w:r>
        <w:t>cpe:2.3:a:oracle:database_server:18c:*:*:*:*:*:*:*</w:t>
      </w:r>
    </w:p>
    <w:p>
      <w:pPr>
        <w:pStyle w:val="ListBullet"/>
      </w:pPr>
      <w:r>
        <w:t>cpe:2.3:a:oracle:jdk:1.6.0:update161:*:*:*:*:*:*</w:t>
      </w:r>
    </w:p>
    <w:p>
      <w:pPr>
        <w:pStyle w:val="ListBullet"/>
      </w:pPr>
      <w:r>
        <w:t>cpe:2.3:a:oracle:jdk:1.7.0:update151:*:*:*:*:*:*</w:t>
      </w:r>
    </w:p>
    <w:p>
      <w:pPr>
        <w:pStyle w:val="ListBullet"/>
      </w:pPr>
      <w:r>
        <w:t>cpe:2.3:a:oracle:jdk:1.8.0:update144:*:*:*:*:*:*</w:t>
      </w:r>
    </w:p>
    <w:p>
      <w:pPr>
        <w:pStyle w:val="ListBullet"/>
      </w:pPr>
      <w:r>
        <w:t>cpe:2.3:a:oracle:jre:1.6.0:update161:*:*:*:*:*:*</w:t>
      </w:r>
    </w:p>
    <w:p>
      <w:pPr>
        <w:pStyle w:val="ListBullet"/>
      </w:pPr>
      <w:r>
        <w:t>cpe:2.3:a:oracle:jre:1.7.0:update151:*:*:*:*:*:*</w:t>
      </w:r>
    </w:p>
    <w:p>
      <w:pPr>
        <w:pStyle w:val="ListBullet"/>
      </w:pPr>
      <w:r>
        <w:t>cpe:2.3:a:oracle:jre:1.8.0:update144:*:*:*:*:*:*</w:t>
      </w:r>
    </w:p>
    <w:p>
      <w:pPr>
        <w:pStyle w:val="ListBullet"/>
      </w:pPr>
      <w:r>
        <w:t>cpe:2.3:a:oracle:mysql:*:*:*:*:*:*:*:*</w:t>
      </w:r>
    </w:p>
    <w:p>
      <w:pPr>
        <w:pStyle w:val="ListBullet"/>
      </w:pPr>
      <w:r>
        <w:t>cpe:2.3:a:oracle:mysql:*:*:*:*:*:*:*:*</w:t>
      </w:r>
    </w:p>
    <w:p>
      <w:pPr>
        <w:pStyle w:val="ListBullet"/>
      </w:pPr>
      <w:r>
        <w:t>cpe:2.3:a:oracle:mysql:*:*:*:*:*:*:*:*</w:t>
      </w:r>
    </w:p>
    <w:p>
      <w:pPr>
        <w:pStyle w:val="ListBullet"/>
      </w:pPr>
      <w:r>
        <w:t>cpe:2.3:a:oracle:mysql:*:*:*:*:*:*:*:*</w:t>
      </w:r>
    </w:p>
    <w:p>
      <w:pPr>
        <w:pStyle w:val="ListBullet"/>
      </w:pPr>
      <w:r>
        <w:t>cpe:2.3:a:redhat:satellite:5.8:*:*:*:*:*:*:*</w:t>
      </w:r>
    </w:p>
    <w:p>
      <w:pPr>
        <w:pStyle w:val="ListBullet"/>
      </w:pPr>
      <w:r>
        <w:t>cpe:2.3:o:redhat:enterprise_linux_desktop:6.0:*:*:*:*:*:*:*</w:t>
      </w:r>
    </w:p>
    <w:p>
      <w:pPr>
        <w:pStyle w:val="ListBullet"/>
      </w:pPr>
      <w:r>
        <w:t>cpe:2.3:o:redhat:enterprise_linux_desktop:7.0:*:*:*:*:*:*:*</w:t>
      </w:r>
    </w:p>
    <w:p>
      <w:pPr>
        <w:pStyle w:val="ListBullet"/>
      </w:pPr>
      <w:r>
        <w:t>cpe:2.3:o:redhat:enterprise_linux_eus:7.4:*:*:*:*:*:*:*</w:t>
      </w:r>
    </w:p>
    <w:p>
      <w:pPr>
        <w:pStyle w:val="ListBullet"/>
      </w:pPr>
      <w:r>
        <w:t>cpe:2.3:o:redhat:enterprise_linux_eus:7.5:*:*:*:*:*:*:*</w:t>
      </w:r>
    </w:p>
    <w:p>
      <w:pPr>
        <w:pStyle w:val="ListBullet"/>
      </w:pPr>
      <w:r>
        <w:t>cpe:2.3:o:redhat:enterprise_linux_server:6.0:*:*:*:*:*:*:*</w:t>
      </w:r>
    </w:p>
    <w:p>
      <w:pPr>
        <w:pStyle w:val="ListBullet"/>
      </w:pPr>
      <w:r>
        <w:t>cpe:2.3:o:redhat:enterprise_linux_server:7.0:*:*:*:*:*:*:*</w:t>
      </w:r>
    </w:p>
    <w:p>
      <w:pPr>
        <w:pStyle w:val="ListBullet"/>
      </w:pPr>
      <w:r>
        <w:t>cpe:2.3:o:redhat:enterprise_linux_workstation:6.0:*:*:*:*:*:*:*</w:t>
      </w:r>
    </w:p>
    <w:p>
      <w:pPr>
        <w:pStyle w:val="ListBullet"/>
      </w:pPr>
      <w:r>
        <w:t>cpe:2.3:o:redhat:enterprise_linux_workstation:7.0:*:*:*:*:*:*:*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cpe:2.3:o:apple:tvos:*:*:*:*:*:*:*:*</w:t>
      </w:r>
    </w:p>
    <w:p>
      <w:pPr>
        <w:pStyle w:val="ListBullet"/>
      </w:pPr>
      <w:r>
        <w:t>cpe:2.3:o:apple:watchos:*:*:*:*:*:*:*:*</w:t>
      </w:r>
    </w:p>
    <w:p>
      <w:pPr>
        <w:pStyle w:val="ListBullet"/>
      </w:pPr>
      <w:r>
        <w:t>cpe:2.3:a:nodejs:node.js:*:*:*:*:-:*:*:*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cpe:2.3:a:nodejs:node.js:*:*:*:*:-:*:*:*</w:t>
      </w:r>
    </w:p>
    <w:p>
      <w:pPr>
        <w:pStyle w:val="ListBullet"/>
      </w:pPr>
      <w:r>
        <w:t>cpe:2.3:a:nodejs:node.js:*:*:*:*:lts:*:*:*</w:t>
      </w:r>
    </w:p>
    <w:p>
      <w:pPr>
        <w:pStyle w:val="ListBullet"/>
      </w:pPr>
      <w:r>
        <w:t>cpe:2.3:a:nodejs:node.js:*:*:*:*:-:*:*:*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