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CVE-2017-0492</w:t>
      </w:r>
    </w:p>
    <w:p>
      <w:r>
        <w:t>An elevation of privilege vulnerability in the System UI could enable a local malicious application to create a UI overlay covering the entire screen. This issue is rated as Moderate because it is a local bypass of user interaction requirements that would normally require either user initiation or user permission. Product: Android. Versions: 7.1.1. Android ID: A-30150688.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0.25371</w:t>
      </w:r>
    </w:p>
    <w:p>
      <w:pPr>
        <w:pStyle w:val="Heading2"/>
      </w:pPr>
      <w:r>
        <w:t>CVSS Scoring</w:t>
      </w:r>
    </w:p>
    <w:p>
      <w:r>
        <w:t>CVSS v3.0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CWE-1021: Improper Restriction of Rendered UI Layers or Frames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CAPEC-103: Clickjacking</w:t>
      </w:r>
    </w:p>
    <w:p>
      <w:pPr>
        <w:pStyle w:val="ListBullet"/>
      </w:pPr>
      <w:r>
        <w:t>CAPEC-181: Flash File Overlay</w:t>
      </w:r>
    </w:p>
    <w:p>
      <w:pPr>
        <w:pStyle w:val="ListBullet"/>
      </w:pPr>
      <w:r>
        <w:t>CAPEC-222: iFrame Overlay</w:t>
      </w:r>
    </w:p>
    <w:p>
      <w:pPr>
        <w:pStyle w:val="ListBullet"/>
      </w:pPr>
      <w:r>
        <w:t>CAPEC-504: Task Impersonation</w:t>
      </w:r>
    </w:p>
    <w:p>
      <w:pPr>
        <w:pStyle w:val="ListBullet"/>
      </w:pPr>
      <w:r>
        <w:t>CAPEC-506: Tapjacking</w:t>
      </w:r>
    </w:p>
    <w:p>
      <w:pPr>
        <w:pStyle w:val="ListBullet"/>
      </w:pPr>
      <w:r>
        <w:t>CAPEC-587: Cross Frame Scripting (XFS)</w:t>
      </w:r>
    </w:p>
    <w:p>
      <w:pPr>
        <w:pStyle w:val="ListBullet"/>
      </w:pPr>
      <w:r>
        <w:t>CAPEC-654: Credential Prompt Impersonation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T1036.004: Masquerade Task or Service</w:t>
      </w:r>
    </w:p>
    <w:p>
      <w:pPr>
        <w:pStyle w:val="ListBullet"/>
      </w:pPr>
      <w:r>
        <w:t>T1548.004: Elevated Execution with Prompt</w:t>
      </w:r>
    </w:p>
    <w:p>
      <w:pPr>
        <w:pStyle w:val="ListBullet"/>
      </w:pPr>
      <w:r>
        <w:t>T1056: Input Capture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Exaramel for Windows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TinyTurla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FlawedAmmyy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RDAT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DCSrv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GoldMax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Truvasys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Catchamas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Crutch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RawPOS (malware)</w:t>
      </w:r>
    </w:p>
    <w:p>
      <w:pPr>
        <w:pStyle w:val="ListBullet"/>
      </w:pPr>
      <w:r>
        <w:t>ZxxZ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Nidiran (malware)</w:t>
      </w:r>
    </w:p>
    <w:p>
      <w:pPr>
        <w:pStyle w:val="ListBullet"/>
      </w:pPr>
      <w:r>
        <w:t>OSX_OCEANLOTUS.D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Egregor (malware)</w:t>
      </w:r>
    </w:p>
    <w:p>
      <w:pPr>
        <w:pStyle w:val="ListBullet"/>
      </w:pPr>
      <w:r>
        <w:t>build_downer (malware)</w:t>
      </w:r>
    </w:p>
    <w:p>
      <w:pPr>
        <w:pStyle w:val="ListBullet"/>
      </w:pPr>
      <w:r>
        <w:t>Meteor (malware)</w:t>
      </w:r>
    </w:p>
    <w:p>
      <w:pPr>
        <w:pStyle w:val="ListBullet"/>
      </w:pPr>
      <w:r>
        <w:t>Maze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POWERSTATS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IronNetInjector (tool)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APT42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Storm-1811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BITTER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Versa Director Zero Day Exploitation (campaign)</w:t>
      </w:r>
    </w:p>
    <w:p>
      <w:pPr>
        <w:pStyle w:val="ListBullet"/>
      </w:pPr>
      <w:r>
        <w:t>Frankenstein (campaign)</w:t>
      </w:r>
    </w:p>
    <w:p>
      <w:pPr>
        <w:pStyle w:val="ListBullet"/>
      </w:pPr>
      <w:r>
        <w:t>Higaisa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ZIRCONIUM (intrusion-set)</w:t>
      </w:r>
    </w:p>
    <w:p>
      <w:pPr>
        <w:pStyle w:val="ListBullet"/>
      </w:pPr>
      <w:r>
        <w:t>Naikon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2022 Ukraine Electric Power Attack (campaign)</w:t>
      </w:r>
    </w:p>
    <w:p>
      <w:pPr>
        <w:pStyle w:val="ListBullet"/>
      </w:pPr>
      <w:r>
        <w:t>Carbanak (intrusion-set)</w:t>
      </w:r>
    </w:p>
    <w:p>
      <w:pPr>
        <w:pStyle w:val="ListBullet"/>
      </w:pPr>
      <w:r>
        <w:t>KV Botnet Activity (campaign)</w:t>
      </w:r>
    </w:p>
    <w:p>
      <w:pPr>
        <w:pStyle w:val="ListBullet"/>
      </w:pPr>
      <w:r>
        <w:t>APT-C-36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cpe:2.3:o:google:android:7.0:*:*:*:*:*:*:*</w:t>
      </w:r>
    </w:p>
    <w:p>
      <w:pPr>
        <w:pStyle w:val="ListBullet"/>
      </w:pPr>
      <w:r>
        <w:t>cpe:2.3:o:google:android:7.1.0:*:*:*:*:*:*:*</w:t>
      </w:r>
    </w:p>
    <w:p>
      <w:pPr>
        <w:pStyle w:val="ListBullet"/>
      </w:pPr>
      <w:r>
        <w:t>cpe:2.3:o:google:android:7.1.1:*:*:*:*:*:*:*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