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CVE-2017-11133</w:t>
      </w:r>
    </w:p>
    <w:p>
      <w:r>
        <w:t>An issue was discovered in heinekingmedia StashCat through 1.7.5 for Android, through 0.0.80w for Web, and through 0.0.86 for Desktop. To encrypt messages, AES in CBC mode is used with a pseudo-random secret. This secret and the IV are generated with math.random() in previous versions and with CryptoJS.lib.WordArray.random() in newer versions, which uses math.random() internally. This is not cryptographically strong.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0.34852</w:t>
      </w:r>
    </w:p>
    <w:p>
      <w:pPr>
        <w:pStyle w:val="Heading2"/>
      </w:pPr>
      <w:r>
        <w:t>CVSS Scoring</w:t>
      </w:r>
    </w:p>
    <w:p>
      <w:r>
        <w:t>CVSS v3.0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CWE-327: Use of a Broken or Risky Cryptographic Algorithm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CAPEC-20: Encryption Brute Forcing</w:t>
      </w:r>
    </w:p>
    <w:p>
      <w:pPr>
        <w:pStyle w:val="ListBullet"/>
      </w:pPr>
      <w:r>
        <w:t>CAPEC-459: Creating a Rogue Certification Authority Certificate</w:t>
      </w:r>
    </w:p>
    <w:p>
      <w:pPr>
        <w:pStyle w:val="ListBullet"/>
      </w:pPr>
      <w:r>
        <w:t>CAPEC-473: Signature Spoof</w:t>
      </w:r>
    </w:p>
    <w:p>
      <w:pPr>
        <w:pStyle w:val="ListBullet"/>
      </w:pPr>
      <w:r>
        <w:t>CAPEC-475: Signature Spoofing by Improper Validation</w:t>
      </w:r>
    </w:p>
    <w:p>
      <w:pPr>
        <w:pStyle w:val="ListBullet"/>
      </w:pPr>
      <w:r>
        <w:t>CAPEC-608: Cryptanalysis of Cellular Encryption</w:t>
      </w:r>
    </w:p>
    <w:p>
      <w:pPr>
        <w:pStyle w:val="ListBullet"/>
      </w:pPr>
      <w:r>
        <w:t>CAPEC-614: Rooting SIM Cards</w:t>
      </w:r>
    </w:p>
    <w:p>
      <w:pPr>
        <w:pStyle w:val="ListBullet"/>
      </w:pPr>
      <w:r>
        <w:t>CAPEC-97: Cryptanalysis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T1553.002: Code Signing</w:t>
      </w:r>
    </w:p>
    <w:p>
      <w:pPr>
        <w:pStyle w:val="ListBullet"/>
      </w:pPr>
      <w:r>
        <w:t>T1036.001: Invalid Code Signature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Janicab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BOOSTWRITE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LockerGoga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Nerex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CSPY Downloader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Saint Bear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Windshift (intrusion-set)</w:t>
      </w:r>
    </w:p>
    <w:p>
      <w:pPr>
        <w:pStyle w:val="ListBullet"/>
      </w:pPr>
      <w:r>
        <w:t>CopyKittens (intrusion-set)</w:t>
      </w:r>
    </w:p>
    <w:p>
      <w:pPr>
        <w:pStyle w:val="ListBullet"/>
      </w:pPr>
      <w:r>
        <w:t>PROMETHIUM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cpe:2.3:a:stashcat:heinekingmedia:*:*:*:*:*:android:*:*</w:t>
      </w:r>
    </w:p>
    <w:p>
      <w:pPr>
        <w:pStyle w:val="ListBullet"/>
      </w:pPr>
      <w:r>
        <w:t>cpe:2.3:a:stashcat:heinekingmedia:*:*:*:*:web:*:*:*</w:t>
      </w:r>
    </w:p>
    <w:p>
      <w:pPr>
        <w:pStyle w:val="ListBullet"/>
      </w:pPr>
      <w:r>
        <w:t>cpe:2.3:a:stashcat:heinekingmedia:*:*:*:*:desktop:*:*:*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