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CVE-2017-15999</w:t>
      </w:r>
    </w:p>
    <w:p>
      <w:r>
        <w:t>In the "NQ Contacts Backup &amp; Restore" application 1.1 for Android, no HTTPS is used for transmitting login and synced user data. When logging in, the username is transmitted in cleartext along with an SHA-1 hash of the password. The attacker can either crack this hash or use it for further attacks where only the hash value is required.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0.36775</w:t>
      </w:r>
    </w:p>
    <w:p>
      <w:pPr>
        <w:pStyle w:val="Heading2"/>
      </w:pPr>
      <w:r>
        <w:t>CVSS Scoring</w:t>
      </w:r>
    </w:p>
    <w:p>
      <w:r>
        <w:t>CVSS v3.0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CWE-319: Cleartext Transmission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CAPEC-102: Session Sidejacking</w:t>
      </w:r>
    </w:p>
    <w:p>
      <w:pPr>
        <w:pStyle w:val="ListBullet"/>
      </w:pPr>
      <w:r>
        <w:t>CAPEC-117: Interception</w:t>
      </w:r>
    </w:p>
    <w:p>
      <w:pPr>
        <w:pStyle w:val="ListBullet"/>
      </w:pPr>
      <w:r>
        <w:t>CAPEC-383: Harvesting Information via API Event Monitoring</w:t>
      </w:r>
    </w:p>
    <w:p>
      <w:pPr>
        <w:pStyle w:val="ListBullet"/>
      </w:pPr>
      <w:r>
        <w:t>CAPEC-477: Signature Spoofing by Mixing Signed and Unsigned Content</w:t>
      </w:r>
    </w:p>
    <w:p>
      <w:pPr>
        <w:pStyle w:val="ListBullet"/>
      </w:pPr>
      <w:r>
        <w:t>CAPEC-65: Sniff Application Code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T1040: Network Sniffing</w:t>
      </w:r>
    </w:p>
    <w:p>
      <w:pPr>
        <w:pStyle w:val="ListBullet"/>
      </w:pPr>
      <w:r>
        <w:t>T1056.004: Credential API Hooking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cd00r (malware)</w:t>
      </w:r>
    </w:p>
    <w:p>
      <w:pPr>
        <w:pStyle w:val="ListBullet"/>
      </w:pPr>
      <w:r>
        <w:t>JumbledPath (malware)</w:t>
      </w:r>
    </w:p>
    <w:p>
      <w:pPr>
        <w:pStyle w:val="ListBullet"/>
      </w:pPr>
      <w:r>
        <w:t>RDFSNIFFER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VersaMem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J-magic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Carberp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Impacket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Responder (tool)</w:t>
      </w:r>
    </w:p>
    <w:p>
      <w:pPr>
        <w:pStyle w:val="ListBullet"/>
      </w:pPr>
      <w:r>
        <w:t>NBTscan (tool)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2015 Ukraine Electric Power Attack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PLATINUM (intrusion-set)</w:t>
      </w:r>
    </w:p>
    <w:p>
      <w:pPr>
        <w:pStyle w:val="ListBullet"/>
      </w:pPr>
      <w:r>
        <w:t>Salt Typhoon (intrusion-set)</w:t>
      </w:r>
    </w:p>
    <w:p>
      <w:pPr>
        <w:pStyle w:val="ListBullet"/>
      </w:pPr>
      <w:r>
        <w:t>APT33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cpe:2.3:a:nq:contacts_backup_\&amp;_restore:1.1:*:*:*:*:android:*:*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