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CVE-2017-18326</w:t>
      </w:r>
    </w:p>
    <w:p>
      <w:r>
        <w:t>Cryptographic keys are printed in modem debug messages in snapdragon mobile and snapdragon wear in versions MDM9607, MDM9615, MDM9625, MDM9635M, MDM9640, MDM9645, MDM9650, MDM9655, MSM8909W, SD 210/SD 212/SD 205, SD 410/12, SD 425, SD 427, SD 430, SD 435, SD 450, SD 615/16/SD 415, SD 625, SD 636, SD 650/52, SD 800, SD 810, SD 820, SD 835, SDA660, SDM630, SDM660, Snapdragon_High_Med_2016.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0.15793</w:t>
      </w:r>
    </w:p>
    <w:p>
      <w:pPr>
        <w:pStyle w:val="Heading2"/>
      </w:pPr>
      <w:r>
        <w:t>CVSS Scoring</w:t>
      </w:r>
    </w:p>
    <w:p>
      <w:r>
        <w:t>CVSS v3.0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cpe:2.3:o:qualcomm:mdm9607_firmware:-:*:*:*:*:*:*:*</w:t>
      </w:r>
    </w:p>
    <w:p>
      <w:pPr>
        <w:pStyle w:val="ListBullet"/>
      </w:pPr>
      <w:r>
        <w:t>cpe:2.3:o:qualcomm:mdm9615_firmware:-:*:*:*:*:*:*:*</w:t>
      </w:r>
    </w:p>
    <w:p>
      <w:pPr>
        <w:pStyle w:val="ListBullet"/>
      </w:pPr>
      <w:r>
        <w:t>cpe:2.3:o:qualcomm:mdm9625_firmware:-:*:*:*:*:*:*:*</w:t>
      </w:r>
    </w:p>
    <w:p>
      <w:pPr>
        <w:pStyle w:val="ListBullet"/>
      </w:pPr>
      <w:r>
        <w:t>cpe:2.3:o:qualcomm:mdm9635m_firmware:-:*:*:*:*:*:*:*</w:t>
      </w:r>
    </w:p>
    <w:p>
      <w:pPr>
        <w:pStyle w:val="ListBullet"/>
      </w:pPr>
      <w:r>
        <w:t>cpe:2.3:o:qualcomm:mdm9640_firmware:-:*:*:*:*:*:*:*</w:t>
      </w:r>
    </w:p>
    <w:p>
      <w:pPr>
        <w:pStyle w:val="ListBullet"/>
      </w:pPr>
      <w:r>
        <w:t>cpe:2.3:o:qualcomm:mdm9645_firmware:-:*:*:*:*:*:*:*</w:t>
      </w:r>
    </w:p>
    <w:p>
      <w:pPr>
        <w:pStyle w:val="ListBullet"/>
      </w:pPr>
      <w:r>
        <w:t>cpe:2.3:o:qualcomm:mdm9650_firmware:-:*:*:*:*:*:*:*</w:t>
      </w:r>
    </w:p>
    <w:p>
      <w:pPr>
        <w:pStyle w:val="ListBullet"/>
      </w:pPr>
      <w:r>
        <w:t>cpe:2.3:o:qualcomm:mdm9655_firmware:-:*:*:*:*:*:*:*</w:t>
      </w:r>
    </w:p>
    <w:p>
      <w:pPr>
        <w:pStyle w:val="ListBullet"/>
      </w:pPr>
      <w:r>
        <w:t>cpe:2.3:o:qualcomm:msm8909w_firmware:-:*:*:*:*:*:*:*</w:t>
      </w:r>
    </w:p>
    <w:p>
      <w:pPr>
        <w:pStyle w:val="ListBullet"/>
      </w:pPr>
      <w:r>
        <w:t>cpe:2.3:o:qualcomm:sd_210_firmware:-:*:*:*:*:*:*:*</w:t>
      </w:r>
    </w:p>
    <w:p>
      <w:pPr>
        <w:pStyle w:val="ListBullet"/>
      </w:pPr>
      <w:r>
        <w:t>cpe:2.3:o:qualcomm:sd_212_firmware:-:*:*:*:*:*:*:*</w:t>
      </w:r>
    </w:p>
    <w:p>
      <w:pPr>
        <w:pStyle w:val="ListBullet"/>
      </w:pPr>
      <w:r>
        <w:t>cpe:2.3:o:qualcomm:sd_205_firmware:-:*:*:*:*:*:*:*</w:t>
      </w:r>
    </w:p>
    <w:p>
      <w:pPr>
        <w:pStyle w:val="ListBullet"/>
      </w:pPr>
      <w:r>
        <w:t>cpe:2.3:o:qualcomm:sd_410_firmware:-:*:*:*:*:*:*:*</w:t>
      </w:r>
    </w:p>
    <w:p>
      <w:pPr>
        <w:pStyle w:val="ListBullet"/>
      </w:pPr>
      <w:r>
        <w:t>cpe:2.3:o:qualcomm:sd_412_firmware:-:*:*:*:*:*:*:*</w:t>
      </w:r>
    </w:p>
    <w:p>
      <w:pPr>
        <w:pStyle w:val="ListBullet"/>
      </w:pPr>
      <w:r>
        <w:t>cpe:2.3:o:qualcomm:sd_425_firmware:-:*:*:*:*:*:*:*</w:t>
      </w:r>
    </w:p>
    <w:p>
      <w:pPr>
        <w:pStyle w:val="ListBullet"/>
      </w:pPr>
      <w:r>
        <w:t>cpe:2.3:o:qualcomm:sd_427_firmware:-:*:*:*:*:*:*:*</w:t>
      </w:r>
    </w:p>
    <w:p>
      <w:pPr>
        <w:pStyle w:val="ListBullet"/>
      </w:pPr>
      <w:r>
        <w:t>cpe:2.3:o:qualcomm:sd_430_firmware:-:*:*:*:*:*:*:*</w:t>
      </w:r>
    </w:p>
    <w:p>
      <w:pPr>
        <w:pStyle w:val="ListBullet"/>
      </w:pPr>
      <w:r>
        <w:t>cpe:2.3:o:qualcomm:sd_435_firmware:-:*:*:*:*:*:*:*</w:t>
      </w:r>
    </w:p>
    <w:p>
      <w:pPr>
        <w:pStyle w:val="ListBullet"/>
      </w:pPr>
      <w:r>
        <w:t>cpe:2.3:o:qualcomm:sd_450_firmware:-:*:*:*:*:*:*:*</w:t>
      </w:r>
    </w:p>
    <w:p>
      <w:pPr>
        <w:pStyle w:val="ListBullet"/>
      </w:pPr>
      <w:r>
        <w:t>cpe:2.3:o:qualcomm:sd_615_firmware:-:*:*:*:*:*:*:*</w:t>
      </w:r>
    </w:p>
    <w:p>
      <w:pPr>
        <w:pStyle w:val="ListBullet"/>
      </w:pPr>
      <w:r>
        <w:t>cpe:2.3:o:qualcomm:sd_616_firmware:-:*:*:*:*:*:*:*</w:t>
      </w:r>
    </w:p>
    <w:p>
      <w:pPr>
        <w:pStyle w:val="ListBullet"/>
      </w:pPr>
      <w:r>
        <w:t>cpe:2.3:o:qualcomm:sd_415_firmware:-:*:*:*:*:*:*:*</w:t>
      </w:r>
    </w:p>
    <w:p>
      <w:pPr>
        <w:pStyle w:val="ListBullet"/>
      </w:pPr>
      <w:r>
        <w:t>cpe:2.3:o:qualcomm:sd_625_firmware:-:*:*:*:*:*:*:*</w:t>
      </w:r>
    </w:p>
    <w:p>
      <w:pPr>
        <w:pStyle w:val="ListBullet"/>
      </w:pPr>
      <w:r>
        <w:t>cpe:2.3:o:qualcomm:sd_636_firmware:-:*:*:*:*:*:*:*</w:t>
      </w:r>
    </w:p>
    <w:p>
      <w:pPr>
        <w:pStyle w:val="ListBullet"/>
      </w:pPr>
      <w:r>
        <w:t>cpe:2.3:o:qualcomm:sd_650_firmware:-:*:*:*:*:*:*:*</w:t>
      </w:r>
    </w:p>
    <w:p>
      <w:pPr>
        <w:pStyle w:val="ListBullet"/>
      </w:pPr>
      <w:r>
        <w:t>cpe:2.3:o:qualcomm:sd_652_firmware:-:*:*:*:*:*:*:*</w:t>
      </w:r>
    </w:p>
    <w:p>
      <w:pPr>
        <w:pStyle w:val="ListBullet"/>
      </w:pPr>
      <w:r>
        <w:t>cpe:2.3:o:qualcomm:sd_800_firmware:-:*:*:*:*:*:*:*</w:t>
      </w:r>
    </w:p>
    <w:p>
      <w:pPr>
        <w:pStyle w:val="ListBullet"/>
      </w:pPr>
      <w:r>
        <w:t>cpe:2.3:o:qualcomm:sd_810_firmware:-:*:*:*:*:*:*:*</w:t>
      </w:r>
    </w:p>
    <w:p>
      <w:pPr>
        <w:pStyle w:val="ListBullet"/>
      </w:pPr>
      <w:r>
        <w:t>cpe:2.3:o:qualcomm:sd_820_firmware:-:*:*:*:*:*:*:*</w:t>
      </w:r>
    </w:p>
    <w:p>
      <w:pPr>
        <w:pStyle w:val="ListBullet"/>
      </w:pPr>
      <w:r>
        <w:t>cpe:2.3:o:qualcomm:sd_835_firmware:-:*:*:*:*:*:*:*</w:t>
      </w:r>
    </w:p>
    <w:p>
      <w:pPr>
        <w:pStyle w:val="ListBullet"/>
      </w:pPr>
      <w:r>
        <w:t>cpe:2.3:o:qualcomm:sda660_firmware:-:*:*:*:*:*:*:*</w:t>
      </w:r>
    </w:p>
    <w:p>
      <w:pPr>
        <w:pStyle w:val="ListBullet"/>
      </w:pPr>
      <w:r>
        <w:t>cpe:2.3:o:qualcomm:sdm630_firmware:-:*:*:*:*:*:*:*</w:t>
      </w:r>
    </w:p>
    <w:p>
      <w:pPr>
        <w:pStyle w:val="ListBullet"/>
      </w:pPr>
      <w:r>
        <w:t>cpe:2.3:o:qualcomm:sdm660_firmware:-:*:*:*:*:*:*:*</w:t>
      </w:r>
    </w:p>
    <w:p>
      <w:pPr>
        <w:pStyle w:val="ListBullet"/>
      </w:pPr>
      <w:r>
        <w:t>cpe:2.3:o:qualcomm:snapdragon_high_med_2016_firmware:-:*:*:*:*:*:*:*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