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CVE-2017-18347</w:t>
      </w:r>
    </w:p>
    <w:p>
      <w:r>
        <w:t>Incorrect access control in RDP Level 1 on STMicroelectronics STM32F0 series devices allows physically present attackers to extract the device's protected firmware via a special sequence of Serial Wire Debug (SWD) commands because there is a race condition between full initialization of the SWD interface and the setup of flash protection.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0.20764</w:t>
      </w:r>
    </w:p>
    <w:p>
      <w:pPr>
        <w:pStyle w:val="Heading2"/>
      </w:pPr>
      <w:r>
        <w:t>CVSS Scoring</w:t>
      </w:r>
    </w:p>
    <w:p>
      <w:r>
        <w:t>CVSS v3.1 Score: 4.6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CWE-362: Concurrent Execution using Shared Resource with Improper Synchronization ('Race Condition')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CAPEC-26: Leveraging Race Conditions</w:t>
      </w:r>
    </w:p>
    <w:p>
      <w:pPr>
        <w:pStyle w:val="ListBullet"/>
      </w:pPr>
      <w:r>
        <w:t>CAPEC-29: Leveraging Time-of-Check and Time-of-Use (TOCTOU) Race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cpe:2.3:o:st:stm32f071rb_firmware:-:*:*:*:*:*:*:*</w:t>
      </w:r>
    </w:p>
    <w:p>
      <w:pPr>
        <w:pStyle w:val="ListBullet"/>
      </w:pPr>
      <w:r>
        <w:t>cpe:2.3:o:st:stm32f071v8_firmware:-:*:*:*:*:*:*:*</w:t>
      </w:r>
    </w:p>
    <w:p>
      <w:pPr>
        <w:pStyle w:val="ListBullet"/>
      </w:pPr>
      <w:r>
        <w:t>cpe:2.3:o:st:stm32f071vb_firmware:-:*:*:*:*:*:*:*</w:t>
      </w:r>
    </w:p>
    <w:p>
      <w:pPr>
        <w:pStyle w:val="ListBullet"/>
      </w:pPr>
      <w:r>
        <w:t>cpe:2.3:o:st:stm32f072c8_firmware:-:*:*:*:*:*:*:*</w:t>
      </w:r>
    </w:p>
    <w:p>
      <w:pPr>
        <w:pStyle w:val="ListBullet"/>
      </w:pPr>
      <w:r>
        <w:t>cpe:2.3:o:st:stm32f072cb_firmware:-:*:*:*:*:*:*:*</w:t>
      </w:r>
    </w:p>
    <w:p>
      <w:pPr>
        <w:pStyle w:val="ListBullet"/>
      </w:pPr>
      <w:r>
        <w:t>cpe:2.3:o:st:stm32f072r8_firmware:-:*:*:*:*:*:*:*</w:t>
      </w:r>
    </w:p>
    <w:p>
      <w:pPr>
        <w:pStyle w:val="ListBullet"/>
      </w:pPr>
      <w:r>
        <w:t>cpe:2.3:o:st:stm32f072rb_firmware:-:*:*:*:*:*:*:*</w:t>
      </w:r>
    </w:p>
    <w:p>
      <w:pPr>
        <w:pStyle w:val="ListBullet"/>
      </w:pPr>
      <w:r>
        <w:t>cpe:2.3:o:st:stm32f072v8_firmware:-:*:*:*:*:*:*:*</w:t>
      </w:r>
    </w:p>
    <w:p>
      <w:pPr>
        <w:pStyle w:val="ListBullet"/>
      </w:pPr>
      <w:r>
        <w:t>cpe:2.3:o:st:stm32f072vb_firmware:-:*:*:*:*:*:*:*</w:t>
      </w:r>
    </w:p>
    <w:p>
      <w:pPr>
        <w:pStyle w:val="ListBullet"/>
      </w:pPr>
      <w:r>
        <w:t>cpe:2.3:o:st:stm32f078cb_firmware:-:*:*:*:*:*:*:*</w:t>
      </w:r>
    </w:p>
    <w:p>
      <w:pPr>
        <w:pStyle w:val="ListBullet"/>
      </w:pPr>
      <w:r>
        <w:t>cpe:2.3:o:st:stm32f078rb_firmware:-:*:*:*:*:*:*:*</w:t>
      </w:r>
    </w:p>
    <w:p>
      <w:pPr>
        <w:pStyle w:val="ListBullet"/>
      </w:pPr>
      <w:r>
        <w:t>cpe:2.3:o:st:stm32f078vb_firmware:-:*:*:*:*:*:*:*</w:t>
      </w:r>
    </w:p>
    <w:p>
      <w:pPr>
        <w:pStyle w:val="ListBullet"/>
      </w:pPr>
      <w:r>
        <w:t>cpe:2.3:o:st:stm32f091cb_firmware:-:*:*:*:*:*:*:*</w:t>
      </w:r>
    </w:p>
    <w:p>
      <w:pPr>
        <w:pStyle w:val="ListBullet"/>
      </w:pPr>
      <w:r>
        <w:t>cpe:2.3:o:st:stm32f091cc_firmware:-:*:*:*:*:*:*:*</w:t>
      </w:r>
    </w:p>
    <w:p>
      <w:pPr>
        <w:pStyle w:val="ListBullet"/>
      </w:pPr>
      <w:r>
        <w:t>cpe:2.3:o:st:stm32f091rb_firmware:-:*:*:*:*:*:*:*</w:t>
      </w:r>
    </w:p>
    <w:p>
      <w:pPr>
        <w:pStyle w:val="ListBullet"/>
      </w:pPr>
      <w:r>
        <w:t>cpe:2.3:o:st:stm32f091rc_firmware:-:*:*:*:*:*:*:*</w:t>
      </w:r>
    </w:p>
    <w:p>
      <w:pPr>
        <w:pStyle w:val="ListBullet"/>
      </w:pPr>
      <w:r>
        <w:t>cpe:2.3:o:st:stm32f091vb_firmware:-:*:*:*:*:*:*:*</w:t>
      </w:r>
    </w:p>
    <w:p>
      <w:pPr>
        <w:pStyle w:val="ListBullet"/>
      </w:pPr>
      <w:r>
        <w:t>cpe:2.3:o:st:stm32f091vc_firmware:-:*:*:*:*:*:*:*</w:t>
      </w:r>
    </w:p>
    <w:p>
      <w:pPr>
        <w:pStyle w:val="ListBullet"/>
      </w:pPr>
      <w:r>
        <w:t>cpe:2.3:o:st:stm32f098cc_firmware:-:*:*:*:*:*:*:*</w:t>
      </w:r>
    </w:p>
    <w:p>
      <w:pPr>
        <w:pStyle w:val="ListBullet"/>
      </w:pPr>
      <w:r>
        <w:t>cpe:2.3:o:st:stm32f098rc_firmware:-:*:*:*:*:*:*:*</w:t>
      </w:r>
    </w:p>
    <w:p>
      <w:pPr>
        <w:pStyle w:val="ListBullet"/>
      </w:pPr>
      <w:r>
        <w:t>cpe:2.3:o:st:stm32f098vc_firmware:-:*:*:*:*:*:*:*</w:t>
      </w:r>
    </w:p>
    <w:p>
      <w:pPr>
        <w:pStyle w:val="ListBullet"/>
      </w:pPr>
      <w:r>
        <w:t>cpe:2.3:o:st:stm32f070c6_firmware:-:*:*:*:*:*:*:*</w:t>
      </w:r>
    </w:p>
    <w:p>
      <w:pPr>
        <w:pStyle w:val="ListBullet"/>
      </w:pPr>
      <w:r>
        <w:t>cpe:2.3:o:st:stm32f070cb_firmware:-:*:*:*:*:*:*:*</w:t>
      </w:r>
    </w:p>
    <w:p>
      <w:pPr>
        <w:pStyle w:val="ListBullet"/>
      </w:pPr>
      <w:r>
        <w:t>cpe:2.3:o:st:stm32f070f6_firmware:-:*:*:*:*:*:*:*</w:t>
      </w:r>
    </w:p>
    <w:p>
      <w:pPr>
        <w:pStyle w:val="ListBullet"/>
      </w:pPr>
      <w:r>
        <w:t>cpe:2.3:o:st:stm32f070rb_firmware:-:*:*:*:*:*:*:*</w:t>
      </w:r>
    </w:p>
    <w:p>
      <w:pPr>
        <w:pStyle w:val="ListBullet"/>
      </w:pPr>
      <w:r>
        <w:t>cpe:2.3:o:st:stm32f071c8_firmware:-:*:*:*:*:*:*:*</w:t>
      </w:r>
    </w:p>
    <w:p>
      <w:pPr>
        <w:pStyle w:val="ListBullet"/>
      </w:pPr>
      <w:r>
        <w:t>cpe:2.3:o:st:stm32f071cb_firmware:-:*:*:*:*:*:*:*</w:t>
      </w:r>
    </w:p>
    <w:p>
      <w:pPr>
        <w:pStyle w:val="ListBullet"/>
      </w:pPr>
      <w:r>
        <w:t>cpe:2.3:o:st:stm32f051t8_firmware:-:*:*:*:*:*:*:*</w:t>
      </w:r>
    </w:p>
    <w:p>
      <w:pPr>
        <w:pStyle w:val="ListBullet"/>
      </w:pPr>
      <w:r>
        <w:t>cpe:2.3:o:st:stm32f058c8_firmware:-:*:*:*:*:*:*:*</w:t>
      </w:r>
    </w:p>
    <w:p>
      <w:pPr>
        <w:pStyle w:val="ListBullet"/>
      </w:pPr>
      <w:r>
        <w:t>cpe:2.3:o:st:stm32f058r8_firmware:-:*:*:*:*:*:*:*</w:t>
      </w:r>
    </w:p>
    <w:p>
      <w:pPr>
        <w:pStyle w:val="ListBullet"/>
      </w:pPr>
      <w:r>
        <w:t>cpe:2.3:o:st:stm32f058t8_firmware:-:*:*:*:*:*:*:*</w:t>
      </w:r>
    </w:p>
    <w:p>
      <w:pPr>
        <w:pStyle w:val="ListBullet"/>
      </w:pPr>
      <w:r>
        <w:t>cpe:2.3:o:st:stm32f070c6_firmware:-:*:*:*:*:*:*:*</w:t>
      </w:r>
    </w:p>
    <w:p>
      <w:pPr>
        <w:pStyle w:val="ListBullet"/>
      </w:pPr>
      <w:r>
        <w:t>cpe:2.3:o:st:stm32f051k4_firmware:-:*:*:*:*:*:*:*</w:t>
      </w:r>
    </w:p>
    <w:p>
      <w:pPr>
        <w:pStyle w:val="ListBullet"/>
      </w:pPr>
      <w:r>
        <w:t>cpe:2.3:o:st:stm32f051k6_firmware:-:*:*:*:*:*:*:*</w:t>
      </w:r>
    </w:p>
    <w:p>
      <w:pPr>
        <w:pStyle w:val="ListBullet"/>
      </w:pPr>
      <w:r>
        <w:t>cpe:2.3:o:st:stm32f051k8_firmware:-:*:*:*:*:*:*:*</w:t>
      </w:r>
    </w:p>
    <w:p>
      <w:pPr>
        <w:pStyle w:val="ListBullet"/>
      </w:pPr>
      <w:r>
        <w:t>cpe:2.3:o:st:stm32f051r4_firmware:-:*:*:*:*:*:*:*</w:t>
      </w:r>
    </w:p>
    <w:p>
      <w:pPr>
        <w:pStyle w:val="ListBullet"/>
      </w:pPr>
      <w:r>
        <w:t>cpe:2.3:o:st:stm32f051r6_firmware:-:*:*:*:*:*:*:*</w:t>
      </w:r>
    </w:p>
    <w:p>
      <w:pPr>
        <w:pStyle w:val="ListBullet"/>
      </w:pPr>
      <w:r>
        <w:t>cpe:2.3:o:st:stm32f051r8_firmware:-:*:*:*:*:*:*:*</w:t>
      </w:r>
    </w:p>
    <w:p>
      <w:pPr>
        <w:pStyle w:val="ListBullet"/>
      </w:pPr>
      <w:r>
        <w:t>cpe:2.3:o:st:stm32f042t6_firmware:-:*:*:*:*:*:*:*</w:t>
      </w:r>
    </w:p>
    <w:p>
      <w:pPr>
        <w:pStyle w:val="ListBullet"/>
      </w:pPr>
      <w:r>
        <w:t>cpe:2.3:o:st:stm32f048c6_firmware:-:*:*:*:*:*:*:*</w:t>
      </w:r>
    </w:p>
    <w:p>
      <w:pPr>
        <w:pStyle w:val="ListBullet"/>
      </w:pPr>
      <w:r>
        <w:t>cpe:2.3:o:st:stm32f048g6_firmware:-:*:*:*:*:*:*:*</w:t>
      </w:r>
    </w:p>
    <w:p>
      <w:pPr>
        <w:pStyle w:val="ListBullet"/>
      </w:pPr>
      <w:r>
        <w:t>cpe:2.3:o:st:stm32f048t6_firmware:-:*:*:*:*:*:*:*</w:t>
      </w:r>
    </w:p>
    <w:p>
      <w:pPr>
        <w:pStyle w:val="ListBullet"/>
      </w:pPr>
      <w:r>
        <w:t>cpe:2.3:o:st:stm32f051c4_firmware:-:*:*:*:*:*:*:*</w:t>
      </w:r>
    </w:p>
    <w:p>
      <w:pPr>
        <w:pStyle w:val="ListBullet"/>
      </w:pPr>
      <w:r>
        <w:t>cpe:2.3:o:st:stm32f051c6_firmware:-:*:*:*:*:*:*:*</w:t>
      </w:r>
    </w:p>
    <w:p>
      <w:pPr>
        <w:pStyle w:val="ListBullet"/>
      </w:pPr>
      <w:r>
        <w:t>cpe:2.3:o:st:stm32f051c8_firmware:-:*:*:*:*:*:*:*</w:t>
      </w:r>
    </w:p>
    <w:p>
      <w:pPr>
        <w:pStyle w:val="ListBullet"/>
      </w:pPr>
      <w:r>
        <w:t>cpe:2.3:o:st:stm32f042f4_firmware:-:*:*:*:*:*:*:*</w:t>
      </w:r>
    </w:p>
    <w:p>
      <w:pPr>
        <w:pStyle w:val="ListBullet"/>
      </w:pPr>
      <w:r>
        <w:t>cpe:2.3:o:st:stm32f042f6_firmware:-:*:*:*:*:*:*:*</w:t>
      </w:r>
    </w:p>
    <w:p>
      <w:pPr>
        <w:pStyle w:val="ListBullet"/>
      </w:pPr>
      <w:r>
        <w:t>cpe:2.3:o:st:stm32f042g4_firmware:-:*:*:*:*:*:*:*</w:t>
      </w:r>
    </w:p>
    <w:p>
      <w:pPr>
        <w:pStyle w:val="ListBullet"/>
      </w:pPr>
      <w:r>
        <w:t>cpe:2.3:o:st:stm32f042g6_firmware:-:*:*:*:*:*:*:*</w:t>
      </w:r>
    </w:p>
    <w:p>
      <w:pPr>
        <w:pStyle w:val="ListBullet"/>
      </w:pPr>
      <w:r>
        <w:t>cpe:2.3:o:st:stm32f042k4_firmware:-:*:*:*:*:*:*:*</w:t>
      </w:r>
    </w:p>
    <w:p>
      <w:pPr>
        <w:pStyle w:val="ListBullet"/>
      </w:pPr>
      <w:r>
        <w:t>cpe:2.3:o:st:stm32f042k6_firmware:-:*:*:*:*:*:*:*</w:t>
      </w:r>
    </w:p>
    <w:p>
      <w:pPr>
        <w:pStyle w:val="ListBullet"/>
      </w:pPr>
      <w:r>
        <w:t>cpe:2.3:o:st:stm32f038c6_firmware:-:*:*:*:*:*:*:*</w:t>
      </w:r>
    </w:p>
    <w:p>
      <w:pPr>
        <w:pStyle w:val="ListBullet"/>
      </w:pPr>
      <w:r>
        <w:t>cpe:2.3:o:st:stm32f038e6_firmware:-:*:*:*:*:*:*:*</w:t>
      </w:r>
    </w:p>
    <w:p>
      <w:pPr>
        <w:pStyle w:val="ListBullet"/>
      </w:pPr>
      <w:r>
        <w:t>cpe:2.3:o:st:stm32f038f6_firmware:-:*:*:*:*:*:*:*</w:t>
      </w:r>
    </w:p>
    <w:p>
      <w:pPr>
        <w:pStyle w:val="ListBullet"/>
      </w:pPr>
      <w:r>
        <w:t>cpe:2.3:o:st:stm32f038g6_firmware:-:*:*:*:*:*:*:*</w:t>
      </w:r>
    </w:p>
    <w:p>
      <w:pPr>
        <w:pStyle w:val="ListBullet"/>
      </w:pPr>
      <w:r>
        <w:t>cpe:2.3:o:st:stm32f038k6_firmware:-:*:*:*:*:*:*:*</w:t>
      </w:r>
    </w:p>
    <w:p>
      <w:pPr>
        <w:pStyle w:val="ListBullet"/>
      </w:pPr>
      <w:r>
        <w:t>cpe:2.3:o:st:stm32f042c4_firmware:-:*:*:*:*:*:*:*</w:t>
      </w:r>
    </w:p>
    <w:p>
      <w:pPr>
        <w:pStyle w:val="ListBullet"/>
      </w:pPr>
      <w:r>
        <w:t>cpe:2.3:o:st:stm32f042c6_firmware:-:*:*:*:*:*:*:*</w:t>
      </w:r>
    </w:p>
    <w:p>
      <w:pPr>
        <w:pStyle w:val="ListBullet"/>
      </w:pPr>
      <w:r>
        <w:t>cpe:2.3:o:st:stm32f031e6_firmware:-:*:*:*:*:*:*:*</w:t>
      </w:r>
    </w:p>
    <w:p>
      <w:pPr>
        <w:pStyle w:val="ListBullet"/>
      </w:pPr>
      <w:r>
        <w:t>cpe:2.3:o:st:stm32f031f4_firmware:-:*:*:*:*:*:*:*</w:t>
      </w:r>
    </w:p>
    <w:p>
      <w:pPr>
        <w:pStyle w:val="ListBullet"/>
      </w:pPr>
      <w:r>
        <w:t>cpe:2.3:o:st:stm32f031f6_firmware:-:*:*:*:*:*:*:*</w:t>
      </w:r>
    </w:p>
    <w:p>
      <w:pPr>
        <w:pStyle w:val="ListBullet"/>
      </w:pPr>
      <w:r>
        <w:t>cpe:2.3:o:st:stm32f031g4_firmware:-:*:*:*:*:*:*:*</w:t>
      </w:r>
    </w:p>
    <w:p>
      <w:pPr>
        <w:pStyle w:val="ListBullet"/>
      </w:pPr>
      <w:r>
        <w:t>cpe:2.3:o:st:stm32f031g6_firmware:-:*:*:*:*:*:*:*</w:t>
      </w:r>
    </w:p>
    <w:p>
      <w:pPr>
        <w:pStyle w:val="ListBullet"/>
      </w:pPr>
      <w:r>
        <w:t>cpe:2.3:o:st:stm32f031k4_firmware:-:*:*:*:*:*:*:*</w:t>
      </w:r>
    </w:p>
    <w:p>
      <w:pPr>
        <w:pStyle w:val="ListBullet"/>
      </w:pPr>
      <w:r>
        <w:t>cpe:2.3:o:st:stm32f030f4_firmware:-:*:*:*:*:*:*:*</w:t>
      </w:r>
    </w:p>
    <w:p>
      <w:pPr>
        <w:pStyle w:val="ListBullet"/>
      </w:pPr>
      <w:r>
        <w:t>cpe:2.3:o:st:stm32f030k6_firmware:-:*:*:*:*:*:*:*</w:t>
      </w:r>
    </w:p>
    <w:p>
      <w:pPr>
        <w:pStyle w:val="ListBullet"/>
      </w:pPr>
      <w:r>
        <w:t>cpe:2.3:o:st:stm32f030r8_firmware:-:*:*:*:*:*:*:*</w:t>
      </w:r>
    </w:p>
    <w:p>
      <w:pPr>
        <w:pStyle w:val="ListBullet"/>
      </w:pPr>
      <w:r>
        <w:t>cpe:2.3:o:st:stm32f030rc_firmware:-:*:*:*:*:*:*:*</w:t>
      </w:r>
    </w:p>
    <w:p>
      <w:pPr>
        <w:pStyle w:val="ListBullet"/>
      </w:pPr>
      <w:r>
        <w:t>cpe:2.3:o:st:stm32f031c4_firmware:-:*:*:*:*:*:*:*</w:t>
      </w:r>
    </w:p>
    <w:p>
      <w:pPr>
        <w:pStyle w:val="ListBullet"/>
      </w:pPr>
      <w:r>
        <w:t>cpe:2.3:o:st:stm32f031c6_firmware:-:*:*:*:*:*:*:*</w:t>
      </w:r>
    </w:p>
    <w:p>
      <w:pPr>
        <w:pStyle w:val="ListBullet"/>
      </w:pPr>
      <w:r>
        <w:t>cpe:2.3:o:st:stm32f030c6_firmware:-:*:*:*:*:*:*:*</w:t>
      </w:r>
    </w:p>
    <w:p>
      <w:pPr>
        <w:pStyle w:val="ListBullet"/>
      </w:pPr>
      <w:r>
        <w:t>cpe:2.3:o:st:stm32f030c8_firmware:-:*:*:*:*:*:*:*</w:t>
      </w:r>
    </w:p>
    <w:p>
      <w:pPr>
        <w:pStyle w:val="ListBullet"/>
      </w:pPr>
      <w:r>
        <w:t>cpe:2.3:o:st:stm32f030cc_firmware:-:*:*:*:*:*:*:*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