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CVE-2017-5753</w:t>
      </w:r>
    </w:p>
    <w:p>
      <w:r>
        <w:t>Systems with microprocessors utilizing speculative execution and branch prediction may allow unauthorized disclosure of information to an attacker with local user access via a side-channel analysis.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0.99942</w:t>
      </w:r>
    </w:p>
    <w:p>
      <w:pPr>
        <w:pStyle w:val="Heading2"/>
      </w:pPr>
      <w:r>
        <w:t>CVSS Scoring</w:t>
      </w:r>
    </w:p>
    <w:p>
      <w:r>
        <w:t>CVSS v3.1 Score: 5.6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CWE-203: Observable Discrepancy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CAPEC-189: Black Box Reverse Engineering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cpe:2.3:h:intel:atom_c:c2308:*:*:*:*:*:*:*</w:t>
      </w:r>
    </w:p>
    <w:p>
      <w:pPr>
        <w:pStyle w:val="ListBullet"/>
      </w:pPr>
      <w:r>
        <w:t>cpe:2.3:h:intel:atom_c:c2316:*:*:*:*:*:*:*</w:t>
      </w:r>
    </w:p>
    <w:p>
      <w:pPr>
        <w:pStyle w:val="ListBullet"/>
      </w:pPr>
      <w:r>
        <w:t>cpe:2.3:h:intel:atom_c:c2338:*:*:*:*:*:*:*</w:t>
      </w:r>
    </w:p>
    <w:p>
      <w:pPr>
        <w:pStyle w:val="ListBullet"/>
      </w:pPr>
      <w:r>
        <w:t>cpe:2.3:h:intel:atom_c:c2350:*:*:*:*:*:*:*</w:t>
      </w:r>
    </w:p>
    <w:p>
      <w:pPr>
        <w:pStyle w:val="ListBullet"/>
      </w:pPr>
      <w:r>
        <w:t>cpe:2.3:h:intel:atom_c:c2358:*:*:*:*:*:*:*</w:t>
      </w:r>
    </w:p>
    <w:p>
      <w:pPr>
        <w:pStyle w:val="ListBullet"/>
      </w:pPr>
      <w:r>
        <w:t>cpe:2.3:h:intel:atom_c:c2508:*:*:*:*:*:*:*</w:t>
      </w:r>
    </w:p>
    <w:p>
      <w:pPr>
        <w:pStyle w:val="ListBullet"/>
      </w:pPr>
      <w:r>
        <w:t>cpe:2.3:h:intel:atom_c:c2516:*:*:*:*:*:*:*</w:t>
      </w:r>
    </w:p>
    <w:p>
      <w:pPr>
        <w:pStyle w:val="ListBullet"/>
      </w:pPr>
      <w:r>
        <w:t>cpe:2.3:h:intel:atom_c:c2518:*:*:*:*:*:*:*</w:t>
      </w:r>
    </w:p>
    <w:p>
      <w:pPr>
        <w:pStyle w:val="ListBullet"/>
      </w:pPr>
      <w:r>
        <w:t>cpe:2.3:h:intel:atom_c:c2530:*:*:*:*:*:*:*</w:t>
      </w:r>
    </w:p>
    <w:p>
      <w:pPr>
        <w:pStyle w:val="ListBullet"/>
      </w:pPr>
      <w:r>
        <w:t>cpe:2.3:h:intel:atom_c:c2538:*:*:*:*:*:*:*</w:t>
      </w:r>
    </w:p>
    <w:p>
      <w:pPr>
        <w:pStyle w:val="ListBullet"/>
      </w:pPr>
      <w:r>
        <w:t>cpe:2.3:h:intel:atom_c:c2550:*:*:*:*:*:*:*</w:t>
      </w:r>
    </w:p>
    <w:p>
      <w:pPr>
        <w:pStyle w:val="ListBullet"/>
      </w:pPr>
      <w:r>
        <w:t>cpe:2.3:h:intel:atom_c:c2558:*:*:*:*:*:*:*</w:t>
      </w:r>
    </w:p>
    <w:p>
      <w:pPr>
        <w:pStyle w:val="ListBullet"/>
      </w:pPr>
      <w:r>
        <w:t>cpe:2.3:h:intel:atom_c:c2718:*:*:*:*:*:*:*</w:t>
      </w:r>
    </w:p>
    <w:p>
      <w:pPr>
        <w:pStyle w:val="ListBullet"/>
      </w:pPr>
      <w:r>
        <w:t>cpe:2.3:h:intel:atom_c:c2730:*:*:*:*:*:*:*</w:t>
      </w:r>
    </w:p>
    <w:p>
      <w:pPr>
        <w:pStyle w:val="ListBullet"/>
      </w:pPr>
      <w:r>
        <w:t>cpe:2.3:h:intel:atom_c:c2738:*:*:*:*:*:*:*</w:t>
      </w:r>
    </w:p>
    <w:p>
      <w:pPr>
        <w:pStyle w:val="ListBullet"/>
      </w:pPr>
      <w:r>
        <w:t>cpe:2.3:h:intel:atom_c:c2750:*:*:*:*:*:*:*</w:t>
      </w:r>
    </w:p>
    <w:p>
      <w:pPr>
        <w:pStyle w:val="ListBullet"/>
      </w:pPr>
      <w:r>
        <w:t>cpe:2.3:h:intel:atom_c:c2758:*:*:*:*:*:*:*</w:t>
      </w:r>
    </w:p>
    <w:p>
      <w:pPr>
        <w:pStyle w:val="ListBullet"/>
      </w:pPr>
      <w:r>
        <w:t>cpe:2.3:h:intel:atom_c:c3308:*:*:*:*:*:*:*</w:t>
      </w:r>
    </w:p>
    <w:p>
      <w:pPr>
        <w:pStyle w:val="ListBullet"/>
      </w:pPr>
      <w:r>
        <w:t>cpe:2.3:h:intel:atom_c:c3338:*:*:*:*:*:*:*</w:t>
      </w:r>
    </w:p>
    <w:p>
      <w:pPr>
        <w:pStyle w:val="ListBullet"/>
      </w:pPr>
      <w:r>
        <w:t>cpe:2.3:h:intel:atom_c:c3508:*:*:*:*:*:*:*</w:t>
      </w:r>
    </w:p>
    <w:p>
      <w:pPr>
        <w:pStyle w:val="ListBullet"/>
      </w:pPr>
      <w:r>
        <w:t>cpe:2.3:h:intel:atom_c:c3538:*:*:*:*:*:*:*</w:t>
      </w:r>
    </w:p>
    <w:p>
      <w:pPr>
        <w:pStyle w:val="ListBullet"/>
      </w:pPr>
      <w:r>
        <w:t>cpe:2.3:h:intel:atom_c:c3558:*:*:*:*:*:*:*</w:t>
      </w:r>
    </w:p>
    <w:p>
      <w:pPr>
        <w:pStyle w:val="ListBullet"/>
      </w:pPr>
      <w:r>
        <w:t>cpe:2.3:h:intel:atom_c:c3708:*:*:*:*:*:*:*</w:t>
      </w:r>
    </w:p>
    <w:p>
      <w:pPr>
        <w:pStyle w:val="ListBullet"/>
      </w:pPr>
      <w:r>
        <w:t>cpe:2.3:h:intel:atom_c:c3750:*:*:*:*:*:*:*</w:t>
      </w:r>
    </w:p>
    <w:p>
      <w:pPr>
        <w:pStyle w:val="ListBullet"/>
      </w:pPr>
      <w:r>
        <w:t>cpe:2.3:h:intel:atom_c:c3758:*:*:*:*:*:*:*</w:t>
      </w:r>
    </w:p>
    <w:p>
      <w:pPr>
        <w:pStyle w:val="ListBullet"/>
      </w:pPr>
      <w:r>
        <w:t>cpe:2.3:h:intel:atom_c:c3808:*:*:*:*:*:*:*</w:t>
      </w:r>
    </w:p>
    <w:p>
      <w:pPr>
        <w:pStyle w:val="ListBullet"/>
      </w:pPr>
      <w:r>
        <w:t>cpe:2.3:h:intel:atom_c:c3830:*:*:*:*:*:*:*</w:t>
      </w:r>
    </w:p>
    <w:p>
      <w:pPr>
        <w:pStyle w:val="ListBullet"/>
      </w:pPr>
      <w:r>
        <w:t>cpe:2.3:h:intel:atom_c:c3850:*:*:*:*:*:*:*</w:t>
      </w:r>
    </w:p>
    <w:p>
      <w:pPr>
        <w:pStyle w:val="ListBullet"/>
      </w:pPr>
      <w:r>
        <w:t>cpe:2.3:h:intel:atom_c:c3858:*:*:*:*:*:*:*</w:t>
      </w:r>
    </w:p>
    <w:p>
      <w:pPr>
        <w:pStyle w:val="ListBullet"/>
      </w:pPr>
      <w:r>
        <w:t>cpe:2.3:h:intel:atom_c:c3950:*:*:*:*:*:*:*</w:t>
      </w:r>
    </w:p>
    <w:p>
      <w:pPr>
        <w:pStyle w:val="ListBullet"/>
      </w:pPr>
      <w:r>
        <w:t>cpe:2.3:h:intel:atom_c:c3955:*:*:*:*:*:*:*</w:t>
      </w:r>
    </w:p>
    <w:p>
      <w:pPr>
        <w:pStyle w:val="ListBullet"/>
      </w:pPr>
      <w:r>
        <w:t>cpe:2.3:h:intel:atom_c:c3958:*:*:*:*:*:*:*</w:t>
      </w:r>
    </w:p>
    <w:p>
      <w:pPr>
        <w:pStyle w:val="ListBullet"/>
      </w:pPr>
      <w:r>
        <w:t>cpe:2.3:h:intel:atom_e:e3805:*:*:*:*:*:*:*</w:t>
      </w:r>
    </w:p>
    <w:p>
      <w:pPr>
        <w:pStyle w:val="ListBullet"/>
      </w:pPr>
      <w:r>
        <w:t>cpe:2.3:h:intel:atom_e:e3815:*:*:*:*:*:*:*</w:t>
      </w:r>
    </w:p>
    <w:p>
      <w:pPr>
        <w:pStyle w:val="ListBullet"/>
      </w:pPr>
      <w:r>
        <w:t>cpe:2.3:h:intel:atom_e:e3825:*:*:*:*:*:*:*</w:t>
      </w:r>
    </w:p>
    <w:p>
      <w:pPr>
        <w:pStyle w:val="ListBullet"/>
      </w:pPr>
      <w:r>
        <w:t>cpe:2.3:h:intel:atom_e:e3826:*:*:*:*:*:*:*</w:t>
      </w:r>
    </w:p>
    <w:p>
      <w:pPr>
        <w:pStyle w:val="ListBullet"/>
      </w:pPr>
      <w:r>
        <w:t>cpe:2.3:h:intel:atom_e:e3827:*:*:*:*:*:*:*</w:t>
      </w:r>
    </w:p>
    <w:p>
      <w:pPr>
        <w:pStyle w:val="ListBullet"/>
      </w:pPr>
      <w:r>
        <w:t>cpe:2.3:h:intel:atom_e:e3845:*:*:*:*:*:*:*</w:t>
      </w:r>
    </w:p>
    <w:p>
      <w:pPr>
        <w:pStyle w:val="ListBullet"/>
      </w:pPr>
      <w:r>
        <w:t>cpe:2.3:h:intel:atom_x3:c3130:*:*:*:*:*:*:*</w:t>
      </w:r>
    </w:p>
    <w:p>
      <w:pPr>
        <w:pStyle w:val="ListBullet"/>
      </w:pPr>
      <w:r>
        <w:t>cpe:2.3:h:intel:atom_x3:c3200rk:*:*:*:*:*:*:*</w:t>
      </w:r>
    </w:p>
    <w:p>
      <w:pPr>
        <w:pStyle w:val="ListBullet"/>
      </w:pPr>
      <w:r>
        <w:t>cpe:2.3:h:intel:atom_x3:c3205rk:*:*:*:*:*:*:*</w:t>
      </w:r>
    </w:p>
    <w:p>
      <w:pPr>
        <w:pStyle w:val="ListBullet"/>
      </w:pPr>
      <w:r>
        <w:t>cpe:2.3:h:intel:atom_x3:c3230rk:*:*:*:*:*:*:*</w:t>
      </w:r>
    </w:p>
    <w:p>
      <w:pPr>
        <w:pStyle w:val="ListBullet"/>
      </w:pPr>
      <w:r>
        <w:t>cpe:2.3:h:intel:atom_x3:c3235rk:*:*:*:*:*:*:*</w:t>
      </w:r>
    </w:p>
    <w:p>
      <w:pPr>
        <w:pStyle w:val="ListBullet"/>
      </w:pPr>
      <w:r>
        <w:t>cpe:2.3:h:intel:atom_x3:c3265rk:*:*:*:*:*:*:*</w:t>
      </w:r>
    </w:p>
    <w:p>
      <w:pPr>
        <w:pStyle w:val="ListBullet"/>
      </w:pPr>
      <w:r>
        <w:t>cpe:2.3:h:intel:atom_x3:c3295rk:*:*:*:*:*:*:*</w:t>
      </w:r>
    </w:p>
    <w:p>
      <w:pPr>
        <w:pStyle w:val="ListBullet"/>
      </w:pPr>
      <w:r>
        <w:t>cpe:2.3:h:intel:atom_x3:c3405:*:*:*:*:*:*:*</w:t>
      </w:r>
    </w:p>
    <w:p>
      <w:pPr>
        <w:pStyle w:val="ListBullet"/>
      </w:pPr>
      <w:r>
        <w:t>cpe:2.3:h:intel:atom_x3:c3445:*:*:*:*:*:*:*</w:t>
      </w:r>
    </w:p>
    <w:p>
      <w:pPr>
        <w:pStyle w:val="ListBullet"/>
      </w:pPr>
      <w:r>
        <w:t>cpe:2.3:h:intel:atom_x5-e3930:-:*:*:*:*:*:*:*</w:t>
      </w:r>
    </w:p>
    <w:p>
      <w:pPr>
        <w:pStyle w:val="ListBullet"/>
      </w:pPr>
      <w:r>
        <w:t>cpe:2.3:h:intel:atom_x5-e3940:-:*:*:*:*:*:*:*</w:t>
      </w:r>
    </w:p>
    <w:p>
      <w:pPr>
        <w:pStyle w:val="ListBullet"/>
      </w:pPr>
      <w:r>
        <w:t>cpe:2.3:h:intel:atom_x7-e3950:-:*:*:*:*:*:*:*</w:t>
      </w:r>
    </w:p>
    <w:p>
      <w:pPr>
        <w:pStyle w:val="ListBullet"/>
      </w:pPr>
      <w:r>
        <w:t>cpe:2.3:h:intel:atom_z:z2420:*:*:*:*:*:*:*</w:t>
      </w:r>
    </w:p>
    <w:p>
      <w:pPr>
        <w:pStyle w:val="ListBullet"/>
      </w:pPr>
      <w:r>
        <w:t>cpe:2.3:h:intel:atom_z:z2460:*:*:*:*:*:*:*</w:t>
      </w:r>
    </w:p>
    <w:p>
      <w:pPr>
        <w:pStyle w:val="ListBullet"/>
      </w:pPr>
      <w:r>
        <w:t>cpe:2.3:h:intel:atom_z:z2480:*:*:*:*:*:*:*</w:t>
      </w:r>
    </w:p>
    <w:p>
      <w:pPr>
        <w:pStyle w:val="ListBullet"/>
      </w:pPr>
      <w:r>
        <w:t>cpe:2.3:h:intel:atom_z:z2520:*:*:*:*:*:*:*</w:t>
      </w:r>
    </w:p>
    <w:p>
      <w:pPr>
        <w:pStyle w:val="ListBullet"/>
      </w:pPr>
      <w:r>
        <w:t>cpe:2.3:h:intel:atom_z:z2560:*:*:*:*:*:*:*</w:t>
      </w:r>
    </w:p>
    <w:p>
      <w:pPr>
        <w:pStyle w:val="ListBullet"/>
      </w:pPr>
      <w:r>
        <w:t>cpe:2.3:h:intel:atom_z:z2580:*:*:*:*:*:*:*</w:t>
      </w:r>
    </w:p>
    <w:p>
      <w:pPr>
        <w:pStyle w:val="ListBullet"/>
      </w:pPr>
      <w:r>
        <w:t>cpe:2.3:h:intel:atom_z:z2760:*:*:*:*:*:*:*</w:t>
      </w:r>
    </w:p>
    <w:p>
      <w:pPr>
        <w:pStyle w:val="ListBullet"/>
      </w:pPr>
      <w:r>
        <w:t>cpe:2.3:h:intel:atom_z:z3460:*:*:*:*:*:*:*</w:t>
      </w:r>
    </w:p>
    <w:p>
      <w:pPr>
        <w:pStyle w:val="ListBullet"/>
      </w:pPr>
      <w:r>
        <w:t>cpe:2.3:h:intel:atom_z:z3480:*:*:*:*:*:*:*</w:t>
      </w:r>
    </w:p>
    <w:p>
      <w:pPr>
        <w:pStyle w:val="ListBullet"/>
      </w:pPr>
      <w:r>
        <w:t>cpe:2.3:h:intel:atom_z:z3530:*:*:*:*:*:*:*</w:t>
      </w:r>
    </w:p>
    <w:p>
      <w:pPr>
        <w:pStyle w:val="ListBullet"/>
      </w:pPr>
      <w:r>
        <w:t>cpe:2.3:h:intel:atom_z:z3560:*:*:*:*:*:*:*</w:t>
      </w:r>
    </w:p>
    <w:p>
      <w:pPr>
        <w:pStyle w:val="ListBullet"/>
      </w:pPr>
      <w:r>
        <w:t>cpe:2.3:h:intel:atom_z:z3570:*:*:*:*:*:*:*</w:t>
      </w:r>
    </w:p>
    <w:p>
      <w:pPr>
        <w:pStyle w:val="ListBullet"/>
      </w:pPr>
      <w:r>
        <w:t>cpe:2.3:h:intel:atom_z:z3580:*:*:*:*:*:*:*</w:t>
      </w:r>
    </w:p>
    <w:p>
      <w:pPr>
        <w:pStyle w:val="ListBullet"/>
      </w:pPr>
      <w:r>
        <w:t>cpe:2.3:h:intel:atom_z:z3590:*:*:*:*:*:*:*</w:t>
      </w:r>
    </w:p>
    <w:p>
      <w:pPr>
        <w:pStyle w:val="ListBullet"/>
      </w:pPr>
      <w:r>
        <w:t>cpe:2.3:h:intel:atom_z:z3735d:*:*:*:*:*:*:*</w:t>
      </w:r>
    </w:p>
    <w:p>
      <w:pPr>
        <w:pStyle w:val="ListBullet"/>
      </w:pPr>
      <w:r>
        <w:t>cpe:2.3:h:intel:atom_z:z3735e:*:*:*:*:*:*:*</w:t>
      </w:r>
    </w:p>
    <w:p>
      <w:pPr>
        <w:pStyle w:val="ListBullet"/>
      </w:pPr>
      <w:r>
        <w:t>cpe:2.3:h:intel:atom_z:z3735f:*:*:*:*:*:*:*</w:t>
      </w:r>
    </w:p>
    <w:p>
      <w:pPr>
        <w:pStyle w:val="ListBullet"/>
      </w:pPr>
      <w:r>
        <w:t>cpe:2.3:h:intel:atom_z:z3735g:*:*:*:*:*:*:*</w:t>
      </w:r>
    </w:p>
    <w:p>
      <w:pPr>
        <w:pStyle w:val="ListBullet"/>
      </w:pPr>
      <w:r>
        <w:t>cpe:2.3:h:intel:atom_z:z3736f:*:*:*:*:*:*:*</w:t>
      </w:r>
    </w:p>
    <w:p>
      <w:pPr>
        <w:pStyle w:val="ListBullet"/>
      </w:pPr>
      <w:r>
        <w:t>cpe:2.3:h:intel:atom_z:z3736g:*:*:*:*:*:*:*</w:t>
      </w:r>
    </w:p>
    <w:p>
      <w:pPr>
        <w:pStyle w:val="ListBullet"/>
      </w:pPr>
      <w:r>
        <w:t>cpe:2.3:h:intel:atom_z:z3740:*:*:*:*:*:*:*</w:t>
      </w:r>
    </w:p>
    <w:p>
      <w:pPr>
        <w:pStyle w:val="ListBullet"/>
      </w:pPr>
      <w:r>
        <w:t>cpe:2.3:h:intel:atom_z:z3740d:*:*:*:*:*:*:*</w:t>
      </w:r>
    </w:p>
    <w:p>
      <w:pPr>
        <w:pStyle w:val="ListBullet"/>
      </w:pPr>
      <w:r>
        <w:t>cpe:2.3:h:intel:atom_z:z3745:*:*:*:*:*:*:*</w:t>
      </w:r>
    </w:p>
    <w:p>
      <w:pPr>
        <w:pStyle w:val="ListBullet"/>
      </w:pPr>
      <w:r>
        <w:t>cpe:2.3:h:intel:atom_z:z3745d:*:*:*:*:*:*:*</w:t>
      </w:r>
    </w:p>
    <w:p>
      <w:pPr>
        <w:pStyle w:val="ListBullet"/>
      </w:pPr>
      <w:r>
        <w:t>cpe:2.3:h:intel:atom_z:z3770:*:*:*:*:*:*:*</w:t>
      </w:r>
    </w:p>
    <w:p>
      <w:pPr>
        <w:pStyle w:val="ListBullet"/>
      </w:pPr>
      <w:r>
        <w:t>cpe:2.3:h:intel:atom_z:z3770d:*:*:*:*:*:*:*</w:t>
      </w:r>
    </w:p>
    <w:p>
      <w:pPr>
        <w:pStyle w:val="ListBullet"/>
      </w:pPr>
      <w:r>
        <w:t>cpe:2.3:h:intel:atom_z:z3775:*:*:*:*:*:*:*</w:t>
      </w:r>
    </w:p>
    <w:p>
      <w:pPr>
        <w:pStyle w:val="ListBullet"/>
      </w:pPr>
      <w:r>
        <w:t>cpe:2.3:h:intel:atom_z:z3775d:*:*:*:*:*:*:*</w:t>
      </w:r>
    </w:p>
    <w:p>
      <w:pPr>
        <w:pStyle w:val="ListBullet"/>
      </w:pPr>
      <w:r>
        <w:t>cpe:2.3:h:intel:atom_z:z3785:*:*:*:*:*:*:*</w:t>
      </w:r>
    </w:p>
    <w:p>
      <w:pPr>
        <w:pStyle w:val="ListBullet"/>
      </w:pPr>
      <w:r>
        <w:t>cpe:2.3:h:intel:atom_z:z3795:*:*:*:*:*:*:*</w:t>
      </w:r>
    </w:p>
    <w:p>
      <w:pPr>
        <w:pStyle w:val="ListBullet"/>
      </w:pPr>
      <w:r>
        <w:t>cpe:2.3:h:intel:celeron_j:j1750:*:*:*:*:*:*:*</w:t>
      </w:r>
    </w:p>
    <w:p>
      <w:pPr>
        <w:pStyle w:val="ListBullet"/>
      </w:pPr>
      <w:r>
        <w:t>cpe:2.3:h:intel:celeron_j:j1800:*:*:*:*:*:*:*</w:t>
      </w:r>
    </w:p>
    <w:p>
      <w:pPr>
        <w:pStyle w:val="ListBullet"/>
      </w:pPr>
      <w:r>
        <w:t>cpe:2.3:h:intel:celeron_j:j1850:*:*:*:*:*:*:*</w:t>
      </w:r>
    </w:p>
    <w:p>
      <w:pPr>
        <w:pStyle w:val="ListBullet"/>
      </w:pPr>
      <w:r>
        <w:t>cpe:2.3:h:intel:celeron_j:j1900:*:*:*:*:*:*:*</w:t>
      </w:r>
    </w:p>
    <w:p>
      <w:pPr>
        <w:pStyle w:val="ListBullet"/>
      </w:pPr>
      <w:r>
        <w:t>cpe:2.3:h:intel:celeron_j:j3060:*:*:*:*:*:*:*</w:t>
      </w:r>
    </w:p>
    <w:p>
      <w:pPr>
        <w:pStyle w:val="ListBullet"/>
      </w:pPr>
      <w:r>
        <w:t>cpe:2.3:h:intel:celeron_j:j3160:*:*:*:*:*:*:*</w:t>
      </w:r>
    </w:p>
    <w:p>
      <w:pPr>
        <w:pStyle w:val="ListBullet"/>
      </w:pPr>
      <w:r>
        <w:t>cpe:2.3:h:intel:celeron_j:j3355:*:*:*:*:*:*:*</w:t>
      </w:r>
    </w:p>
    <w:p>
      <w:pPr>
        <w:pStyle w:val="ListBullet"/>
      </w:pPr>
      <w:r>
        <w:t>cpe:2.3:h:intel:celeron_j:j3455:*:*:*:*:*:*:*</w:t>
      </w:r>
    </w:p>
    <w:p>
      <w:pPr>
        <w:pStyle w:val="ListBullet"/>
      </w:pPr>
      <w:r>
        <w:t>cpe:2.3:h:intel:celeron_j:j4005:*:*:*:*:*:*:*</w:t>
      </w:r>
    </w:p>
    <w:p>
      <w:pPr>
        <w:pStyle w:val="ListBullet"/>
      </w:pPr>
      <w:r>
        <w:t>cpe:2.3:h:intel:celeron_j:j4105:*:*:*:*:*:*:*</w:t>
      </w:r>
    </w:p>
    <w:p>
      <w:pPr>
        <w:pStyle w:val="ListBullet"/>
      </w:pPr>
      <w:r>
        <w:t>cpe:2.3:h:intel:celeron_n:n2805:*:*:*:*:*:*:*</w:t>
      </w:r>
    </w:p>
    <w:p>
      <w:pPr>
        <w:pStyle w:val="ListBullet"/>
      </w:pPr>
      <w:r>
        <w:t>cpe:2.3:h:intel:celeron_n:n2806:*:*:*:*:*:*:*</w:t>
      </w:r>
    </w:p>
    <w:p>
      <w:pPr>
        <w:pStyle w:val="ListBullet"/>
      </w:pPr>
      <w:r>
        <w:t>cpe:2.3:h:intel:celeron_n:n2807:*:*:*:*:*:*:*</w:t>
      </w:r>
    </w:p>
    <w:p>
      <w:pPr>
        <w:pStyle w:val="ListBullet"/>
      </w:pPr>
      <w:r>
        <w:t>cpe:2.3:h:intel:celeron_n:n2808:*:*:*:*:*:*:*</w:t>
      </w:r>
    </w:p>
    <w:p>
      <w:pPr>
        <w:pStyle w:val="ListBullet"/>
      </w:pPr>
      <w:r>
        <w:t>cpe:2.3:h:intel:celeron_n:n2810:*:*:*:*:*:*:*</w:t>
      </w:r>
    </w:p>
    <w:p>
      <w:pPr>
        <w:pStyle w:val="ListBullet"/>
      </w:pPr>
      <w:r>
        <w:t>cpe:2.3:h:intel:celeron_n:n2815:*:*:*:*:*:*:*</w:t>
      </w:r>
    </w:p>
    <w:p>
      <w:pPr>
        <w:pStyle w:val="ListBullet"/>
      </w:pPr>
      <w:r>
        <w:t>cpe:2.3:h:intel:celeron_n:n2820:*:*:*:*:*:*:*</w:t>
      </w:r>
    </w:p>
    <w:p>
      <w:pPr>
        <w:pStyle w:val="ListBullet"/>
      </w:pPr>
      <w:r>
        <w:t>cpe:2.3:h:intel:celeron_n:n2830:*:*:*:*:*:*:*</w:t>
      </w:r>
    </w:p>
    <w:p>
      <w:pPr>
        <w:pStyle w:val="ListBullet"/>
      </w:pPr>
      <w:r>
        <w:t>cpe:2.3:h:intel:celeron_n:n2840:*:*:*:*:*:*:*</w:t>
      </w:r>
    </w:p>
    <w:p>
      <w:pPr>
        <w:pStyle w:val="ListBullet"/>
      </w:pPr>
      <w:r>
        <w:t>cpe:2.3:h:intel:celeron_n:n2910:*:*:*:*:*:*:*</w:t>
      </w:r>
    </w:p>
    <w:p>
      <w:pPr>
        <w:pStyle w:val="ListBullet"/>
      </w:pPr>
      <w:r>
        <w:t>cpe:2.3:h:intel:celeron_n:n2920:*:*:*:*:*:*:*</w:t>
      </w:r>
    </w:p>
    <w:p>
      <w:pPr>
        <w:pStyle w:val="ListBullet"/>
      </w:pPr>
      <w:r>
        <w:t>cpe:2.3:h:intel:celeron_n:n2930:*:*:*:*:*:*:*</w:t>
      </w:r>
    </w:p>
    <w:p>
      <w:pPr>
        <w:pStyle w:val="ListBullet"/>
      </w:pPr>
      <w:r>
        <w:t>cpe:2.3:h:intel:celeron_n:n2940:*:*:*:*:*:*:*</w:t>
      </w:r>
    </w:p>
    <w:p>
      <w:pPr>
        <w:pStyle w:val="ListBullet"/>
      </w:pPr>
      <w:r>
        <w:t>cpe:2.3:h:intel:celeron_n:n3000:*:*:*:*:*:*:*</w:t>
      </w:r>
    </w:p>
    <w:p>
      <w:pPr>
        <w:pStyle w:val="ListBullet"/>
      </w:pPr>
      <w:r>
        <w:t>cpe:2.3:h:intel:celeron_n:n3010:*:*:*:*:*:*:*</w:t>
      </w:r>
    </w:p>
    <w:p>
      <w:pPr>
        <w:pStyle w:val="ListBullet"/>
      </w:pPr>
      <w:r>
        <w:t>cpe:2.3:h:intel:celeron_n:n3050:*:*:*:*:*:*:*</w:t>
      </w:r>
    </w:p>
    <w:p>
      <w:pPr>
        <w:pStyle w:val="ListBullet"/>
      </w:pPr>
      <w:r>
        <w:t>cpe:2.3:h:intel:celeron_n:n3060:*:*:*:*:*:*:*</w:t>
      </w:r>
    </w:p>
    <w:p>
      <w:pPr>
        <w:pStyle w:val="ListBullet"/>
      </w:pPr>
      <w:r>
        <w:t>cpe:2.3:h:intel:celeron_n:n3150:*:*:*:*:*:*:*</w:t>
      </w:r>
    </w:p>
    <w:p>
      <w:pPr>
        <w:pStyle w:val="ListBullet"/>
      </w:pPr>
      <w:r>
        <w:t>cpe:2.3:h:intel:celeron_n:n3160:*:*:*:*:*:*:*</w:t>
      </w:r>
    </w:p>
    <w:p>
      <w:pPr>
        <w:pStyle w:val="ListBullet"/>
      </w:pPr>
      <w:r>
        <w:t>cpe:2.3:h:intel:celeron_n:n3350:*:*:*:*:*:*:*</w:t>
      </w:r>
    </w:p>
    <w:p>
      <w:pPr>
        <w:pStyle w:val="ListBullet"/>
      </w:pPr>
      <w:r>
        <w:t>cpe:2.3:h:intel:celeron_n:n3450:*:*:*:*:*:*:*</w:t>
      </w:r>
    </w:p>
    <w:p>
      <w:pPr>
        <w:pStyle w:val="ListBullet"/>
      </w:pPr>
      <w:r>
        <w:t>cpe:2.3:h:intel:celeron_n:n4000:*:*:*:*:*:*:*</w:t>
      </w:r>
    </w:p>
    <w:p>
      <w:pPr>
        <w:pStyle w:val="ListBullet"/>
      </w:pPr>
      <w:r>
        <w:t>cpe:2.3:h:intel:celeron_n:n4100:*:*:*:*:*:*:*</w:t>
      </w:r>
    </w:p>
    <w:p>
      <w:pPr>
        <w:pStyle w:val="ListBullet"/>
      </w:pPr>
      <w:r>
        <w:t>cpe:2.3:h:intel:core_i3:330e:*:*:*:*:*:*:*</w:t>
      </w:r>
    </w:p>
    <w:p>
      <w:pPr>
        <w:pStyle w:val="ListBullet"/>
      </w:pPr>
      <w:r>
        <w:t>cpe:2.3:h:intel:core_i3:330m:*:*:*:*:*:*:*</w:t>
      </w:r>
    </w:p>
    <w:p>
      <w:pPr>
        <w:pStyle w:val="ListBullet"/>
      </w:pPr>
      <w:r>
        <w:t>cpe:2.3:h:intel:core_i3:330um:*:*:*:*:*:*:*</w:t>
      </w:r>
    </w:p>
    <w:p>
      <w:pPr>
        <w:pStyle w:val="ListBullet"/>
      </w:pPr>
      <w:r>
        <w:t>cpe:2.3:h:intel:core_i3:350m:*:*:*:*:*:*:*</w:t>
      </w:r>
    </w:p>
    <w:p>
      <w:pPr>
        <w:pStyle w:val="ListBullet"/>
      </w:pPr>
      <w:r>
        <w:t>cpe:2.3:h:intel:core_i3:370m:*:*:*:*:*:*:*</w:t>
      </w:r>
    </w:p>
    <w:p>
      <w:pPr>
        <w:pStyle w:val="ListBullet"/>
      </w:pPr>
      <w:r>
        <w:t>cpe:2.3:h:intel:core_i3:380m:*:*:*:*:*:*:*</w:t>
      </w:r>
    </w:p>
    <w:p>
      <w:pPr>
        <w:pStyle w:val="ListBullet"/>
      </w:pPr>
      <w:r>
        <w:t>cpe:2.3:h:intel:core_i3:380um:*:*:*:*:*:*:*</w:t>
      </w:r>
    </w:p>
    <w:p>
      <w:pPr>
        <w:pStyle w:val="ListBullet"/>
      </w:pPr>
      <w:r>
        <w:t>cpe:2.3:h:intel:core_i3:390m:*:*:*:*:*:*:*</w:t>
      </w:r>
    </w:p>
    <w:p>
      <w:pPr>
        <w:pStyle w:val="ListBullet"/>
      </w:pPr>
      <w:r>
        <w:t>cpe:2.3:h:intel:core_i3:530:*:*:*:*:*:*:*</w:t>
      </w:r>
    </w:p>
    <w:p>
      <w:pPr>
        <w:pStyle w:val="ListBullet"/>
      </w:pPr>
      <w:r>
        <w:t>cpe:2.3:h:intel:core_i3:540:*:*:*:*:*:*:*</w:t>
      </w:r>
    </w:p>
    <w:p>
      <w:pPr>
        <w:pStyle w:val="ListBullet"/>
      </w:pPr>
      <w:r>
        <w:t>cpe:2.3:h:intel:core_i3:550:*:*:*:*:*:*:*</w:t>
      </w:r>
    </w:p>
    <w:p>
      <w:pPr>
        <w:pStyle w:val="ListBullet"/>
      </w:pPr>
      <w:r>
        <w:t>cpe:2.3:h:intel:core_i3:560:*:*:*:*:*:*:*</w:t>
      </w:r>
    </w:p>
    <w:p>
      <w:pPr>
        <w:pStyle w:val="ListBullet"/>
      </w:pPr>
      <w:r>
        <w:t>cpe:2.3:h:intel:core_i3:2100:*:*:*:*:*:*:*</w:t>
      </w:r>
    </w:p>
    <w:p>
      <w:pPr>
        <w:pStyle w:val="ListBullet"/>
      </w:pPr>
      <w:r>
        <w:t>cpe:2.3:h:intel:core_i3:2100t:*:*:*:*:*:*:*</w:t>
      </w:r>
    </w:p>
    <w:p>
      <w:pPr>
        <w:pStyle w:val="ListBullet"/>
      </w:pPr>
      <w:r>
        <w:t>cpe:2.3:h:intel:core_i3:2102:*:*:*:*:*:*:*</w:t>
      </w:r>
    </w:p>
    <w:p>
      <w:pPr>
        <w:pStyle w:val="ListBullet"/>
      </w:pPr>
      <w:r>
        <w:t>cpe:2.3:h:intel:core_i3:2105:*:*:*:*:*:*:*</w:t>
      </w:r>
    </w:p>
    <w:p>
      <w:pPr>
        <w:pStyle w:val="ListBullet"/>
      </w:pPr>
      <w:r>
        <w:t>cpe:2.3:h:intel:core_i3:2115c:*:*:*:*:*:*:*</w:t>
      </w:r>
    </w:p>
    <w:p>
      <w:pPr>
        <w:pStyle w:val="ListBullet"/>
      </w:pPr>
      <w:r>
        <w:t>cpe:2.3:h:intel:core_i3:2120:*:*:*:*:*:*:*</w:t>
      </w:r>
    </w:p>
    <w:p>
      <w:pPr>
        <w:pStyle w:val="ListBullet"/>
      </w:pPr>
      <w:r>
        <w:t>cpe:2.3:h:intel:core_i3:2120t:*:*:*:*:*:*:*</w:t>
      </w:r>
    </w:p>
    <w:p>
      <w:pPr>
        <w:pStyle w:val="ListBullet"/>
      </w:pPr>
      <w:r>
        <w:t>cpe:2.3:h:intel:core_i3:2125:*:*:*:*:*:*:*</w:t>
      </w:r>
    </w:p>
    <w:p>
      <w:pPr>
        <w:pStyle w:val="ListBullet"/>
      </w:pPr>
      <w:r>
        <w:t>cpe:2.3:h:intel:core_i3:2130:*:*:*:*:*:*:*</w:t>
      </w:r>
    </w:p>
    <w:p>
      <w:pPr>
        <w:pStyle w:val="ListBullet"/>
      </w:pPr>
      <w:r>
        <w:t>cpe:2.3:h:intel:core_i3:2310e:*:*:*:*:*:*:*</w:t>
      </w:r>
    </w:p>
    <w:p>
      <w:pPr>
        <w:pStyle w:val="ListBullet"/>
      </w:pPr>
      <w:r>
        <w:t>cpe:2.3:h:intel:core_i3:2310m:*:*:*:*:*:*:*</w:t>
      </w:r>
    </w:p>
    <w:p>
      <w:pPr>
        <w:pStyle w:val="ListBullet"/>
      </w:pPr>
      <w:r>
        <w:t>cpe:2.3:h:intel:core_i3:2312m:*:*:*:*:*:*:*</w:t>
      </w:r>
    </w:p>
    <w:p>
      <w:pPr>
        <w:pStyle w:val="ListBullet"/>
      </w:pPr>
      <w:r>
        <w:t>cpe:2.3:h:intel:core_i3:2328m:*:*:*:*:*:*:*</w:t>
      </w:r>
    </w:p>
    <w:p>
      <w:pPr>
        <w:pStyle w:val="ListBullet"/>
      </w:pPr>
      <w:r>
        <w:t>cpe:2.3:h:intel:core_i3:2330e:*:*:*:*:*:*:*</w:t>
      </w:r>
    </w:p>
    <w:p>
      <w:pPr>
        <w:pStyle w:val="ListBullet"/>
      </w:pPr>
      <w:r>
        <w:t>cpe:2.3:h:intel:core_i3:2330m:*:*:*:*:*:*:*</w:t>
      </w:r>
    </w:p>
    <w:p>
      <w:pPr>
        <w:pStyle w:val="ListBullet"/>
      </w:pPr>
      <w:r>
        <w:t>cpe:2.3:h:intel:core_i3:2340ue:*:*:*:*:*:*:*</w:t>
      </w:r>
    </w:p>
    <w:p>
      <w:pPr>
        <w:pStyle w:val="ListBullet"/>
      </w:pPr>
      <w:r>
        <w:t>cpe:2.3:h:intel:core_i3:2348m:*:*:*:*:*:*:*</w:t>
      </w:r>
    </w:p>
    <w:p>
      <w:pPr>
        <w:pStyle w:val="ListBullet"/>
      </w:pPr>
      <w:r>
        <w:t>cpe:2.3:h:intel:core_i3:2350m:*:*:*:*:*:*:*</w:t>
      </w:r>
    </w:p>
    <w:p>
      <w:pPr>
        <w:pStyle w:val="ListBullet"/>
      </w:pPr>
      <w:r>
        <w:t>cpe:2.3:h:intel:core_i3:2357m:*:*:*:*:*:*:*</w:t>
      </w:r>
    </w:p>
    <w:p>
      <w:pPr>
        <w:pStyle w:val="ListBullet"/>
      </w:pPr>
      <w:r>
        <w:t>cpe:2.3:h:intel:core_i3:2365m:*:*:*:*:*:*:*</w:t>
      </w:r>
    </w:p>
    <w:p>
      <w:pPr>
        <w:pStyle w:val="ListBullet"/>
      </w:pPr>
      <w:r>
        <w:t>cpe:2.3:h:intel:core_i3:2367m:*:*:*:*:*:*:*</w:t>
      </w:r>
    </w:p>
    <w:p>
      <w:pPr>
        <w:pStyle w:val="ListBullet"/>
      </w:pPr>
      <w:r>
        <w:t>cpe:2.3:h:intel:core_i3:2370m:*:*:*:*:*:*:*</w:t>
      </w:r>
    </w:p>
    <w:p>
      <w:pPr>
        <w:pStyle w:val="ListBullet"/>
      </w:pPr>
      <w:r>
        <w:t>cpe:2.3:h:intel:core_i3:2375m:*:*:*:*:*:*:*</w:t>
      </w:r>
    </w:p>
    <w:p>
      <w:pPr>
        <w:pStyle w:val="ListBullet"/>
      </w:pPr>
      <w:r>
        <w:t>cpe:2.3:h:intel:core_i3:2377m:*:*:*:*:*:*:*</w:t>
      </w:r>
    </w:p>
    <w:p>
      <w:pPr>
        <w:pStyle w:val="ListBullet"/>
      </w:pPr>
      <w:r>
        <w:t>cpe:2.3:h:intel:core_i3:3110m:*:*:*:*:*:*:*</w:t>
      </w:r>
    </w:p>
    <w:p>
      <w:pPr>
        <w:pStyle w:val="ListBullet"/>
      </w:pPr>
      <w:r>
        <w:t>cpe:2.3:h:intel:core_i3:3115c:*:*:*:*:*:*:*</w:t>
      </w:r>
    </w:p>
    <w:p>
      <w:pPr>
        <w:pStyle w:val="ListBullet"/>
      </w:pPr>
      <w:r>
        <w:t>cpe:2.3:h:intel:core_i3:3120m:*:*:*:*:*:*:*</w:t>
      </w:r>
    </w:p>
    <w:p>
      <w:pPr>
        <w:pStyle w:val="ListBullet"/>
      </w:pPr>
      <w:r>
        <w:t>cpe:2.3:h:intel:core_i3:3120me:*:*:*:*:*:*:*</w:t>
      </w:r>
    </w:p>
    <w:p>
      <w:pPr>
        <w:pStyle w:val="ListBullet"/>
      </w:pPr>
      <w:r>
        <w:t>cpe:2.3:h:intel:core_i3:3130m:*:*:*:*:*:*:*</w:t>
      </w:r>
    </w:p>
    <w:p>
      <w:pPr>
        <w:pStyle w:val="ListBullet"/>
      </w:pPr>
      <w:r>
        <w:t>cpe:2.3:h:intel:core_i3:3210:*:*:*:*:*:*:*</w:t>
      </w:r>
    </w:p>
    <w:p>
      <w:pPr>
        <w:pStyle w:val="ListBullet"/>
      </w:pPr>
      <w:r>
        <w:t>cpe:2.3:h:intel:core_i3:3217u:*:*:*:*:*:*:*</w:t>
      </w:r>
    </w:p>
    <w:p>
      <w:pPr>
        <w:pStyle w:val="ListBullet"/>
      </w:pPr>
      <w:r>
        <w:t>cpe:2.3:h:intel:core_i3:3217ue:*:*:*:*:*:*:*</w:t>
      </w:r>
    </w:p>
    <w:p>
      <w:pPr>
        <w:pStyle w:val="ListBullet"/>
      </w:pPr>
      <w:r>
        <w:t>cpe:2.3:h:intel:core_i3:3220:*:*:*:*:*:*:*</w:t>
      </w:r>
    </w:p>
    <w:p>
      <w:pPr>
        <w:pStyle w:val="ListBullet"/>
      </w:pPr>
      <w:r>
        <w:t>cpe:2.3:h:intel:core_i3:3220t:*:*:*:*:*:*:*</w:t>
      </w:r>
    </w:p>
    <w:p>
      <w:pPr>
        <w:pStyle w:val="ListBullet"/>
      </w:pPr>
      <w:r>
        <w:t>cpe:2.3:h:intel:core_i3:3225:*:*:*:*:*:*:*</w:t>
      </w:r>
    </w:p>
    <w:p>
      <w:pPr>
        <w:pStyle w:val="ListBullet"/>
      </w:pPr>
      <w:r>
        <w:t>cpe:2.3:h:intel:core_i3:3227u:*:*:*:*:*:*:*</w:t>
      </w:r>
    </w:p>
    <w:p>
      <w:pPr>
        <w:pStyle w:val="ListBullet"/>
      </w:pPr>
      <w:r>
        <w:t>cpe:2.3:h:intel:core_i3:3229y:*:*:*:*:*:*:*</w:t>
      </w:r>
    </w:p>
    <w:p>
      <w:pPr>
        <w:pStyle w:val="ListBullet"/>
      </w:pPr>
      <w:r>
        <w:t>cpe:2.3:h:intel:core_i3:3240:*:*:*:*:*:*:*</w:t>
      </w:r>
    </w:p>
    <w:p>
      <w:pPr>
        <w:pStyle w:val="ListBullet"/>
      </w:pPr>
      <w:r>
        <w:t>cpe:2.3:h:intel:core_i3:3240t:*:*:*:*:*:*:*</w:t>
      </w:r>
    </w:p>
    <w:p>
      <w:pPr>
        <w:pStyle w:val="ListBullet"/>
      </w:pPr>
      <w:r>
        <w:t>cpe:2.3:h:intel:core_i3:3245:*:*:*:*:*:*:*</w:t>
      </w:r>
    </w:p>
    <w:p>
      <w:pPr>
        <w:pStyle w:val="ListBullet"/>
      </w:pPr>
      <w:r>
        <w:t>cpe:2.3:h:intel:core_i3:3250:*:*:*:*:*:*:*</w:t>
      </w:r>
    </w:p>
    <w:p>
      <w:pPr>
        <w:pStyle w:val="ListBullet"/>
      </w:pPr>
      <w:r>
        <w:t>cpe:2.3:h:intel:core_i3:3250t:*:*:*:*:*:*:*</w:t>
      </w:r>
    </w:p>
    <w:p>
      <w:pPr>
        <w:pStyle w:val="ListBullet"/>
      </w:pPr>
      <w:r>
        <w:t>cpe:2.3:h:intel:core_i3:4000m:*:*:*:*:*:*:*</w:t>
      </w:r>
    </w:p>
    <w:p>
      <w:pPr>
        <w:pStyle w:val="ListBullet"/>
      </w:pPr>
      <w:r>
        <w:t>cpe:2.3:h:intel:core_i3:4005u:*:*:*:*:*:*:*</w:t>
      </w:r>
    </w:p>
    <w:p>
      <w:pPr>
        <w:pStyle w:val="ListBullet"/>
      </w:pPr>
      <w:r>
        <w:t>cpe:2.3:h:intel:core_i3:4010u:*:*:*:*:*:*:*</w:t>
      </w:r>
    </w:p>
    <w:p>
      <w:pPr>
        <w:pStyle w:val="ListBullet"/>
      </w:pPr>
      <w:r>
        <w:t>cpe:2.3:h:intel:core_i3:4010y:*:*:*:*:*:*:*</w:t>
      </w:r>
    </w:p>
    <w:p>
      <w:pPr>
        <w:pStyle w:val="ListBullet"/>
      </w:pPr>
      <w:r>
        <w:t>cpe:2.3:h:intel:core_i3:4012y:*:*:*:*:*:*:*</w:t>
      </w:r>
    </w:p>
    <w:p>
      <w:pPr>
        <w:pStyle w:val="ListBullet"/>
      </w:pPr>
      <w:r>
        <w:t>cpe:2.3:h:intel:core_i3:4020y:*:*:*:*:*:*:*</w:t>
      </w:r>
    </w:p>
    <w:p>
      <w:pPr>
        <w:pStyle w:val="ListBullet"/>
      </w:pPr>
      <w:r>
        <w:t>cpe:2.3:h:intel:core_i3:4025u:*:*:*:*:*:*:*</w:t>
      </w:r>
    </w:p>
    <w:p>
      <w:pPr>
        <w:pStyle w:val="ListBullet"/>
      </w:pPr>
      <w:r>
        <w:t>cpe:2.3:h:intel:core_i3:4030u:*:*:*:*:*:*:*</w:t>
      </w:r>
    </w:p>
    <w:p>
      <w:pPr>
        <w:pStyle w:val="ListBullet"/>
      </w:pPr>
      <w:r>
        <w:t>cpe:2.3:h:intel:core_i3:4030y:*:*:*:*:*:*:*</w:t>
      </w:r>
    </w:p>
    <w:p>
      <w:pPr>
        <w:pStyle w:val="ListBullet"/>
      </w:pPr>
      <w:r>
        <w:t>cpe:2.3:h:intel:core_i3:4100e:*:*:*:*:*:*:*</w:t>
      </w:r>
    </w:p>
    <w:p>
      <w:pPr>
        <w:pStyle w:val="ListBullet"/>
      </w:pPr>
      <w:r>
        <w:t>cpe:2.3:h:intel:core_i3:4100m:*:*:*:*:*:*:*</w:t>
      </w:r>
    </w:p>
    <w:p>
      <w:pPr>
        <w:pStyle w:val="ListBullet"/>
      </w:pPr>
      <w:r>
        <w:t>cpe:2.3:h:intel:core_i3:4100u:*:*:*:*:*:*:*</w:t>
      </w:r>
    </w:p>
    <w:p>
      <w:pPr>
        <w:pStyle w:val="ListBullet"/>
      </w:pPr>
      <w:r>
        <w:t>cpe:2.3:h:intel:core_i3:4102e:*:*:*:*:*:*:*</w:t>
      </w:r>
    </w:p>
    <w:p>
      <w:pPr>
        <w:pStyle w:val="ListBullet"/>
      </w:pPr>
      <w:r>
        <w:t>cpe:2.3:h:intel:core_i3:4110e:*:*:*:*:*:*:*</w:t>
      </w:r>
    </w:p>
    <w:p>
      <w:pPr>
        <w:pStyle w:val="ListBullet"/>
      </w:pPr>
      <w:r>
        <w:t>cpe:2.3:h:intel:core_i3:4110m:*:*:*:*:*:*:*</w:t>
      </w:r>
    </w:p>
    <w:p>
      <w:pPr>
        <w:pStyle w:val="ListBullet"/>
      </w:pPr>
      <w:r>
        <w:t>cpe:2.3:h:intel:core_i3:4112e:*:*:*:*:*:*:*</w:t>
      </w:r>
    </w:p>
    <w:p>
      <w:pPr>
        <w:pStyle w:val="ListBullet"/>
      </w:pPr>
      <w:r>
        <w:t>cpe:2.3:h:intel:core_i3:4120u:*:*:*:*:*:*:*</w:t>
      </w:r>
    </w:p>
    <w:p>
      <w:pPr>
        <w:pStyle w:val="ListBullet"/>
      </w:pPr>
      <w:r>
        <w:t>cpe:2.3:h:intel:core_i3:4130:*:*:*:*:*:*:*</w:t>
      </w:r>
    </w:p>
    <w:p>
      <w:pPr>
        <w:pStyle w:val="ListBullet"/>
      </w:pPr>
      <w:r>
        <w:t>cpe:2.3:h:intel:core_i3:4130t:*:*:*:*:*:*:*</w:t>
      </w:r>
    </w:p>
    <w:p>
      <w:pPr>
        <w:pStyle w:val="ListBullet"/>
      </w:pPr>
      <w:r>
        <w:t>cpe:2.3:h:intel:core_i3:4150:*:*:*:*:*:*:*</w:t>
      </w:r>
    </w:p>
    <w:p>
      <w:pPr>
        <w:pStyle w:val="ListBullet"/>
      </w:pPr>
      <w:r>
        <w:t>cpe:2.3:h:intel:core_i3:4150t:*:*:*:*:*:*:*</w:t>
      </w:r>
    </w:p>
    <w:p>
      <w:pPr>
        <w:pStyle w:val="ListBullet"/>
      </w:pPr>
      <w:r>
        <w:t>cpe:2.3:h:intel:core_i3:4158u:*:*:*:*:*:*:*</w:t>
      </w:r>
    </w:p>
    <w:p>
      <w:pPr>
        <w:pStyle w:val="ListBullet"/>
      </w:pPr>
      <w:r>
        <w:t>cpe:2.3:h:intel:core_i3:4160:*:*:*:*:*:*:*</w:t>
      </w:r>
    </w:p>
    <w:p>
      <w:pPr>
        <w:pStyle w:val="ListBullet"/>
      </w:pPr>
      <w:r>
        <w:t>cpe:2.3:h:intel:core_i3:4160t:*:*:*:*:*:*:*</w:t>
      </w:r>
    </w:p>
    <w:p>
      <w:pPr>
        <w:pStyle w:val="ListBullet"/>
      </w:pPr>
      <w:r>
        <w:t>cpe:2.3:h:intel:core_i3:4170:*:*:*:*:*:*:*</w:t>
      </w:r>
    </w:p>
    <w:p>
      <w:pPr>
        <w:pStyle w:val="ListBullet"/>
      </w:pPr>
      <w:r>
        <w:t>cpe:2.3:h:intel:core_i3:4170t:*:*:*:*:*:*:*</w:t>
      </w:r>
    </w:p>
    <w:p>
      <w:pPr>
        <w:pStyle w:val="ListBullet"/>
      </w:pPr>
      <w:r>
        <w:t>cpe:2.3:h:intel:core_i3:4330:*:*:*:*:*:*:*</w:t>
      </w:r>
    </w:p>
    <w:p>
      <w:pPr>
        <w:pStyle w:val="ListBullet"/>
      </w:pPr>
      <w:r>
        <w:t>cpe:2.3:h:intel:core_i3:4330t:*:*:*:*:*:*:*</w:t>
      </w:r>
    </w:p>
    <w:p>
      <w:pPr>
        <w:pStyle w:val="ListBullet"/>
      </w:pPr>
      <w:r>
        <w:t>cpe:2.3:h:intel:core_i3:4330te:*:*:*:*:*:*:*</w:t>
      </w:r>
    </w:p>
    <w:p>
      <w:pPr>
        <w:pStyle w:val="ListBullet"/>
      </w:pPr>
      <w:r>
        <w:t>cpe:2.3:h:intel:core_i3:4340:*:*:*:*:*:*:*</w:t>
      </w:r>
    </w:p>
    <w:p>
      <w:pPr>
        <w:pStyle w:val="ListBullet"/>
      </w:pPr>
      <w:r>
        <w:t>cpe:2.3:h:intel:core_i3:4340te:*:*:*:*:*:*:*</w:t>
      </w:r>
    </w:p>
    <w:p>
      <w:pPr>
        <w:pStyle w:val="ListBullet"/>
      </w:pPr>
      <w:r>
        <w:t>cpe:2.3:h:intel:core_i3:4350:*:*:*:*:*:*:*</w:t>
      </w:r>
    </w:p>
    <w:p>
      <w:pPr>
        <w:pStyle w:val="ListBullet"/>
      </w:pPr>
      <w:r>
        <w:t>cpe:2.3:h:intel:core_i3:4350t:*:*:*:*:*:*:*</w:t>
      </w:r>
    </w:p>
    <w:p>
      <w:pPr>
        <w:pStyle w:val="ListBullet"/>
      </w:pPr>
      <w:r>
        <w:t>cpe:2.3:h:intel:core_i3:4360:*:*:*:*:*:*:*</w:t>
      </w:r>
    </w:p>
    <w:p>
      <w:pPr>
        <w:pStyle w:val="ListBullet"/>
      </w:pPr>
      <w:r>
        <w:t>cpe:2.3:h:intel:core_i3:4360t:*:*:*:*:*:*:*</w:t>
      </w:r>
    </w:p>
    <w:p>
      <w:pPr>
        <w:pStyle w:val="ListBullet"/>
      </w:pPr>
      <w:r>
        <w:t>cpe:2.3:h:intel:core_i3:4370:*:*:*:*:*:*:*</w:t>
      </w:r>
    </w:p>
    <w:p>
      <w:pPr>
        <w:pStyle w:val="ListBullet"/>
      </w:pPr>
      <w:r>
        <w:t>cpe:2.3:h:intel:core_i3:4370t:*:*:*:*:*:*:*</w:t>
      </w:r>
    </w:p>
    <w:p>
      <w:pPr>
        <w:pStyle w:val="ListBullet"/>
      </w:pPr>
      <w:r>
        <w:t>cpe:2.3:h:intel:core_i3:5005u:*:*:*:*:*:*:*</w:t>
      </w:r>
    </w:p>
    <w:p>
      <w:pPr>
        <w:pStyle w:val="ListBullet"/>
      </w:pPr>
      <w:r>
        <w:t>cpe:2.3:h:intel:core_i3:5010u:*:*:*:*:*:*:*</w:t>
      </w:r>
    </w:p>
    <w:p>
      <w:pPr>
        <w:pStyle w:val="ListBullet"/>
      </w:pPr>
      <w:r>
        <w:t>cpe:2.3:h:intel:core_i3:5015u:*:*:*:*:*:*:*</w:t>
      </w:r>
    </w:p>
    <w:p>
      <w:pPr>
        <w:pStyle w:val="ListBullet"/>
      </w:pPr>
      <w:r>
        <w:t>cpe:2.3:h:intel:core_i3:5020u:*:*:*:*:*:*:*</w:t>
      </w:r>
    </w:p>
    <w:p>
      <w:pPr>
        <w:pStyle w:val="ListBullet"/>
      </w:pPr>
      <w:r>
        <w:t>cpe:2.3:h:intel:core_i3:5157u:*:*:*:*:*:*:*</w:t>
      </w:r>
    </w:p>
    <w:p>
      <w:pPr>
        <w:pStyle w:val="ListBullet"/>
      </w:pPr>
      <w:r>
        <w:t>cpe:2.3:h:intel:core_i3:6006u:*:*:*:*:*:*:*</w:t>
      </w:r>
    </w:p>
    <w:p>
      <w:pPr>
        <w:pStyle w:val="ListBullet"/>
      </w:pPr>
      <w:r>
        <w:t>cpe:2.3:h:intel:core_i3:6098p:*:*:*:*:*:*:*</w:t>
      </w:r>
    </w:p>
    <w:p>
      <w:pPr>
        <w:pStyle w:val="ListBullet"/>
      </w:pPr>
      <w:r>
        <w:t>cpe:2.3:h:intel:core_i3:6100:*:*:*:*:*:*:*</w:t>
      </w:r>
    </w:p>
    <w:p>
      <w:pPr>
        <w:pStyle w:val="ListBullet"/>
      </w:pPr>
      <w:r>
        <w:t>cpe:2.3:h:intel:core_i3:6100e:*:*:*:*:*:*:*</w:t>
      </w:r>
    </w:p>
    <w:p>
      <w:pPr>
        <w:pStyle w:val="ListBullet"/>
      </w:pPr>
      <w:r>
        <w:t>cpe:2.3:h:intel:core_i3:6100h:*:*:*:*:*:*:*</w:t>
      </w:r>
    </w:p>
    <w:p>
      <w:pPr>
        <w:pStyle w:val="ListBullet"/>
      </w:pPr>
      <w:r>
        <w:t>cpe:2.3:h:intel:core_i3:6100t:*:*:*:*:*:*:*</w:t>
      </w:r>
    </w:p>
    <w:p>
      <w:pPr>
        <w:pStyle w:val="ListBullet"/>
      </w:pPr>
      <w:r>
        <w:t>cpe:2.3:h:intel:core_i3:6100te:*:*:*:*:*:*:*</w:t>
      </w:r>
    </w:p>
    <w:p>
      <w:pPr>
        <w:pStyle w:val="ListBullet"/>
      </w:pPr>
      <w:r>
        <w:t>cpe:2.3:h:intel:core_i3:6100u:*:*:*:*:*:*:*</w:t>
      </w:r>
    </w:p>
    <w:p>
      <w:pPr>
        <w:pStyle w:val="ListBullet"/>
      </w:pPr>
      <w:r>
        <w:t>cpe:2.3:h:intel:core_i3:6102e:*:*:*:*:*:*:*</w:t>
      </w:r>
    </w:p>
    <w:p>
      <w:pPr>
        <w:pStyle w:val="ListBullet"/>
      </w:pPr>
      <w:r>
        <w:t>cpe:2.3:h:intel:core_i3:6157u:*:*:*:*:*:*:*</w:t>
      </w:r>
    </w:p>
    <w:p>
      <w:pPr>
        <w:pStyle w:val="ListBullet"/>
      </w:pPr>
      <w:r>
        <w:t>cpe:2.3:h:intel:core_i3:6167u:*:*:*:*:*:*:*</w:t>
      </w:r>
    </w:p>
    <w:p>
      <w:pPr>
        <w:pStyle w:val="ListBullet"/>
      </w:pPr>
      <w:r>
        <w:t>cpe:2.3:h:intel:core_i3:6300:*:*:*:*:*:*:*</w:t>
      </w:r>
    </w:p>
    <w:p>
      <w:pPr>
        <w:pStyle w:val="ListBullet"/>
      </w:pPr>
      <w:r>
        <w:t>cpe:2.3:h:intel:core_i3:6300t:*:*:*:*:*:*:*</w:t>
      </w:r>
    </w:p>
    <w:p>
      <w:pPr>
        <w:pStyle w:val="ListBullet"/>
      </w:pPr>
      <w:r>
        <w:t>cpe:2.3:h:intel:core_i3:6320:*:*:*:*:*:*:*</w:t>
      </w:r>
    </w:p>
    <w:p>
      <w:pPr>
        <w:pStyle w:val="ListBullet"/>
      </w:pPr>
      <w:r>
        <w:t>cpe:2.3:h:intel:core_i3:8100:*:*:*:*:*:*:*</w:t>
      </w:r>
    </w:p>
    <w:p>
      <w:pPr>
        <w:pStyle w:val="ListBullet"/>
      </w:pPr>
      <w:r>
        <w:t>cpe:2.3:h:intel:core_i3:8350k:*:*:*:*:*:*:*</w:t>
      </w:r>
    </w:p>
    <w:p>
      <w:pPr>
        <w:pStyle w:val="ListBullet"/>
      </w:pPr>
      <w:r>
        <w:t>cpe:2.3:h:intel:core_i5:430m:*:*:*:*:*:*:*</w:t>
      </w:r>
    </w:p>
    <w:p>
      <w:pPr>
        <w:pStyle w:val="ListBullet"/>
      </w:pPr>
      <w:r>
        <w:t>cpe:2.3:h:intel:core_i5:430um:*:*:*:*:*:*:*</w:t>
      </w:r>
    </w:p>
    <w:p>
      <w:pPr>
        <w:pStyle w:val="ListBullet"/>
      </w:pPr>
      <w:r>
        <w:t>cpe:2.3:h:intel:core_i5:450m:*:*:*:*:*:*:*</w:t>
      </w:r>
    </w:p>
    <w:p>
      <w:pPr>
        <w:pStyle w:val="ListBullet"/>
      </w:pPr>
      <w:r>
        <w:t>cpe:2.3:h:intel:core_i5:460m:*:*:*:*:*:*:*</w:t>
      </w:r>
    </w:p>
    <w:p>
      <w:pPr>
        <w:pStyle w:val="ListBullet"/>
      </w:pPr>
      <w:r>
        <w:t>cpe:2.3:h:intel:core_i5:470um:*:*:*:*:*:*:*</w:t>
      </w:r>
    </w:p>
    <w:p>
      <w:pPr>
        <w:pStyle w:val="ListBullet"/>
      </w:pPr>
      <w:r>
        <w:t>cpe:2.3:h:intel:core_i5:480m:*:*:*:*:*:*:*</w:t>
      </w:r>
    </w:p>
    <w:p>
      <w:pPr>
        <w:pStyle w:val="ListBullet"/>
      </w:pPr>
      <w:r>
        <w:t>cpe:2.3:h:intel:core_i5:520e:*:*:*:*:*:*:*</w:t>
      </w:r>
    </w:p>
    <w:p>
      <w:pPr>
        <w:pStyle w:val="ListBullet"/>
      </w:pPr>
      <w:r>
        <w:t>cpe:2.3:h:intel:core_i5:520m:*:*:*:*:*:*:*</w:t>
      </w:r>
    </w:p>
    <w:p>
      <w:pPr>
        <w:pStyle w:val="ListBullet"/>
      </w:pPr>
      <w:r>
        <w:t>cpe:2.3:h:intel:core_i5:520um:*:*:*:*:*:*:*</w:t>
      </w:r>
    </w:p>
    <w:p>
      <w:pPr>
        <w:pStyle w:val="ListBullet"/>
      </w:pPr>
      <w:r>
        <w:t>cpe:2.3:h:intel:core_i5:540m:*:*:*:*:*:*:*</w:t>
      </w:r>
    </w:p>
    <w:p>
      <w:pPr>
        <w:pStyle w:val="ListBullet"/>
      </w:pPr>
      <w:r>
        <w:t>cpe:2.3:h:intel:core_i5:540um:*:*:*:*:*:*:*</w:t>
      </w:r>
    </w:p>
    <w:p>
      <w:pPr>
        <w:pStyle w:val="ListBullet"/>
      </w:pPr>
      <w:r>
        <w:t>cpe:2.3:h:intel:core_i5:560m:*:*:*:*:*:*:*</w:t>
      </w:r>
    </w:p>
    <w:p>
      <w:pPr>
        <w:pStyle w:val="ListBullet"/>
      </w:pPr>
      <w:r>
        <w:t>cpe:2.3:h:intel:core_i5:560um:*:*:*:*:*:*:*</w:t>
      </w:r>
    </w:p>
    <w:p>
      <w:pPr>
        <w:pStyle w:val="ListBullet"/>
      </w:pPr>
      <w:r>
        <w:t>cpe:2.3:h:intel:core_i5:580m:*:*:*:*:*:*:*</w:t>
      </w:r>
    </w:p>
    <w:p>
      <w:pPr>
        <w:pStyle w:val="ListBullet"/>
      </w:pPr>
      <w:r>
        <w:t>cpe:2.3:h:intel:core_i5:650:*:*:*:*:*:*:*</w:t>
      </w:r>
    </w:p>
    <w:p>
      <w:pPr>
        <w:pStyle w:val="ListBullet"/>
      </w:pPr>
      <w:r>
        <w:t>cpe:2.3:h:intel:core_i5:655k:*:*:*:*:*:*:*</w:t>
      </w:r>
    </w:p>
    <w:p>
      <w:pPr>
        <w:pStyle w:val="ListBullet"/>
      </w:pPr>
      <w:r>
        <w:t>cpe:2.3:h:intel:core_i5:660:*:*:*:*:*:*:*</w:t>
      </w:r>
    </w:p>
    <w:p>
      <w:pPr>
        <w:pStyle w:val="ListBullet"/>
      </w:pPr>
      <w:r>
        <w:t>cpe:2.3:h:intel:core_i5:661:*:*:*:*:*:*:*</w:t>
      </w:r>
    </w:p>
    <w:p>
      <w:pPr>
        <w:pStyle w:val="ListBullet"/>
      </w:pPr>
      <w:r>
        <w:t>cpe:2.3:h:intel:core_i5:670:*:*:*:*:*:*:*</w:t>
      </w:r>
    </w:p>
    <w:p>
      <w:pPr>
        <w:pStyle w:val="ListBullet"/>
      </w:pPr>
      <w:r>
        <w:t>cpe:2.3:h:intel:core_i5:680:*:*:*:*:*:*:*</w:t>
      </w:r>
    </w:p>
    <w:p>
      <w:pPr>
        <w:pStyle w:val="ListBullet"/>
      </w:pPr>
      <w:r>
        <w:t>cpe:2.3:h:intel:core_i5:750:*:*:*:*:*:*:*</w:t>
      </w:r>
    </w:p>
    <w:p>
      <w:pPr>
        <w:pStyle w:val="ListBullet"/>
      </w:pPr>
      <w:r>
        <w:t>cpe:2.3:h:intel:core_i5:750s:*:*:*:*:*:*:*</w:t>
      </w:r>
    </w:p>
    <w:p>
      <w:pPr>
        <w:pStyle w:val="ListBullet"/>
      </w:pPr>
      <w:r>
        <w:t>cpe:2.3:h:intel:core_i5:760:*:*:*:*:*:*:*</w:t>
      </w:r>
    </w:p>
    <w:p>
      <w:pPr>
        <w:pStyle w:val="ListBullet"/>
      </w:pPr>
      <w:r>
        <w:t>cpe:2.3:h:intel:core_i5:2300:*:*:*:*:*:*:*</w:t>
      </w:r>
    </w:p>
    <w:p>
      <w:pPr>
        <w:pStyle w:val="ListBullet"/>
      </w:pPr>
      <w:r>
        <w:t>cpe:2.3:h:intel:core_i5:2310:*:*:*:*:*:*:*</w:t>
      </w:r>
    </w:p>
    <w:p>
      <w:pPr>
        <w:pStyle w:val="ListBullet"/>
      </w:pPr>
      <w:r>
        <w:t>cpe:2.3:h:intel:core_i5:2320:*:*:*:*:*:*:*</w:t>
      </w:r>
    </w:p>
    <w:p>
      <w:pPr>
        <w:pStyle w:val="ListBullet"/>
      </w:pPr>
      <w:r>
        <w:t>cpe:2.3:h:intel:core_i5:2380p:*:*:*:*:*:*:*</w:t>
      </w:r>
    </w:p>
    <w:p>
      <w:pPr>
        <w:pStyle w:val="ListBullet"/>
      </w:pPr>
      <w:r>
        <w:t>cpe:2.3:h:intel:core_i5:2390t:*:*:*:*:*:*:*</w:t>
      </w:r>
    </w:p>
    <w:p>
      <w:pPr>
        <w:pStyle w:val="ListBullet"/>
      </w:pPr>
      <w:r>
        <w:t>cpe:2.3:h:intel:core_i5:2400:*:*:*:*:*:*:*</w:t>
      </w:r>
    </w:p>
    <w:p>
      <w:pPr>
        <w:pStyle w:val="ListBullet"/>
      </w:pPr>
      <w:r>
        <w:t>cpe:2.3:h:intel:core_i5:2400s:*:*:*:*:*:*:*</w:t>
      </w:r>
    </w:p>
    <w:p>
      <w:pPr>
        <w:pStyle w:val="ListBullet"/>
      </w:pPr>
      <w:r>
        <w:t>cpe:2.3:h:intel:core_i5:2405s:*:*:*:*:*:*:*</w:t>
      </w:r>
    </w:p>
    <w:p>
      <w:pPr>
        <w:pStyle w:val="ListBullet"/>
      </w:pPr>
      <w:r>
        <w:t>cpe:2.3:h:intel:core_i5:2410m:*:*:*:*:*:*:*</w:t>
      </w:r>
    </w:p>
    <w:p>
      <w:pPr>
        <w:pStyle w:val="ListBullet"/>
      </w:pPr>
      <w:r>
        <w:t>cpe:2.3:h:intel:core_i5:2430m:*:*:*:*:*:*:*</w:t>
      </w:r>
    </w:p>
    <w:p>
      <w:pPr>
        <w:pStyle w:val="ListBullet"/>
      </w:pPr>
      <w:r>
        <w:t>cpe:2.3:h:intel:core_i5:2435m:*:*:*:*:*:*:*</w:t>
      </w:r>
    </w:p>
    <w:p>
      <w:pPr>
        <w:pStyle w:val="ListBullet"/>
      </w:pPr>
      <w:r>
        <w:t>cpe:2.3:h:intel:core_i5:2450m:*:*:*:*:*:*:*</w:t>
      </w:r>
    </w:p>
    <w:p>
      <w:pPr>
        <w:pStyle w:val="ListBullet"/>
      </w:pPr>
      <w:r>
        <w:t>cpe:2.3:h:intel:core_i5:2450p:*:*:*:*:*:*:*</w:t>
      </w:r>
    </w:p>
    <w:p>
      <w:pPr>
        <w:pStyle w:val="ListBullet"/>
      </w:pPr>
      <w:r>
        <w:t>cpe:2.3:h:intel:core_i5:2467m:*:*:*:*:*:*:*</w:t>
      </w:r>
    </w:p>
    <w:p>
      <w:pPr>
        <w:pStyle w:val="ListBullet"/>
      </w:pPr>
      <w:r>
        <w:t>cpe:2.3:h:intel:core_i5:2500:*:*:*:*:*:*:*</w:t>
      </w:r>
    </w:p>
    <w:p>
      <w:pPr>
        <w:pStyle w:val="ListBullet"/>
      </w:pPr>
      <w:r>
        <w:t>cpe:2.3:h:intel:core_i5:2500k:*:*:*:*:*:*:*</w:t>
      </w:r>
    </w:p>
    <w:p>
      <w:pPr>
        <w:pStyle w:val="ListBullet"/>
      </w:pPr>
      <w:r>
        <w:t>cpe:2.3:h:intel:core_i5:2500s:*:*:*:*:*:*:*</w:t>
      </w:r>
    </w:p>
    <w:p>
      <w:pPr>
        <w:pStyle w:val="ListBullet"/>
      </w:pPr>
      <w:r>
        <w:t>cpe:2.3:h:intel:core_i5:2500t:*:*:*:*:*:*:*</w:t>
      </w:r>
    </w:p>
    <w:p>
      <w:pPr>
        <w:pStyle w:val="ListBullet"/>
      </w:pPr>
      <w:r>
        <w:t>cpe:2.3:h:intel:core_i5:2510e:*:*:*:*:*:*:*</w:t>
      </w:r>
    </w:p>
    <w:p>
      <w:pPr>
        <w:pStyle w:val="ListBullet"/>
      </w:pPr>
      <w:r>
        <w:t>cpe:2.3:h:intel:core_i5:2515e:*:*:*:*:*:*:*</w:t>
      </w:r>
    </w:p>
    <w:p>
      <w:pPr>
        <w:pStyle w:val="ListBullet"/>
      </w:pPr>
      <w:r>
        <w:t>cpe:2.3:h:intel:core_i5:2520m:*:*:*:*:*:*:*</w:t>
      </w:r>
    </w:p>
    <w:p>
      <w:pPr>
        <w:pStyle w:val="ListBullet"/>
      </w:pPr>
      <w:r>
        <w:t>cpe:2.3:h:intel:core_i5:2537m:*:*:*:*:*:*:*</w:t>
      </w:r>
    </w:p>
    <w:p>
      <w:pPr>
        <w:pStyle w:val="ListBullet"/>
      </w:pPr>
      <w:r>
        <w:t>cpe:2.3:h:intel:core_i5:2540m:*:*:*:*:*:*:*</w:t>
      </w:r>
    </w:p>
    <w:p>
      <w:pPr>
        <w:pStyle w:val="ListBullet"/>
      </w:pPr>
      <w:r>
        <w:t>cpe:2.3:h:intel:core_i5:2550k:*:*:*:*:*:*:*</w:t>
      </w:r>
    </w:p>
    <w:p>
      <w:pPr>
        <w:pStyle w:val="ListBullet"/>
      </w:pPr>
      <w:r>
        <w:t>cpe:2.3:h:intel:core_i5:2557m:*:*:*:*:*:*:*</w:t>
      </w:r>
    </w:p>
    <w:p>
      <w:pPr>
        <w:pStyle w:val="ListBullet"/>
      </w:pPr>
      <w:r>
        <w:t>cpe:2.3:h:intel:core_i5:3210m:*:*:*:*:*:*:*</w:t>
      </w:r>
    </w:p>
    <w:p>
      <w:pPr>
        <w:pStyle w:val="ListBullet"/>
      </w:pPr>
      <w:r>
        <w:t>cpe:2.3:h:intel:core_i5:3230m:*:*:*:*:*:*:*</w:t>
      </w:r>
    </w:p>
    <w:p>
      <w:pPr>
        <w:pStyle w:val="ListBullet"/>
      </w:pPr>
      <w:r>
        <w:t>cpe:2.3:h:intel:core_i5:3317u:*:*:*:*:*:*:*</w:t>
      </w:r>
    </w:p>
    <w:p>
      <w:pPr>
        <w:pStyle w:val="ListBullet"/>
      </w:pPr>
      <w:r>
        <w:t>cpe:2.3:h:intel:core_i5:3320m:*:*:*:*:*:*:*</w:t>
      </w:r>
    </w:p>
    <w:p>
      <w:pPr>
        <w:pStyle w:val="ListBullet"/>
      </w:pPr>
      <w:r>
        <w:t>cpe:2.3:h:intel:core_i5:3330:*:*:*:*:*:*:*</w:t>
      </w:r>
    </w:p>
    <w:p>
      <w:pPr>
        <w:pStyle w:val="ListBullet"/>
      </w:pPr>
      <w:r>
        <w:t>cpe:2.3:h:intel:core_i5:3330s:*:*:*:*:*:*:*</w:t>
      </w:r>
    </w:p>
    <w:p>
      <w:pPr>
        <w:pStyle w:val="ListBullet"/>
      </w:pPr>
      <w:r>
        <w:t>cpe:2.3:h:intel:core_i5:3337u:*:*:*:*:*:*:*</w:t>
      </w:r>
    </w:p>
    <w:p>
      <w:pPr>
        <w:pStyle w:val="ListBullet"/>
      </w:pPr>
      <w:r>
        <w:t>cpe:2.3:h:intel:core_i5:3339y:*:*:*:*:*:*:*</w:t>
      </w:r>
    </w:p>
    <w:p>
      <w:pPr>
        <w:pStyle w:val="ListBullet"/>
      </w:pPr>
      <w:r>
        <w:t>cpe:2.3:h:intel:core_i5:3340:*:*:*:*:*:*:*</w:t>
      </w:r>
    </w:p>
    <w:p>
      <w:pPr>
        <w:pStyle w:val="ListBullet"/>
      </w:pPr>
      <w:r>
        <w:t>cpe:2.3:h:intel:core_i5:3340m:*:*:*:*:*:*:*</w:t>
      </w:r>
    </w:p>
    <w:p>
      <w:pPr>
        <w:pStyle w:val="ListBullet"/>
      </w:pPr>
      <w:r>
        <w:t>cpe:2.3:h:intel:core_i5:3340s:*:*:*:*:*:*:*</w:t>
      </w:r>
    </w:p>
    <w:p>
      <w:pPr>
        <w:pStyle w:val="ListBullet"/>
      </w:pPr>
      <w:r>
        <w:t>cpe:2.3:h:intel:core_i5:3350p:*:*:*:*:*:*:*</w:t>
      </w:r>
    </w:p>
    <w:p>
      <w:pPr>
        <w:pStyle w:val="ListBullet"/>
      </w:pPr>
      <w:r>
        <w:t>cpe:2.3:h:intel:core_i5:3360m:*:*:*:*:*:*:*</w:t>
      </w:r>
    </w:p>
    <w:p>
      <w:pPr>
        <w:pStyle w:val="ListBullet"/>
      </w:pPr>
      <w:r>
        <w:t>cpe:2.3:h:intel:core_i5:3380m:*:*:*:*:*:*:*</w:t>
      </w:r>
    </w:p>
    <w:p>
      <w:pPr>
        <w:pStyle w:val="ListBullet"/>
      </w:pPr>
      <w:r>
        <w:t>cpe:2.3:h:intel:core_i5:3427u:*:*:*:*:*:*:*</w:t>
      </w:r>
    </w:p>
    <w:p>
      <w:pPr>
        <w:pStyle w:val="ListBullet"/>
      </w:pPr>
      <w:r>
        <w:t>cpe:2.3:h:intel:core_i5:3437u:*:*:*:*:*:*:*</w:t>
      </w:r>
    </w:p>
    <w:p>
      <w:pPr>
        <w:pStyle w:val="ListBullet"/>
      </w:pPr>
      <w:r>
        <w:t>cpe:2.3:h:intel:core_i5:3439y:*:*:*:*:*:*:*</w:t>
      </w:r>
    </w:p>
    <w:p>
      <w:pPr>
        <w:pStyle w:val="ListBullet"/>
      </w:pPr>
      <w:r>
        <w:t>cpe:2.3:h:intel:core_i5:3450:*:*:*:*:*:*:*</w:t>
      </w:r>
    </w:p>
    <w:p>
      <w:pPr>
        <w:pStyle w:val="ListBullet"/>
      </w:pPr>
      <w:r>
        <w:t>cpe:2.3:h:intel:core_i5:3450s:*:*:*:*:*:*:*</w:t>
      </w:r>
    </w:p>
    <w:p>
      <w:pPr>
        <w:pStyle w:val="ListBullet"/>
      </w:pPr>
      <w:r>
        <w:t>cpe:2.3:h:intel:core_i5:3470:*:*:*:*:*:*:*</w:t>
      </w:r>
    </w:p>
    <w:p>
      <w:pPr>
        <w:pStyle w:val="ListBullet"/>
      </w:pPr>
      <w:r>
        <w:t>cpe:2.3:h:intel:core_i5:3470s:*:*:*:*:*:*:*</w:t>
      </w:r>
    </w:p>
    <w:p>
      <w:pPr>
        <w:pStyle w:val="ListBullet"/>
      </w:pPr>
      <w:r>
        <w:t>cpe:2.3:h:intel:core_i5:3470t:*:*:*:*:*:*:*</w:t>
      </w:r>
    </w:p>
    <w:p>
      <w:pPr>
        <w:pStyle w:val="ListBullet"/>
      </w:pPr>
      <w:r>
        <w:t>cpe:2.3:h:intel:core_i5:3475s:*:*:*:*:*:*:*</w:t>
      </w:r>
    </w:p>
    <w:p>
      <w:pPr>
        <w:pStyle w:val="ListBullet"/>
      </w:pPr>
      <w:r>
        <w:t>cpe:2.3:h:intel:core_i5:3550:*:*:*:*:*:*:*</w:t>
      </w:r>
    </w:p>
    <w:p>
      <w:pPr>
        <w:pStyle w:val="ListBullet"/>
      </w:pPr>
      <w:r>
        <w:t>cpe:2.3:h:intel:core_i5:3550s:*:*:*:*:*:*:*</w:t>
      </w:r>
    </w:p>
    <w:p>
      <w:pPr>
        <w:pStyle w:val="ListBullet"/>
      </w:pPr>
      <w:r>
        <w:t>cpe:2.3:h:intel:core_i5:3570:*:*:*:*:*:*:*</w:t>
      </w:r>
    </w:p>
    <w:p>
      <w:pPr>
        <w:pStyle w:val="ListBullet"/>
      </w:pPr>
      <w:r>
        <w:t>cpe:2.3:h:intel:core_i5:3570k:*:*:*:*:*:*:*</w:t>
      </w:r>
    </w:p>
    <w:p>
      <w:pPr>
        <w:pStyle w:val="ListBullet"/>
      </w:pPr>
      <w:r>
        <w:t>cpe:2.3:h:intel:core_i5:3570s:*:*:*:*:*:*:*</w:t>
      </w:r>
    </w:p>
    <w:p>
      <w:pPr>
        <w:pStyle w:val="ListBullet"/>
      </w:pPr>
      <w:r>
        <w:t>cpe:2.3:h:intel:core_i5:3570t:*:*:*:*:*:*:*</w:t>
      </w:r>
    </w:p>
    <w:p>
      <w:pPr>
        <w:pStyle w:val="ListBullet"/>
      </w:pPr>
      <w:r>
        <w:t>cpe:2.3:h:intel:core_i5:3610me:*:*:*:*:*:*:*</w:t>
      </w:r>
    </w:p>
    <w:p>
      <w:pPr>
        <w:pStyle w:val="ListBullet"/>
      </w:pPr>
      <w:r>
        <w:t>cpe:2.3:h:intel:core_i5:4200h:*:*:*:*:*:*:*</w:t>
      </w:r>
    </w:p>
    <w:p>
      <w:pPr>
        <w:pStyle w:val="ListBullet"/>
      </w:pPr>
      <w:r>
        <w:t>cpe:2.3:h:intel:core_i5:4200m:*:*:*:*:*:*:*</w:t>
      </w:r>
    </w:p>
    <w:p>
      <w:pPr>
        <w:pStyle w:val="ListBullet"/>
      </w:pPr>
      <w:r>
        <w:t>cpe:2.3:h:intel:core_i5:4200u:*:*:*:*:*:*:*</w:t>
      </w:r>
    </w:p>
    <w:p>
      <w:pPr>
        <w:pStyle w:val="ListBullet"/>
      </w:pPr>
      <w:r>
        <w:t>cpe:2.3:h:intel:core_i5:4200y:*:*:*:*:*:*:*</w:t>
      </w:r>
    </w:p>
    <w:p>
      <w:pPr>
        <w:pStyle w:val="ListBullet"/>
      </w:pPr>
      <w:r>
        <w:t>cpe:2.3:h:intel:core_i5:4202y:*:*:*:*:*:*:*</w:t>
      </w:r>
    </w:p>
    <w:p>
      <w:pPr>
        <w:pStyle w:val="ListBullet"/>
      </w:pPr>
      <w:r>
        <w:t>cpe:2.3:h:intel:core_i5:4210h:*:*:*:*:*:*:*</w:t>
      </w:r>
    </w:p>
    <w:p>
      <w:pPr>
        <w:pStyle w:val="ListBullet"/>
      </w:pPr>
      <w:r>
        <w:t>cpe:2.3:h:intel:core_i5:4210m:*:*:*:*:*:*:*</w:t>
      </w:r>
    </w:p>
    <w:p>
      <w:pPr>
        <w:pStyle w:val="ListBullet"/>
      </w:pPr>
      <w:r>
        <w:t>cpe:2.3:h:intel:core_i5:4210u:*:*:*:*:*:*:*</w:t>
      </w:r>
    </w:p>
    <w:p>
      <w:pPr>
        <w:pStyle w:val="ListBullet"/>
      </w:pPr>
      <w:r>
        <w:t>cpe:2.3:h:intel:core_i5:4210y:*:*:*:*:*:*:*</w:t>
      </w:r>
    </w:p>
    <w:p>
      <w:pPr>
        <w:pStyle w:val="ListBullet"/>
      </w:pPr>
      <w:r>
        <w:t>cpe:2.3:h:intel:core_i5:4220y:*:*:*:*:*:*:*</w:t>
      </w:r>
    </w:p>
    <w:p>
      <w:pPr>
        <w:pStyle w:val="ListBullet"/>
      </w:pPr>
      <w:r>
        <w:t>cpe:2.3:h:intel:core_i5:4250u:*:*:*:*:*:*:*</w:t>
      </w:r>
    </w:p>
    <w:p>
      <w:pPr>
        <w:pStyle w:val="ListBullet"/>
      </w:pPr>
      <w:r>
        <w:t>cpe:2.3:h:intel:core_i5:4258u:*:*:*:*:*:*:*</w:t>
      </w:r>
    </w:p>
    <w:p>
      <w:pPr>
        <w:pStyle w:val="ListBullet"/>
      </w:pPr>
      <w:r>
        <w:t>cpe:2.3:h:intel:core_i5:4260u:*:*:*:*:*:*:*</w:t>
      </w:r>
    </w:p>
    <w:p>
      <w:pPr>
        <w:pStyle w:val="ListBullet"/>
      </w:pPr>
      <w:r>
        <w:t>cpe:2.3:h:intel:core_i5:4278u:*:*:*:*:*:*:*</w:t>
      </w:r>
    </w:p>
    <w:p>
      <w:pPr>
        <w:pStyle w:val="ListBullet"/>
      </w:pPr>
      <w:r>
        <w:t>cpe:2.3:h:intel:core_i5:4288u:*:*:*:*:*:*:*</w:t>
      </w:r>
    </w:p>
    <w:p>
      <w:pPr>
        <w:pStyle w:val="ListBullet"/>
      </w:pPr>
      <w:r>
        <w:t>cpe:2.3:h:intel:core_i5:4300m:*:*:*:*:*:*:*</w:t>
      </w:r>
    </w:p>
    <w:p>
      <w:pPr>
        <w:pStyle w:val="ListBullet"/>
      </w:pPr>
      <w:r>
        <w:t>cpe:2.3:h:intel:core_i5:4300u:*:*:*:*:*:*:*</w:t>
      </w:r>
    </w:p>
    <w:p>
      <w:pPr>
        <w:pStyle w:val="ListBullet"/>
      </w:pPr>
      <w:r>
        <w:t>cpe:2.3:h:intel:core_i5:4300y:*:*:*:*:*:*:*</w:t>
      </w:r>
    </w:p>
    <w:p>
      <w:pPr>
        <w:pStyle w:val="ListBullet"/>
      </w:pPr>
      <w:r>
        <w:t>cpe:2.3:h:intel:core_i5:4302y:*:*:*:*:*:*:*</w:t>
      </w:r>
    </w:p>
    <w:p>
      <w:pPr>
        <w:pStyle w:val="ListBullet"/>
      </w:pPr>
      <w:r>
        <w:t>cpe:2.3:h:intel:core_i5:4308u:*:*:*:*:*:*:*</w:t>
      </w:r>
    </w:p>
    <w:p>
      <w:pPr>
        <w:pStyle w:val="ListBullet"/>
      </w:pPr>
      <w:r>
        <w:t>cpe:2.3:h:intel:core_i5:4310m:*:*:*:*:*:*:*</w:t>
      </w:r>
    </w:p>
    <w:p>
      <w:pPr>
        <w:pStyle w:val="ListBullet"/>
      </w:pPr>
      <w:r>
        <w:t>cpe:2.3:h:intel:core_i5:4310u:*:*:*:*:*:*:*</w:t>
      </w:r>
    </w:p>
    <w:p>
      <w:pPr>
        <w:pStyle w:val="ListBullet"/>
      </w:pPr>
      <w:r>
        <w:t>cpe:2.3:h:intel:core_i5:4330m:*:*:*:*:*:*:*</w:t>
      </w:r>
    </w:p>
    <w:p>
      <w:pPr>
        <w:pStyle w:val="ListBullet"/>
      </w:pPr>
      <w:r>
        <w:t>cpe:2.3:h:intel:core_i5:4340m:*:*:*:*:*:*:*</w:t>
      </w:r>
    </w:p>
    <w:p>
      <w:pPr>
        <w:pStyle w:val="ListBullet"/>
      </w:pPr>
      <w:r>
        <w:t>cpe:2.3:h:intel:core_i5:4350u:*:*:*:*:*:*:*</w:t>
      </w:r>
    </w:p>
    <w:p>
      <w:pPr>
        <w:pStyle w:val="ListBullet"/>
      </w:pPr>
      <w:r>
        <w:t>cpe:2.3:h:intel:core_i5:4360u:*:*:*:*:*:*:*</w:t>
      </w:r>
    </w:p>
    <w:p>
      <w:pPr>
        <w:pStyle w:val="ListBullet"/>
      </w:pPr>
      <w:r>
        <w:t>cpe:2.3:h:intel:core_i5:4400e:*:*:*:*:*:*:*</w:t>
      </w:r>
    </w:p>
    <w:p>
      <w:pPr>
        <w:pStyle w:val="ListBullet"/>
      </w:pPr>
      <w:r>
        <w:t>cpe:2.3:h:intel:core_i5:4402e:*:*:*:*:*:*:*</w:t>
      </w:r>
    </w:p>
    <w:p>
      <w:pPr>
        <w:pStyle w:val="ListBullet"/>
      </w:pPr>
      <w:r>
        <w:t>cpe:2.3:h:intel:core_i5:4402ec:*:*:*:*:*:*:*</w:t>
      </w:r>
    </w:p>
    <w:p>
      <w:pPr>
        <w:pStyle w:val="ListBullet"/>
      </w:pPr>
      <w:r>
        <w:t>cpe:2.3:h:intel:core_i5:4410e:*:*:*:*:*:*:*</w:t>
      </w:r>
    </w:p>
    <w:p>
      <w:pPr>
        <w:pStyle w:val="ListBullet"/>
      </w:pPr>
      <w:r>
        <w:t>cpe:2.3:h:intel:core_i5:4422e:*:*:*:*:*:*:*</w:t>
      </w:r>
    </w:p>
    <w:p>
      <w:pPr>
        <w:pStyle w:val="ListBullet"/>
      </w:pPr>
      <w:r>
        <w:t>cpe:2.3:h:intel:core_i5:4430:*:*:*:*:*:*:*</w:t>
      </w:r>
    </w:p>
    <w:p>
      <w:pPr>
        <w:pStyle w:val="ListBullet"/>
      </w:pPr>
      <w:r>
        <w:t>cpe:2.3:h:intel:core_i5:4430s:*:*:*:*:*:*:*</w:t>
      </w:r>
    </w:p>
    <w:p>
      <w:pPr>
        <w:pStyle w:val="ListBullet"/>
      </w:pPr>
      <w:r>
        <w:t>cpe:2.3:h:intel:core_i5:4440:*:*:*:*:*:*:*</w:t>
      </w:r>
    </w:p>
    <w:p>
      <w:pPr>
        <w:pStyle w:val="ListBullet"/>
      </w:pPr>
      <w:r>
        <w:t>cpe:2.3:h:intel:core_i5:4440s:*:*:*:*:*:*:*</w:t>
      </w:r>
    </w:p>
    <w:p>
      <w:pPr>
        <w:pStyle w:val="ListBullet"/>
      </w:pPr>
      <w:r>
        <w:t>cpe:2.3:h:intel:core_i5:4460:*:*:*:*:*:*:*</w:t>
      </w:r>
    </w:p>
    <w:p>
      <w:pPr>
        <w:pStyle w:val="ListBullet"/>
      </w:pPr>
      <w:r>
        <w:t>cpe:2.3:h:intel:core_i5:4460s:*:*:*:*:*:*:*</w:t>
      </w:r>
    </w:p>
    <w:p>
      <w:pPr>
        <w:pStyle w:val="ListBullet"/>
      </w:pPr>
      <w:r>
        <w:t>cpe:2.3:h:intel:core_i5:4460t:*:*:*:*:*:*:*</w:t>
      </w:r>
    </w:p>
    <w:p>
      <w:pPr>
        <w:pStyle w:val="ListBullet"/>
      </w:pPr>
      <w:r>
        <w:t>cpe:2.3:h:intel:core_i5:4570:*:*:*:*:*:*:*</w:t>
      </w:r>
    </w:p>
    <w:p>
      <w:pPr>
        <w:pStyle w:val="ListBullet"/>
      </w:pPr>
      <w:r>
        <w:t>cpe:2.3:h:intel:core_i5:4570r:*:*:*:*:*:*:*</w:t>
      </w:r>
    </w:p>
    <w:p>
      <w:pPr>
        <w:pStyle w:val="ListBullet"/>
      </w:pPr>
      <w:r>
        <w:t>cpe:2.3:h:intel:core_i5:4570s:*:*:*:*:*:*:*</w:t>
      </w:r>
    </w:p>
    <w:p>
      <w:pPr>
        <w:pStyle w:val="ListBullet"/>
      </w:pPr>
      <w:r>
        <w:t>cpe:2.3:h:intel:core_i5:4570t:*:*:*:*:*:*:*</w:t>
      </w:r>
    </w:p>
    <w:p>
      <w:pPr>
        <w:pStyle w:val="ListBullet"/>
      </w:pPr>
      <w:r>
        <w:t>cpe:2.3:h:intel:core_i5:4570te:*:*:*:*:*:*:*</w:t>
      </w:r>
    </w:p>
    <w:p>
      <w:pPr>
        <w:pStyle w:val="ListBullet"/>
      </w:pPr>
      <w:r>
        <w:t>cpe:2.3:h:intel:core_i5:4590:*:*:*:*:*:*:*</w:t>
      </w:r>
    </w:p>
    <w:p>
      <w:pPr>
        <w:pStyle w:val="ListBullet"/>
      </w:pPr>
      <w:r>
        <w:t>cpe:2.3:h:intel:core_i5:4590s:*:*:*:*:*:*:*</w:t>
      </w:r>
    </w:p>
    <w:p>
      <w:pPr>
        <w:pStyle w:val="ListBullet"/>
      </w:pPr>
      <w:r>
        <w:t>cpe:2.3:h:intel:core_i5:4590t:*:*:*:*:*:*:*</w:t>
      </w:r>
    </w:p>
    <w:p>
      <w:pPr>
        <w:pStyle w:val="ListBullet"/>
      </w:pPr>
      <w:r>
        <w:t>cpe:2.3:h:intel:core_i5:4670:*:*:*:*:*:*:*</w:t>
      </w:r>
    </w:p>
    <w:p>
      <w:pPr>
        <w:pStyle w:val="ListBullet"/>
      </w:pPr>
      <w:r>
        <w:t>cpe:2.3:h:intel:core_i5:4670k:*:*:*:*:*:*:*</w:t>
      </w:r>
    </w:p>
    <w:p>
      <w:pPr>
        <w:pStyle w:val="ListBullet"/>
      </w:pPr>
      <w:r>
        <w:t>cpe:2.3:h:intel:core_i5:4670r:*:*:*:*:*:*:*</w:t>
      </w:r>
    </w:p>
    <w:p>
      <w:pPr>
        <w:pStyle w:val="ListBullet"/>
      </w:pPr>
      <w:r>
        <w:t>cpe:2.3:h:intel:core_i5:4670s:*:*:*:*:*:*:*</w:t>
      </w:r>
    </w:p>
    <w:p>
      <w:pPr>
        <w:pStyle w:val="ListBullet"/>
      </w:pPr>
      <w:r>
        <w:t>cpe:2.3:h:intel:core_i5:4670t:*:*:*:*:*:*:*</w:t>
      </w:r>
    </w:p>
    <w:p>
      <w:pPr>
        <w:pStyle w:val="ListBullet"/>
      </w:pPr>
      <w:r>
        <w:t>cpe:2.3:h:intel:core_i5:4690:*:*:*:*:*:*:*</w:t>
      </w:r>
    </w:p>
    <w:p>
      <w:pPr>
        <w:pStyle w:val="ListBullet"/>
      </w:pPr>
      <w:r>
        <w:t>cpe:2.3:h:intel:core_i5:4690k:*:*:*:*:*:*:*</w:t>
      </w:r>
    </w:p>
    <w:p>
      <w:pPr>
        <w:pStyle w:val="ListBullet"/>
      </w:pPr>
      <w:r>
        <w:t>cpe:2.3:h:intel:core_i5:4690s:*:*:*:*:*:*:*</w:t>
      </w:r>
    </w:p>
    <w:p>
      <w:pPr>
        <w:pStyle w:val="ListBullet"/>
      </w:pPr>
      <w:r>
        <w:t>cpe:2.3:h:intel:core_i5:4690t:*:*:*:*:*:*:*</w:t>
      </w:r>
    </w:p>
    <w:p>
      <w:pPr>
        <w:pStyle w:val="ListBullet"/>
      </w:pPr>
      <w:r>
        <w:t>cpe:2.3:h:intel:core_i5:5200u:*:*:*:*:*:*:*</w:t>
      </w:r>
    </w:p>
    <w:p>
      <w:pPr>
        <w:pStyle w:val="ListBullet"/>
      </w:pPr>
      <w:r>
        <w:t>cpe:2.3:h:intel:core_i5:5250u:*:*:*:*:*:*:*</w:t>
      </w:r>
    </w:p>
    <w:p>
      <w:pPr>
        <w:pStyle w:val="ListBullet"/>
      </w:pPr>
      <w:r>
        <w:t>cpe:2.3:h:intel:core_i5:5257u:*:*:*:*:*:*:*</w:t>
      </w:r>
    </w:p>
    <w:p>
      <w:pPr>
        <w:pStyle w:val="ListBullet"/>
      </w:pPr>
      <w:r>
        <w:t>cpe:2.3:h:intel:core_i5:5287u:*:*:*:*:*:*:*</w:t>
      </w:r>
    </w:p>
    <w:p>
      <w:pPr>
        <w:pStyle w:val="ListBullet"/>
      </w:pPr>
      <w:r>
        <w:t>cpe:2.3:h:intel:core_i5:5300u:*:*:*:*:*:*:*</w:t>
      </w:r>
    </w:p>
    <w:p>
      <w:pPr>
        <w:pStyle w:val="ListBullet"/>
      </w:pPr>
      <w:r>
        <w:t>cpe:2.3:h:intel:core_i5:5350h:*:*:*:*:*:*:*</w:t>
      </w:r>
    </w:p>
    <w:p>
      <w:pPr>
        <w:pStyle w:val="ListBullet"/>
      </w:pPr>
      <w:r>
        <w:t>cpe:2.3:h:intel:core_i5:5350u:*:*:*:*:*:*:*</w:t>
      </w:r>
    </w:p>
    <w:p>
      <w:pPr>
        <w:pStyle w:val="ListBullet"/>
      </w:pPr>
      <w:r>
        <w:t>cpe:2.3:h:intel:core_i5:5575r:*:*:*:*:*:*:*</w:t>
      </w:r>
    </w:p>
    <w:p>
      <w:pPr>
        <w:pStyle w:val="ListBullet"/>
      </w:pPr>
      <w:r>
        <w:t>cpe:2.3:h:intel:core_i5:5675c:*:*:*:*:*:*:*</w:t>
      </w:r>
    </w:p>
    <w:p>
      <w:pPr>
        <w:pStyle w:val="ListBullet"/>
      </w:pPr>
      <w:r>
        <w:t>cpe:2.3:h:intel:core_i5:5675r:*:*:*:*:*:*:*</w:t>
      </w:r>
    </w:p>
    <w:p>
      <w:pPr>
        <w:pStyle w:val="ListBullet"/>
      </w:pPr>
      <w:r>
        <w:t>cpe:2.3:h:intel:core_i5:6200u:*:*:*:*:*:*:*</w:t>
      </w:r>
    </w:p>
    <w:p>
      <w:pPr>
        <w:pStyle w:val="ListBullet"/>
      </w:pPr>
      <w:r>
        <w:t>cpe:2.3:h:intel:core_i5:6260u:*:*:*:*:*:*:*</w:t>
      </w:r>
    </w:p>
    <w:p>
      <w:pPr>
        <w:pStyle w:val="ListBullet"/>
      </w:pPr>
      <w:r>
        <w:t>cpe:2.3:h:intel:core_i5:6267u:*:*:*:*:*:*:*</w:t>
      </w:r>
    </w:p>
    <w:p>
      <w:pPr>
        <w:pStyle w:val="ListBullet"/>
      </w:pPr>
      <w:r>
        <w:t>cpe:2.3:h:intel:core_i5:6287u:*:*:*:*:*:*:*</w:t>
      </w:r>
    </w:p>
    <w:p>
      <w:pPr>
        <w:pStyle w:val="ListBullet"/>
      </w:pPr>
      <w:r>
        <w:t>cpe:2.3:h:intel:core_i5:6300hq:*:*:*:*:*:*:*</w:t>
      </w:r>
    </w:p>
    <w:p>
      <w:pPr>
        <w:pStyle w:val="ListBullet"/>
      </w:pPr>
      <w:r>
        <w:t>cpe:2.3:h:intel:core_i5:6300u:*:*:*:*:*:*:*</w:t>
      </w:r>
    </w:p>
    <w:p>
      <w:pPr>
        <w:pStyle w:val="ListBullet"/>
      </w:pPr>
      <w:r>
        <w:t>cpe:2.3:h:intel:core_i5:6350hq:*:*:*:*:*:*:*</w:t>
      </w:r>
    </w:p>
    <w:p>
      <w:pPr>
        <w:pStyle w:val="ListBullet"/>
      </w:pPr>
      <w:r>
        <w:t>cpe:2.3:h:intel:core_i5:6360u:*:*:*:*:*:*:*</w:t>
      </w:r>
    </w:p>
    <w:p>
      <w:pPr>
        <w:pStyle w:val="ListBullet"/>
      </w:pPr>
      <w:r>
        <w:t>cpe:2.3:h:intel:core_i5:6400:*:*:*:*:*:*:*</w:t>
      </w:r>
    </w:p>
    <w:p>
      <w:pPr>
        <w:pStyle w:val="ListBullet"/>
      </w:pPr>
      <w:r>
        <w:t>cpe:2.3:h:intel:core_i5:6400t:*:*:*:*:*:*:*</w:t>
      </w:r>
    </w:p>
    <w:p>
      <w:pPr>
        <w:pStyle w:val="ListBullet"/>
      </w:pPr>
      <w:r>
        <w:t>cpe:2.3:h:intel:core_i5:6402p:*:*:*:*:*:*:*</w:t>
      </w:r>
    </w:p>
    <w:p>
      <w:pPr>
        <w:pStyle w:val="ListBullet"/>
      </w:pPr>
      <w:r>
        <w:t>cpe:2.3:h:intel:core_i5:6440eq:*:*:*:*:*:*:*</w:t>
      </w:r>
    </w:p>
    <w:p>
      <w:pPr>
        <w:pStyle w:val="ListBullet"/>
      </w:pPr>
      <w:r>
        <w:t>cpe:2.3:h:intel:core_i5:6440hq:*:*:*:*:*:*:*</w:t>
      </w:r>
    </w:p>
    <w:p>
      <w:pPr>
        <w:pStyle w:val="ListBullet"/>
      </w:pPr>
      <w:r>
        <w:t>cpe:2.3:h:intel:core_i5:6442eq:*:*:*:*:*:*:*</w:t>
      </w:r>
    </w:p>
    <w:p>
      <w:pPr>
        <w:pStyle w:val="ListBullet"/>
      </w:pPr>
      <w:r>
        <w:t>cpe:2.3:h:intel:core_i5:6500:*:*:*:*:*:*:*</w:t>
      </w:r>
    </w:p>
    <w:p>
      <w:pPr>
        <w:pStyle w:val="ListBullet"/>
      </w:pPr>
      <w:r>
        <w:t>cpe:2.3:h:intel:core_i5:6500t:*:*:*:*:*:*:*</w:t>
      </w:r>
    </w:p>
    <w:p>
      <w:pPr>
        <w:pStyle w:val="ListBullet"/>
      </w:pPr>
      <w:r>
        <w:t>cpe:2.3:h:intel:core_i5:6500te:*:*:*:*:*:*:*</w:t>
      </w:r>
    </w:p>
    <w:p>
      <w:pPr>
        <w:pStyle w:val="ListBullet"/>
      </w:pPr>
      <w:r>
        <w:t>cpe:2.3:h:intel:core_i5:6585r:*:*:*:*:*:*:*</w:t>
      </w:r>
    </w:p>
    <w:p>
      <w:pPr>
        <w:pStyle w:val="ListBullet"/>
      </w:pPr>
      <w:r>
        <w:t>cpe:2.3:h:intel:core_i5:6600:*:*:*:*:*:*:*</w:t>
      </w:r>
    </w:p>
    <w:p>
      <w:pPr>
        <w:pStyle w:val="ListBullet"/>
      </w:pPr>
      <w:r>
        <w:t>cpe:2.3:h:intel:core_i5:6600k:*:*:*:*:*:*:*</w:t>
      </w:r>
    </w:p>
    <w:p>
      <w:pPr>
        <w:pStyle w:val="ListBullet"/>
      </w:pPr>
      <w:r>
        <w:t>cpe:2.3:h:intel:core_i5:6600t:*:*:*:*:*:*:*</w:t>
      </w:r>
    </w:p>
    <w:p>
      <w:pPr>
        <w:pStyle w:val="ListBullet"/>
      </w:pPr>
      <w:r>
        <w:t>cpe:2.3:h:intel:core_i5:6685r:*:*:*:*:*:*:*</w:t>
      </w:r>
    </w:p>
    <w:p>
      <w:pPr>
        <w:pStyle w:val="ListBullet"/>
      </w:pPr>
      <w:r>
        <w:t>cpe:2.3:h:intel:core_i5:8250u:*:*:*:*:*:*:*</w:t>
      </w:r>
    </w:p>
    <w:p>
      <w:pPr>
        <w:pStyle w:val="ListBullet"/>
      </w:pPr>
      <w:r>
        <w:t>cpe:2.3:h:intel:core_i5:8350u:*:*:*:*:*:*:*</w:t>
      </w:r>
    </w:p>
    <w:p>
      <w:pPr>
        <w:pStyle w:val="ListBullet"/>
      </w:pPr>
      <w:r>
        <w:t>cpe:2.3:h:intel:core_i5:8400:*:*:*:*:*:*:*</w:t>
      </w:r>
    </w:p>
    <w:p>
      <w:pPr>
        <w:pStyle w:val="ListBullet"/>
      </w:pPr>
      <w:r>
        <w:t>cpe:2.3:h:intel:core_i5:8600k:*:*:*:*:*:*:*</w:t>
      </w:r>
    </w:p>
    <w:p>
      <w:pPr>
        <w:pStyle w:val="ListBullet"/>
      </w:pPr>
      <w:r>
        <w:t>cpe:2.3:h:intel:core_i7:7y75:*:*:*:*:*:*:*</w:t>
      </w:r>
    </w:p>
    <w:p>
      <w:pPr>
        <w:pStyle w:val="ListBullet"/>
      </w:pPr>
      <w:r>
        <w:t>cpe:2.3:h:intel:core_i7:610e:*:*:*:*:*:*:*</w:t>
      </w:r>
    </w:p>
    <w:p>
      <w:pPr>
        <w:pStyle w:val="ListBullet"/>
      </w:pPr>
      <w:r>
        <w:t>cpe:2.3:h:intel:core_i7:620le:*:*:*:*:*:*:*</w:t>
      </w:r>
    </w:p>
    <w:p>
      <w:pPr>
        <w:pStyle w:val="ListBullet"/>
      </w:pPr>
      <w:r>
        <w:t>cpe:2.3:h:intel:core_i7:620lm:*:*:*:*:*:*:*</w:t>
      </w:r>
    </w:p>
    <w:p>
      <w:pPr>
        <w:pStyle w:val="ListBullet"/>
      </w:pPr>
      <w:r>
        <w:t>cpe:2.3:h:intel:core_i7:620m:*:*:*:*:*:*:*</w:t>
      </w:r>
    </w:p>
    <w:p>
      <w:pPr>
        <w:pStyle w:val="ListBullet"/>
      </w:pPr>
      <w:r>
        <w:t>cpe:2.3:h:intel:core_i7:620ue:*:*:*:*:*:*:*</w:t>
      </w:r>
    </w:p>
    <w:p>
      <w:pPr>
        <w:pStyle w:val="ListBullet"/>
      </w:pPr>
      <w:r>
        <w:t>cpe:2.3:h:intel:core_i7:620um:*:*:*:*:*:*:*</w:t>
      </w:r>
    </w:p>
    <w:p>
      <w:pPr>
        <w:pStyle w:val="ListBullet"/>
      </w:pPr>
      <w:r>
        <w:t>cpe:2.3:h:intel:core_i7:640lm:*:*:*:*:*:*:*</w:t>
      </w:r>
    </w:p>
    <w:p>
      <w:pPr>
        <w:pStyle w:val="ListBullet"/>
      </w:pPr>
      <w:r>
        <w:t>cpe:2.3:h:intel:core_i7:640m:*:*:*:*:*:*:*</w:t>
      </w:r>
    </w:p>
    <w:p>
      <w:pPr>
        <w:pStyle w:val="ListBullet"/>
      </w:pPr>
      <w:r>
        <w:t>cpe:2.3:h:intel:core_i7:640um:*:*:*:*:*:*:*</w:t>
      </w:r>
    </w:p>
    <w:p>
      <w:pPr>
        <w:pStyle w:val="ListBullet"/>
      </w:pPr>
      <w:r>
        <w:t>cpe:2.3:h:intel:core_i7:660lm:*:*:*:*:*:*:*</w:t>
      </w:r>
    </w:p>
    <w:p>
      <w:pPr>
        <w:pStyle w:val="ListBullet"/>
      </w:pPr>
      <w:r>
        <w:t>cpe:2.3:h:intel:core_i7:660ue:*:*:*:*:*:*:*</w:t>
      </w:r>
    </w:p>
    <w:p>
      <w:pPr>
        <w:pStyle w:val="ListBullet"/>
      </w:pPr>
      <w:r>
        <w:t>cpe:2.3:h:intel:core_i7:660um:*:*:*:*:*:*:*</w:t>
      </w:r>
    </w:p>
    <w:p>
      <w:pPr>
        <w:pStyle w:val="ListBullet"/>
      </w:pPr>
      <w:r>
        <w:t>cpe:2.3:h:intel:core_i7:680um:*:*:*:*:*:*:*</w:t>
      </w:r>
    </w:p>
    <w:p>
      <w:pPr>
        <w:pStyle w:val="ListBullet"/>
      </w:pPr>
      <w:r>
        <w:t>cpe:2.3:h:intel:core_i7:720qm:*:*:*:*:*:*:*</w:t>
      </w:r>
    </w:p>
    <w:p>
      <w:pPr>
        <w:pStyle w:val="ListBullet"/>
      </w:pPr>
      <w:r>
        <w:t>cpe:2.3:h:intel:core_i7:740qm:*:*:*:*:*:*:*</w:t>
      </w:r>
    </w:p>
    <w:p>
      <w:pPr>
        <w:pStyle w:val="ListBullet"/>
      </w:pPr>
      <w:r>
        <w:t>cpe:2.3:h:intel:core_i7:820qm:*:*:*:*:*:*:*</w:t>
      </w:r>
    </w:p>
    <w:p>
      <w:pPr>
        <w:pStyle w:val="ListBullet"/>
      </w:pPr>
      <w:r>
        <w:t>cpe:2.3:h:intel:core_i7:840qm:*:*:*:*:*:*:*</w:t>
      </w:r>
    </w:p>
    <w:p>
      <w:pPr>
        <w:pStyle w:val="ListBullet"/>
      </w:pPr>
      <w:r>
        <w:t>cpe:2.3:h:intel:core_i7:860:*:*:*:*:*:*:*</w:t>
      </w:r>
    </w:p>
    <w:p>
      <w:pPr>
        <w:pStyle w:val="ListBullet"/>
      </w:pPr>
      <w:r>
        <w:t>cpe:2.3:h:intel:core_i7:860s:*:*:*:*:*:*:*</w:t>
      </w:r>
    </w:p>
    <w:p>
      <w:pPr>
        <w:pStyle w:val="ListBullet"/>
      </w:pPr>
      <w:r>
        <w:t>cpe:2.3:h:intel:core_i7:870:*:*:*:*:*:*:*</w:t>
      </w:r>
    </w:p>
    <w:p>
      <w:pPr>
        <w:pStyle w:val="ListBullet"/>
      </w:pPr>
      <w:r>
        <w:t>cpe:2.3:h:intel:core_i7:870s:*:*:*:*:*:*:*</w:t>
      </w:r>
    </w:p>
    <w:p>
      <w:pPr>
        <w:pStyle w:val="ListBullet"/>
      </w:pPr>
      <w:r>
        <w:t>cpe:2.3:h:intel:core_i7:875k:*:*:*:*:*:*:*</w:t>
      </w:r>
    </w:p>
    <w:p>
      <w:pPr>
        <w:pStyle w:val="ListBullet"/>
      </w:pPr>
      <w:r>
        <w:t>cpe:2.3:h:intel:core_i7:880:*:*:*:*:*:*:*</w:t>
      </w:r>
    </w:p>
    <w:p>
      <w:pPr>
        <w:pStyle w:val="ListBullet"/>
      </w:pPr>
      <w:r>
        <w:t>cpe:2.3:h:intel:core_i7:920:*:*:*:*:*:*:*</w:t>
      </w:r>
    </w:p>
    <w:p>
      <w:pPr>
        <w:pStyle w:val="ListBullet"/>
      </w:pPr>
      <w:r>
        <w:t>cpe:2.3:h:intel:core_i7:920xm:*:*:*:*:*:*:*</w:t>
      </w:r>
    </w:p>
    <w:p>
      <w:pPr>
        <w:pStyle w:val="ListBullet"/>
      </w:pPr>
      <w:r>
        <w:t>cpe:2.3:h:intel:core_i7:930:*:*:*:*:*:*:*</w:t>
      </w:r>
    </w:p>
    <w:p>
      <w:pPr>
        <w:pStyle w:val="ListBullet"/>
      </w:pPr>
      <w:r>
        <w:t>cpe:2.3:h:intel:core_i7:940:*:*:*:*:*:*:*</w:t>
      </w:r>
    </w:p>
    <w:p>
      <w:pPr>
        <w:pStyle w:val="ListBullet"/>
      </w:pPr>
      <w:r>
        <w:t>cpe:2.3:h:intel:core_i7:940xm:*:*:*:*:*:*:*</w:t>
      </w:r>
    </w:p>
    <w:p>
      <w:pPr>
        <w:pStyle w:val="ListBullet"/>
      </w:pPr>
      <w:r>
        <w:t>cpe:2.3:h:intel:core_i7:950:*:*:*:*:*:*:*</w:t>
      </w:r>
    </w:p>
    <w:p>
      <w:pPr>
        <w:pStyle w:val="ListBullet"/>
      </w:pPr>
      <w:r>
        <w:t>cpe:2.3:h:intel:core_i7:960:*:*:*:*:*:*:*</w:t>
      </w:r>
    </w:p>
    <w:p>
      <w:pPr>
        <w:pStyle w:val="ListBullet"/>
      </w:pPr>
      <w:r>
        <w:t>cpe:2.3:h:intel:core_i7:965:*:*:*:*:*:*:*</w:t>
      </w:r>
    </w:p>
    <w:p>
      <w:pPr>
        <w:pStyle w:val="ListBullet"/>
      </w:pPr>
      <w:r>
        <w:t>cpe:2.3:h:intel:core_i7:970:*:*:*:*:*:*:*</w:t>
      </w:r>
    </w:p>
    <w:p>
      <w:pPr>
        <w:pStyle w:val="ListBullet"/>
      </w:pPr>
      <w:r>
        <w:t>cpe:2.3:h:intel:core_i7:975:*:*:*:*:*:*:*</w:t>
      </w:r>
    </w:p>
    <w:p>
      <w:pPr>
        <w:pStyle w:val="ListBullet"/>
      </w:pPr>
      <w:r>
        <w:t>cpe:2.3:h:intel:core_i7:980:*:*:*:*:*:*:*</w:t>
      </w:r>
    </w:p>
    <w:p>
      <w:pPr>
        <w:pStyle w:val="ListBullet"/>
      </w:pPr>
      <w:r>
        <w:t>cpe:2.3:h:intel:core_i7:980x:*:*:*:*:*:*:*</w:t>
      </w:r>
    </w:p>
    <w:p>
      <w:pPr>
        <w:pStyle w:val="ListBullet"/>
      </w:pPr>
      <w:r>
        <w:t>cpe:2.3:h:intel:core_i7:990x:*:*:*:*:*:*:*</w:t>
      </w:r>
    </w:p>
    <w:p>
      <w:pPr>
        <w:pStyle w:val="ListBullet"/>
      </w:pPr>
      <w:r>
        <w:t>cpe:2.3:h:intel:core_i7:2600:*:*:*:*:*:*:*</w:t>
      </w:r>
    </w:p>
    <w:p>
      <w:pPr>
        <w:pStyle w:val="ListBullet"/>
      </w:pPr>
      <w:r>
        <w:t>cpe:2.3:h:intel:core_i7:2600k:*:*:*:*:*:*:*</w:t>
      </w:r>
    </w:p>
    <w:p>
      <w:pPr>
        <w:pStyle w:val="ListBullet"/>
      </w:pPr>
      <w:r>
        <w:t>cpe:2.3:h:intel:core_i7:2600s:*:*:*:*:*:*:*</w:t>
      </w:r>
    </w:p>
    <w:p>
      <w:pPr>
        <w:pStyle w:val="ListBullet"/>
      </w:pPr>
      <w:r>
        <w:t>cpe:2.3:h:intel:core_i7:2610ue:*:*:*:*:*:*:*</w:t>
      </w:r>
    </w:p>
    <w:p>
      <w:pPr>
        <w:pStyle w:val="ListBullet"/>
      </w:pPr>
      <w:r>
        <w:t>cpe:2.3:h:intel:core_i7:2617m:*:*:*:*:*:*:*</w:t>
      </w:r>
    </w:p>
    <w:p>
      <w:pPr>
        <w:pStyle w:val="ListBullet"/>
      </w:pPr>
      <w:r>
        <w:t>cpe:2.3:h:intel:core_i7:2620m:*:*:*:*:*:*:*</w:t>
      </w:r>
    </w:p>
    <w:p>
      <w:pPr>
        <w:pStyle w:val="ListBullet"/>
      </w:pPr>
      <w:r>
        <w:t>cpe:2.3:h:intel:core_i7:2629m:*:*:*:*:*:*:*</w:t>
      </w:r>
    </w:p>
    <w:p>
      <w:pPr>
        <w:pStyle w:val="ListBullet"/>
      </w:pPr>
      <w:r>
        <w:t>cpe:2.3:h:intel:core_i7:2630qm:*:*:*:*:*:*:*</w:t>
      </w:r>
    </w:p>
    <w:p>
      <w:pPr>
        <w:pStyle w:val="ListBullet"/>
      </w:pPr>
      <w:r>
        <w:t>cpe:2.3:h:intel:core_i7:2635qm:*:*:*:*:*:*:*</w:t>
      </w:r>
    </w:p>
    <w:p>
      <w:pPr>
        <w:pStyle w:val="ListBullet"/>
      </w:pPr>
      <w:r>
        <w:t>cpe:2.3:h:intel:core_i7:2637m:*:*:*:*:*:*:*</w:t>
      </w:r>
    </w:p>
    <w:p>
      <w:pPr>
        <w:pStyle w:val="ListBullet"/>
      </w:pPr>
      <w:r>
        <w:t>cpe:2.3:h:intel:core_i7:2640m:*:*:*:*:*:*:*</w:t>
      </w:r>
    </w:p>
    <w:p>
      <w:pPr>
        <w:pStyle w:val="ListBullet"/>
      </w:pPr>
      <w:r>
        <w:t>cpe:2.3:h:intel:core_i7:2649m:*:*:*:*:*:*:*</w:t>
      </w:r>
    </w:p>
    <w:p>
      <w:pPr>
        <w:pStyle w:val="ListBullet"/>
      </w:pPr>
      <w:r>
        <w:t>cpe:2.3:h:intel:core_i7:2655le:*:*:*:*:*:*:*</w:t>
      </w:r>
    </w:p>
    <w:p>
      <w:pPr>
        <w:pStyle w:val="ListBullet"/>
      </w:pPr>
      <w:r>
        <w:t>cpe:2.3:h:intel:core_i7:2657m:*:*:*:*:*:*:*</w:t>
      </w:r>
    </w:p>
    <w:p>
      <w:pPr>
        <w:pStyle w:val="ListBullet"/>
      </w:pPr>
      <w:r>
        <w:t>cpe:2.3:h:intel:core_i7:2670qm:*:*:*:*:*:*:*</w:t>
      </w:r>
    </w:p>
    <w:p>
      <w:pPr>
        <w:pStyle w:val="ListBullet"/>
      </w:pPr>
      <w:r>
        <w:t>cpe:2.3:h:intel:core_i7:2675qm:*:*:*:*:*:*:*</w:t>
      </w:r>
    </w:p>
    <w:p>
      <w:pPr>
        <w:pStyle w:val="ListBullet"/>
      </w:pPr>
      <w:r>
        <w:t>cpe:2.3:h:intel:core_i7:2677m:*:*:*:*:*:*:*</w:t>
      </w:r>
    </w:p>
    <w:p>
      <w:pPr>
        <w:pStyle w:val="ListBullet"/>
      </w:pPr>
      <w:r>
        <w:t>cpe:2.3:h:intel:core_i7:2700k:*:*:*:*:*:*:*</w:t>
      </w:r>
    </w:p>
    <w:p>
      <w:pPr>
        <w:pStyle w:val="ListBullet"/>
      </w:pPr>
      <w:r>
        <w:t>cpe:2.3:h:intel:core_i7:2710qe:*:*:*:*:*:*:*</w:t>
      </w:r>
    </w:p>
    <w:p>
      <w:pPr>
        <w:pStyle w:val="ListBullet"/>
      </w:pPr>
      <w:r>
        <w:t>cpe:2.3:h:intel:core_i7:2715qe:*:*:*:*:*:*:*</w:t>
      </w:r>
    </w:p>
    <w:p>
      <w:pPr>
        <w:pStyle w:val="ListBullet"/>
      </w:pPr>
      <w:r>
        <w:t>cpe:2.3:h:intel:core_i7:2720qm:*:*:*:*:*:*:*</w:t>
      </w:r>
    </w:p>
    <w:p>
      <w:pPr>
        <w:pStyle w:val="ListBullet"/>
      </w:pPr>
      <w:r>
        <w:t>cpe:2.3:h:intel:core_i7:2760qm:*:*:*:*:*:*:*</w:t>
      </w:r>
    </w:p>
    <w:p>
      <w:pPr>
        <w:pStyle w:val="ListBullet"/>
      </w:pPr>
      <w:r>
        <w:t>cpe:2.3:h:intel:core_i7:2820qm:*:*:*:*:*:*:*</w:t>
      </w:r>
    </w:p>
    <w:p>
      <w:pPr>
        <w:pStyle w:val="ListBullet"/>
      </w:pPr>
      <w:r>
        <w:t>cpe:2.3:h:intel:core_i7:2860qm:*:*:*:*:*:*:*</w:t>
      </w:r>
    </w:p>
    <w:p>
      <w:pPr>
        <w:pStyle w:val="ListBullet"/>
      </w:pPr>
      <w:r>
        <w:t>cpe:2.3:h:intel:core_i7:2920xm:*:*:*:*:*:*:*</w:t>
      </w:r>
    </w:p>
    <w:p>
      <w:pPr>
        <w:pStyle w:val="ListBullet"/>
      </w:pPr>
      <w:r>
        <w:t>cpe:2.3:h:intel:core_i7:2960xm:*:*:*:*:*:*:*</w:t>
      </w:r>
    </w:p>
    <w:p>
      <w:pPr>
        <w:pStyle w:val="ListBullet"/>
      </w:pPr>
      <w:r>
        <w:t>cpe:2.3:h:intel:core_i7:3517u:*:*:*:*:*:*:*</w:t>
      </w:r>
    </w:p>
    <w:p>
      <w:pPr>
        <w:pStyle w:val="ListBullet"/>
      </w:pPr>
      <w:r>
        <w:t>cpe:2.3:h:intel:core_i7:3517ue:*:*:*:*:*:*:*</w:t>
      </w:r>
    </w:p>
    <w:p>
      <w:pPr>
        <w:pStyle w:val="ListBullet"/>
      </w:pPr>
      <w:r>
        <w:t>cpe:2.3:h:intel:core_i7:3520m:*:*:*:*:*:*:*</w:t>
      </w:r>
    </w:p>
    <w:p>
      <w:pPr>
        <w:pStyle w:val="ListBullet"/>
      </w:pPr>
      <w:r>
        <w:t>cpe:2.3:h:intel:core_i7:3537u:*:*:*:*:*:*:*</w:t>
      </w:r>
    </w:p>
    <w:p>
      <w:pPr>
        <w:pStyle w:val="ListBullet"/>
      </w:pPr>
      <w:r>
        <w:t>cpe:2.3:h:intel:core_i7:3540m:*:*:*:*:*:*:*</w:t>
      </w:r>
    </w:p>
    <w:p>
      <w:pPr>
        <w:pStyle w:val="ListBullet"/>
      </w:pPr>
      <w:r>
        <w:t>cpe:2.3:h:intel:core_i7:3555le:*:*:*:*:*:*:*</w:t>
      </w:r>
    </w:p>
    <w:p>
      <w:pPr>
        <w:pStyle w:val="ListBullet"/>
      </w:pPr>
      <w:r>
        <w:t>cpe:2.3:h:intel:core_i7:3610qe:*:*:*:*:*:*:*</w:t>
      </w:r>
    </w:p>
    <w:p>
      <w:pPr>
        <w:pStyle w:val="ListBullet"/>
      </w:pPr>
      <w:r>
        <w:t>cpe:2.3:h:intel:core_i7:3610qm:*:*:*:*:*:*:*</w:t>
      </w:r>
    </w:p>
    <w:p>
      <w:pPr>
        <w:pStyle w:val="ListBullet"/>
      </w:pPr>
      <w:r>
        <w:t>cpe:2.3:h:intel:core_i7:3612qe:*:*:*:*:*:*:*</w:t>
      </w:r>
    </w:p>
    <w:p>
      <w:pPr>
        <w:pStyle w:val="ListBullet"/>
      </w:pPr>
      <w:r>
        <w:t>cpe:2.3:h:intel:core_i7:3612qm:*:*:*:*:*:*:*</w:t>
      </w:r>
    </w:p>
    <w:p>
      <w:pPr>
        <w:pStyle w:val="ListBullet"/>
      </w:pPr>
      <w:r>
        <w:t>cpe:2.3:h:intel:core_i7:3615qe:*:*:*:*:*:*:*</w:t>
      </w:r>
    </w:p>
    <w:p>
      <w:pPr>
        <w:pStyle w:val="ListBullet"/>
      </w:pPr>
      <w:r>
        <w:t>cpe:2.3:h:intel:core_i7:3615qm:*:*:*:*:*:*:*</w:t>
      </w:r>
    </w:p>
    <w:p>
      <w:pPr>
        <w:pStyle w:val="ListBullet"/>
      </w:pPr>
      <w:r>
        <w:t>cpe:2.3:h:intel:core_i7:3630qm:*:*:*:*:*:*:*</w:t>
      </w:r>
    </w:p>
    <w:p>
      <w:pPr>
        <w:pStyle w:val="ListBullet"/>
      </w:pPr>
      <w:r>
        <w:t>cpe:2.3:h:intel:core_i7:3632qm:*:*:*:*:*:*:*</w:t>
      </w:r>
    </w:p>
    <w:p>
      <w:pPr>
        <w:pStyle w:val="ListBullet"/>
      </w:pPr>
      <w:r>
        <w:t>cpe:2.3:h:intel:core_i7:3635qm:*:*:*:*:*:*:*</w:t>
      </w:r>
    </w:p>
    <w:p>
      <w:pPr>
        <w:pStyle w:val="ListBullet"/>
      </w:pPr>
      <w:r>
        <w:t>cpe:2.3:h:intel:core_i7:3667u:*:*:*:*:*:*:*</w:t>
      </w:r>
    </w:p>
    <w:p>
      <w:pPr>
        <w:pStyle w:val="ListBullet"/>
      </w:pPr>
      <w:r>
        <w:t>cpe:2.3:h:intel:core_i7:3687u:*:*:*:*:*:*:*</w:t>
      </w:r>
    </w:p>
    <w:p>
      <w:pPr>
        <w:pStyle w:val="ListBullet"/>
      </w:pPr>
      <w:r>
        <w:t>cpe:2.3:h:intel:core_i7:3689y:*:*:*:*:*:*:*</w:t>
      </w:r>
    </w:p>
    <w:p>
      <w:pPr>
        <w:pStyle w:val="ListBullet"/>
      </w:pPr>
      <w:r>
        <w:t>cpe:2.3:h:intel:core_i7:3720qm:*:*:*:*:*:*:*</w:t>
      </w:r>
    </w:p>
    <w:p>
      <w:pPr>
        <w:pStyle w:val="ListBullet"/>
      </w:pPr>
      <w:r>
        <w:t>cpe:2.3:h:intel:core_i7:3740qm:*:*:*:*:*:*:*</w:t>
      </w:r>
    </w:p>
    <w:p>
      <w:pPr>
        <w:pStyle w:val="ListBullet"/>
      </w:pPr>
      <w:r>
        <w:t>cpe:2.3:h:intel:core_i7:3770:*:*:*:*:*:*:*</w:t>
      </w:r>
    </w:p>
    <w:p>
      <w:pPr>
        <w:pStyle w:val="ListBullet"/>
      </w:pPr>
      <w:r>
        <w:t>cpe:2.3:h:intel:core_i7:3770k:*:*:*:*:*:*:*</w:t>
      </w:r>
    </w:p>
    <w:p>
      <w:pPr>
        <w:pStyle w:val="ListBullet"/>
      </w:pPr>
      <w:r>
        <w:t>cpe:2.3:h:intel:core_i7:3770s:*:*:*:*:*:*:*</w:t>
      </w:r>
    </w:p>
    <w:p>
      <w:pPr>
        <w:pStyle w:val="ListBullet"/>
      </w:pPr>
      <w:r>
        <w:t>cpe:2.3:h:intel:core_i7:3770t:*:*:*:*:*:*:*</w:t>
      </w:r>
    </w:p>
    <w:p>
      <w:pPr>
        <w:pStyle w:val="ListBullet"/>
      </w:pPr>
      <w:r>
        <w:t>cpe:2.3:h:intel:core_i7:3820qm:*:*:*:*:*:*:*</w:t>
      </w:r>
    </w:p>
    <w:p>
      <w:pPr>
        <w:pStyle w:val="ListBullet"/>
      </w:pPr>
      <w:r>
        <w:t>cpe:2.3:h:intel:core_i7:3840qm:*:*:*:*:*:*:*</w:t>
      </w:r>
    </w:p>
    <w:p>
      <w:pPr>
        <w:pStyle w:val="ListBullet"/>
      </w:pPr>
      <w:r>
        <w:t>cpe:2.3:h:intel:core_i7:4500u:*:*:*:*:*:*:*</w:t>
      </w:r>
    </w:p>
    <w:p>
      <w:pPr>
        <w:pStyle w:val="ListBullet"/>
      </w:pPr>
      <w:r>
        <w:t>cpe:2.3:h:intel:core_i7:4510u:*:*:*:*:*:*:*</w:t>
      </w:r>
    </w:p>
    <w:p>
      <w:pPr>
        <w:pStyle w:val="ListBullet"/>
      </w:pPr>
      <w:r>
        <w:t>cpe:2.3:h:intel:core_i7:4550u:*:*:*:*:*:*:*</w:t>
      </w:r>
    </w:p>
    <w:p>
      <w:pPr>
        <w:pStyle w:val="ListBullet"/>
      </w:pPr>
      <w:r>
        <w:t>cpe:2.3:h:intel:core_i7:4558u:*:*:*:*:*:*:*</w:t>
      </w:r>
    </w:p>
    <w:p>
      <w:pPr>
        <w:pStyle w:val="ListBullet"/>
      </w:pPr>
      <w:r>
        <w:t>cpe:2.3:h:intel:core_i7:4578u:*:*:*:*:*:*:*</w:t>
      </w:r>
    </w:p>
    <w:p>
      <w:pPr>
        <w:pStyle w:val="ListBullet"/>
      </w:pPr>
      <w:r>
        <w:t>cpe:2.3:h:intel:core_i7:4600m:*:*:*:*:*:*:*</w:t>
      </w:r>
    </w:p>
    <w:p>
      <w:pPr>
        <w:pStyle w:val="ListBullet"/>
      </w:pPr>
      <w:r>
        <w:t>cpe:2.3:h:intel:core_i7:4600u:*:*:*:*:*:*:*</w:t>
      </w:r>
    </w:p>
    <w:p>
      <w:pPr>
        <w:pStyle w:val="ListBullet"/>
      </w:pPr>
      <w:r>
        <w:t>cpe:2.3:h:intel:core_i7:4610m:*:*:*:*:*:*:*</w:t>
      </w:r>
    </w:p>
    <w:p>
      <w:pPr>
        <w:pStyle w:val="ListBullet"/>
      </w:pPr>
      <w:r>
        <w:t>cpe:2.3:h:intel:core_i7:4610y:*:*:*:*:*:*:*</w:t>
      </w:r>
    </w:p>
    <w:p>
      <w:pPr>
        <w:pStyle w:val="ListBullet"/>
      </w:pPr>
      <w:r>
        <w:t>cpe:2.3:h:intel:core_i7:4650u:*:*:*:*:*:*:*</w:t>
      </w:r>
    </w:p>
    <w:p>
      <w:pPr>
        <w:pStyle w:val="ListBullet"/>
      </w:pPr>
      <w:r>
        <w:t>cpe:2.3:h:intel:core_i7:4700ec:*:*:*:*:*:*:*</w:t>
      </w:r>
    </w:p>
    <w:p>
      <w:pPr>
        <w:pStyle w:val="ListBullet"/>
      </w:pPr>
      <w:r>
        <w:t>cpe:2.3:h:intel:core_i7:4700eq:*:*:*:*:*:*:*</w:t>
      </w:r>
    </w:p>
    <w:p>
      <w:pPr>
        <w:pStyle w:val="ListBullet"/>
      </w:pPr>
      <w:r>
        <w:t>cpe:2.3:h:intel:core_i7:4700hq:*:*:*:*:*:*:*</w:t>
      </w:r>
    </w:p>
    <w:p>
      <w:pPr>
        <w:pStyle w:val="ListBullet"/>
      </w:pPr>
      <w:r>
        <w:t>cpe:2.3:h:intel:core_i7:4700mq:*:*:*:*:*:*:*</w:t>
      </w:r>
    </w:p>
    <w:p>
      <w:pPr>
        <w:pStyle w:val="ListBullet"/>
      </w:pPr>
      <w:r>
        <w:t>cpe:2.3:h:intel:core_i7:4702ec:*:*:*:*:*:*:*</w:t>
      </w:r>
    </w:p>
    <w:p>
      <w:pPr>
        <w:pStyle w:val="ListBullet"/>
      </w:pPr>
      <w:r>
        <w:t>cpe:2.3:h:intel:core_i7:4702hq:*:*:*:*:*:*:*</w:t>
      </w:r>
    </w:p>
    <w:p>
      <w:pPr>
        <w:pStyle w:val="ListBullet"/>
      </w:pPr>
      <w:r>
        <w:t>cpe:2.3:h:intel:core_i7:4702mq:*:*:*:*:*:*:*</w:t>
      </w:r>
    </w:p>
    <w:p>
      <w:pPr>
        <w:pStyle w:val="ListBullet"/>
      </w:pPr>
      <w:r>
        <w:t>cpe:2.3:h:intel:core_i7:4710hq:*:*:*:*:*:*:*</w:t>
      </w:r>
    </w:p>
    <w:p>
      <w:pPr>
        <w:pStyle w:val="ListBullet"/>
      </w:pPr>
      <w:r>
        <w:t>cpe:2.3:h:intel:core_i7:4710mq:*:*:*:*:*:*:*</w:t>
      </w:r>
    </w:p>
    <w:p>
      <w:pPr>
        <w:pStyle w:val="ListBullet"/>
      </w:pPr>
      <w:r>
        <w:t>cpe:2.3:h:intel:core_i7:4712hq:*:*:*:*:*:*:*</w:t>
      </w:r>
    </w:p>
    <w:p>
      <w:pPr>
        <w:pStyle w:val="ListBullet"/>
      </w:pPr>
      <w:r>
        <w:t>cpe:2.3:h:intel:core_i7:4712mq:*:*:*:*:*:*:*</w:t>
      </w:r>
    </w:p>
    <w:p>
      <w:pPr>
        <w:pStyle w:val="ListBullet"/>
      </w:pPr>
      <w:r>
        <w:t>cpe:2.3:h:intel:core_i7:4720hq:*:*:*:*:*:*:*</w:t>
      </w:r>
    </w:p>
    <w:p>
      <w:pPr>
        <w:pStyle w:val="ListBullet"/>
      </w:pPr>
      <w:r>
        <w:t>cpe:2.3:h:intel:core_i7:4722hq:*:*:*:*:*:*:*</w:t>
      </w:r>
    </w:p>
    <w:p>
      <w:pPr>
        <w:pStyle w:val="ListBullet"/>
      </w:pPr>
      <w:r>
        <w:t>cpe:2.3:h:intel:core_i7:4750hq:*:*:*:*:*:*:*</w:t>
      </w:r>
    </w:p>
    <w:p>
      <w:pPr>
        <w:pStyle w:val="ListBullet"/>
      </w:pPr>
      <w:r>
        <w:t>cpe:2.3:h:intel:core_i7:4760hq:*:*:*:*:*:*:*</w:t>
      </w:r>
    </w:p>
    <w:p>
      <w:pPr>
        <w:pStyle w:val="ListBullet"/>
      </w:pPr>
      <w:r>
        <w:t>cpe:2.3:h:intel:core_i7:4765t:*:*:*:*:*:*:*</w:t>
      </w:r>
    </w:p>
    <w:p>
      <w:pPr>
        <w:pStyle w:val="ListBullet"/>
      </w:pPr>
      <w:r>
        <w:t>cpe:2.3:h:intel:core_i7:4770:*:*:*:*:*:*:*</w:t>
      </w:r>
    </w:p>
    <w:p>
      <w:pPr>
        <w:pStyle w:val="ListBullet"/>
      </w:pPr>
      <w:r>
        <w:t>cpe:2.3:h:intel:core_i7:4770hq:*:*:*:*:*:*:*</w:t>
      </w:r>
    </w:p>
    <w:p>
      <w:pPr>
        <w:pStyle w:val="ListBullet"/>
      </w:pPr>
      <w:r>
        <w:t>cpe:2.3:h:intel:core_i7:4770k:*:*:*:*:*:*:*</w:t>
      </w:r>
    </w:p>
    <w:p>
      <w:pPr>
        <w:pStyle w:val="ListBullet"/>
      </w:pPr>
      <w:r>
        <w:t>cpe:2.3:h:intel:core_i7:4770r:*:*:*:*:*:*:*</w:t>
      </w:r>
    </w:p>
    <w:p>
      <w:pPr>
        <w:pStyle w:val="ListBullet"/>
      </w:pPr>
      <w:r>
        <w:t>cpe:2.3:h:intel:core_i7:4770s:*:*:*:*:*:*:*</w:t>
      </w:r>
    </w:p>
    <w:p>
      <w:pPr>
        <w:pStyle w:val="ListBullet"/>
      </w:pPr>
      <w:r>
        <w:t>cpe:2.3:h:intel:core_i7:4770t:*:*:*:*:*:*:*</w:t>
      </w:r>
    </w:p>
    <w:p>
      <w:pPr>
        <w:pStyle w:val="ListBullet"/>
      </w:pPr>
      <w:r>
        <w:t>cpe:2.3:h:intel:core_i7:4770te:*:*:*:*:*:*:*</w:t>
      </w:r>
    </w:p>
    <w:p>
      <w:pPr>
        <w:pStyle w:val="ListBullet"/>
      </w:pPr>
      <w:r>
        <w:t>cpe:2.3:h:intel:core_i7:4771:*:*:*:*:*:*:*</w:t>
      </w:r>
    </w:p>
    <w:p>
      <w:pPr>
        <w:pStyle w:val="ListBullet"/>
      </w:pPr>
      <w:r>
        <w:t>cpe:2.3:h:intel:core_i7:4785t:*:*:*:*:*:*:*</w:t>
      </w:r>
    </w:p>
    <w:p>
      <w:pPr>
        <w:pStyle w:val="ListBullet"/>
      </w:pPr>
      <w:r>
        <w:t>cpe:2.3:h:intel:core_i7:4790:*:*:*:*:*:*:*</w:t>
      </w:r>
    </w:p>
    <w:p>
      <w:pPr>
        <w:pStyle w:val="ListBullet"/>
      </w:pPr>
      <w:r>
        <w:t>cpe:2.3:h:intel:core_i7:4790k:*:*:*:*:*:*:*</w:t>
      </w:r>
    </w:p>
    <w:p>
      <w:pPr>
        <w:pStyle w:val="ListBullet"/>
      </w:pPr>
      <w:r>
        <w:t>cpe:2.3:h:intel:core_i7:4790s:*:*:*:*:*:*:*</w:t>
      </w:r>
    </w:p>
    <w:p>
      <w:pPr>
        <w:pStyle w:val="ListBullet"/>
      </w:pPr>
      <w:r>
        <w:t>cpe:2.3:h:intel:core_i7:4790t:*:*:*:*:*:*:*</w:t>
      </w:r>
    </w:p>
    <w:p>
      <w:pPr>
        <w:pStyle w:val="ListBullet"/>
      </w:pPr>
      <w:r>
        <w:t>cpe:2.3:h:intel:core_i7:4800mq:*:*:*:*:*:*:*</w:t>
      </w:r>
    </w:p>
    <w:p>
      <w:pPr>
        <w:pStyle w:val="ListBullet"/>
      </w:pPr>
      <w:r>
        <w:t>cpe:2.3:h:intel:core_i7:4810mq:*:*:*:*:*:*:*</w:t>
      </w:r>
    </w:p>
    <w:p>
      <w:pPr>
        <w:pStyle w:val="ListBullet"/>
      </w:pPr>
      <w:r>
        <w:t>cpe:2.3:h:intel:core_i7:4850hq:*:*:*:*:*:*:*</w:t>
      </w:r>
    </w:p>
    <w:p>
      <w:pPr>
        <w:pStyle w:val="ListBullet"/>
      </w:pPr>
      <w:r>
        <w:t>cpe:2.3:h:intel:core_i7:4860hq:*:*:*:*:*:*:*</w:t>
      </w:r>
    </w:p>
    <w:p>
      <w:pPr>
        <w:pStyle w:val="ListBullet"/>
      </w:pPr>
      <w:r>
        <w:t>cpe:2.3:h:intel:core_i7:4870hq:*:*:*:*:*:*:*</w:t>
      </w:r>
    </w:p>
    <w:p>
      <w:pPr>
        <w:pStyle w:val="ListBullet"/>
      </w:pPr>
      <w:r>
        <w:t>cpe:2.3:h:intel:core_i7:4900mq:*:*:*:*:*:*:*</w:t>
      </w:r>
    </w:p>
    <w:p>
      <w:pPr>
        <w:pStyle w:val="ListBullet"/>
      </w:pPr>
      <w:r>
        <w:t>cpe:2.3:h:intel:core_i7:4910mq:*:*:*:*:*:*:*</w:t>
      </w:r>
    </w:p>
    <w:p>
      <w:pPr>
        <w:pStyle w:val="ListBullet"/>
      </w:pPr>
      <w:r>
        <w:t>cpe:2.3:h:intel:core_i7:4950hq:*:*:*:*:*:*:*</w:t>
      </w:r>
    </w:p>
    <w:p>
      <w:pPr>
        <w:pStyle w:val="ListBullet"/>
      </w:pPr>
      <w:r>
        <w:t>cpe:2.3:h:intel:core_i7:4960hq:*:*:*:*:*:*:*</w:t>
      </w:r>
    </w:p>
    <w:p>
      <w:pPr>
        <w:pStyle w:val="ListBullet"/>
      </w:pPr>
      <w:r>
        <w:t>cpe:2.3:h:intel:core_i7:4980hq:*:*:*:*:*:*:*</w:t>
      </w:r>
    </w:p>
    <w:p>
      <w:pPr>
        <w:pStyle w:val="ListBullet"/>
      </w:pPr>
      <w:r>
        <w:t>cpe:2.3:h:intel:core_i7:5500u:*:*:*:*:*:*:*</w:t>
      </w:r>
    </w:p>
    <w:p>
      <w:pPr>
        <w:pStyle w:val="ListBullet"/>
      </w:pPr>
      <w:r>
        <w:t>cpe:2.3:h:intel:core_i7:5550u:*:*:*:*:*:*:*</w:t>
      </w:r>
    </w:p>
    <w:p>
      <w:pPr>
        <w:pStyle w:val="ListBullet"/>
      </w:pPr>
      <w:r>
        <w:t>cpe:2.3:h:intel:core_i7:5557u:*:*:*:*:*:*:*</w:t>
      </w:r>
    </w:p>
    <w:p>
      <w:pPr>
        <w:pStyle w:val="ListBullet"/>
      </w:pPr>
      <w:r>
        <w:t>cpe:2.3:h:intel:core_i7:5600u:*:*:*:*:*:*:*</w:t>
      </w:r>
    </w:p>
    <w:p>
      <w:pPr>
        <w:pStyle w:val="ListBullet"/>
      </w:pPr>
      <w:r>
        <w:t>cpe:2.3:h:intel:core_i7:5650u:*:*:*:*:*:*:*</w:t>
      </w:r>
    </w:p>
    <w:p>
      <w:pPr>
        <w:pStyle w:val="ListBullet"/>
      </w:pPr>
      <w:r>
        <w:t>cpe:2.3:h:intel:core_i7:5700eq:*:*:*:*:*:*:*</w:t>
      </w:r>
    </w:p>
    <w:p>
      <w:pPr>
        <w:pStyle w:val="ListBullet"/>
      </w:pPr>
      <w:r>
        <w:t>cpe:2.3:h:intel:core_i7:5700hq:*:*:*:*:*:*:*</w:t>
      </w:r>
    </w:p>
    <w:p>
      <w:pPr>
        <w:pStyle w:val="ListBullet"/>
      </w:pPr>
      <w:r>
        <w:t>cpe:2.3:h:intel:core_i7:5750hq:*:*:*:*:*:*:*</w:t>
      </w:r>
    </w:p>
    <w:p>
      <w:pPr>
        <w:pStyle w:val="ListBullet"/>
      </w:pPr>
      <w:r>
        <w:t>cpe:2.3:h:intel:core_i7:5775c:*:*:*:*:*:*:*</w:t>
      </w:r>
    </w:p>
    <w:p>
      <w:pPr>
        <w:pStyle w:val="ListBullet"/>
      </w:pPr>
      <w:r>
        <w:t>cpe:2.3:h:intel:core_i7:5775r:*:*:*:*:*:*:*</w:t>
      </w:r>
    </w:p>
    <w:p>
      <w:pPr>
        <w:pStyle w:val="ListBullet"/>
      </w:pPr>
      <w:r>
        <w:t>cpe:2.3:h:intel:core_i7:5850eq:*:*:*:*:*:*:*</w:t>
      </w:r>
    </w:p>
    <w:p>
      <w:pPr>
        <w:pStyle w:val="ListBullet"/>
      </w:pPr>
      <w:r>
        <w:t>cpe:2.3:h:intel:core_i7:5850hq:*:*:*:*:*:*:*</w:t>
      </w:r>
    </w:p>
    <w:p>
      <w:pPr>
        <w:pStyle w:val="ListBullet"/>
      </w:pPr>
      <w:r>
        <w:t>cpe:2.3:h:intel:core_i7:5950hq:*:*:*:*:*:*:*</w:t>
      </w:r>
    </w:p>
    <w:p>
      <w:pPr>
        <w:pStyle w:val="ListBullet"/>
      </w:pPr>
      <w:r>
        <w:t>cpe:2.3:h:intel:core_i7:7500u:*:*:*:*:*:*:*</w:t>
      </w:r>
    </w:p>
    <w:p>
      <w:pPr>
        <w:pStyle w:val="ListBullet"/>
      </w:pPr>
      <w:r>
        <w:t>cpe:2.3:h:intel:core_i7:7560u:*:*:*:*:*:*:*</w:t>
      </w:r>
    </w:p>
    <w:p>
      <w:pPr>
        <w:pStyle w:val="ListBullet"/>
      </w:pPr>
      <w:r>
        <w:t>cpe:2.3:h:intel:core_i7:7567u:*:*:*:*:*:*:*</w:t>
      </w:r>
    </w:p>
    <w:p>
      <w:pPr>
        <w:pStyle w:val="ListBullet"/>
      </w:pPr>
      <w:r>
        <w:t>cpe:2.3:h:intel:core_i7:7600u:*:*:*:*:*:*:*</w:t>
      </w:r>
    </w:p>
    <w:p>
      <w:pPr>
        <w:pStyle w:val="ListBullet"/>
      </w:pPr>
      <w:r>
        <w:t>cpe:2.3:h:intel:core_i7:7660u:*:*:*:*:*:*:*</w:t>
      </w:r>
    </w:p>
    <w:p>
      <w:pPr>
        <w:pStyle w:val="ListBullet"/>
      </w:pPr>
      <w:r>
        <w:t>cpe:2.3:h:intel:core_i7:7700:*:*:*:*:*:*:*</w:t>
      </w:r>
    </w:p>
    <w:p>
      <w:pPr>
        <w:pStyle w:val="ListBullet"/>
      </w:pPr>
      <w:r>
        <w:t>cpe:2.3:h:intel:core_i7:7700hq:*:*:*:*:*:*:*</w:t>
      </w:r>
    </w:p>
    <w:p>
      <w:pPr>
        <w:pStyle w:val="ListBullet"/>
      </w:pPr>
      <w:r>
        <w:t>cpe:2.3:h:intel:core_i7:7700k:*:*:*:*:*:*:*</w:t>
      </w:r>
    </w:p>
    <w:p>
      <w:pPr>
        <w:pStyle w:val="ListBullet"/>
      </w:pPr>
      <w:r>
        <w:t>cpe:2.3:h:intel:core_i7:7700t:*:*:*:*:*:*:*</w:t>
      </w:r>
    </w:p>
    <w:p>
      <w:pPr>
        <w:pStyle w:val="ListBullet"/>
      </w:pPr>
      <w:r>
        <w:t>cpe:2.3:h:intel:core_i7:7820eq:*:*:*:*:*:*:*</w:t>
      </w:r>
    </w:p>
    <w:p>
      <w:pPr>
        <w:pStyle w:val="ListBullet"/>
      </w:pPr>
      <w:r>
        <w:t>cpe:2.3:h:intel:core_i7:7820hk:*:*:*:*:*:*:*</w:t>
      </w:r>
    </w:p>
    <w:p>
      <w:pPr>
        <w:pStyle w:val="ListBullet"/>
      </w:pPr>
      <w:r>
        <w:t>cpe:2.3:h:intel:core_i7:7820hq:*:*:*:*:*:*:*</w:t>
      </w:r>
    </w:p>
    <w:p>
      <w:pPr>
        <w:pStyle w:val="ListBullet"/>
      </w:pPr>
      <w:r>
        <w:t>cpe:2.3:h:intel:core_i7:7920hq:*:*:*:*:*:*:*</w:t>
      </w:r>
    </w:p>
    <w:p>
      <w:pPr>
        <w:pStyle w:val="ListBullet"/>
      </w:pPr>
      <w:r>
        <w:t>cpe:2.3:h:intel:core_i7:8550u:*:*:*:*:*:*:*</w:t>
      </w:r>
    </w:p>
    <w:p>
      <w:pPr>
        <w:pStyle w:val="ListBullet"/>
      </w:pPr>
      <w:r>
        <w:t>cpe:2.3:h:intel:core_i7:8650u:*:*:*:*:*:*:*</w:t>
      </w:r>
    </w:p>
    <w:p>
      <w:pPr>
        <w:pStyle w:val="ListBullet"/>
      </w:pPr>
      <w:r>
        <w:t>cpe:2.3:h:intel:core_i7:8700:*:*:*:*:*:*:*</w:t>
      </w:r>
    </w:p>
    <w:p>
      <w:pPr>
        <w:pStyle w:val="ListBullet"/>
      </w:pPr>
      <w:r>
        <w:t>cpe:2.3:h:intel:core_i7:8700k:*:*:*:*:*:*:*</w:t>
      </w:r>
    </w:p>
    <w:p>
      <w:pPr>
        <w:pStyle w:val="ListBullet"/>
      </w:pPr>
      <w:r>
        <w:t>cpe:2.3:h:intel:core_m:5y10:*:*:*:*:*:*:*</w:t>
      </w:r>
    </w:p>
    <w:p>
      <w:pPr>
        <w:pStyle w:val="ListBullet"/>
      </w:pPr>
      <w:r>
        <w:t>cpe:2.3:h:intel:core_m:5y10a:*:*:*:*:*:*:*</w:t>
      </w:r>
    </w:p>
    <w:p>
      <w:pPr>
        <w:pStyle w:val="ListBullet"/>
      </w:pPr>
      <w:r>
        <w:t>cpe:2.3:h:intel:core_m:5y10c:*:*:*:*:*:*:*</w:t>
      </w:r>
    </w:p>
    <w:p>
      <w:pPr>
        <w:pStyle w:val="ListBullet"/>
      </w:pPr>
      <w:r>
        <w:t>cpe:2.3:h:intel:core_m:5y31:*:*:*:*:*:*:*</w:t>
      </w:r>
    </w:p>
    <w:p>
      <w:pPr>
        <w:pStyle w:val="ListBullet"/>
      </w:pPr>
      <w:r>
        <w:t>cpe:2.3:h:intel:core_m:5y51:*:*:*:*:*:*:*</w:t>
      </w:r>
    </w:p>
    <w:p>
      <w:pPr>
        <w:pStyle w:val="ListBullet"/>
      </w:pPr>
      <w:r>
        <w:t>cpe:2.3:h:intel:core_m:5y70:*:*:*:*:*:*:*</w:t>
      </w:r>
    </w:p>
    <w:p>
      <w:pPr>
        <w:pStyle w:val="ListBullet"/>
      </w:pPr>
      <w:r>
        <w:t>cpe:2.3:h:intel:core_m:5y71:*:*:*:*:*:*:*</w:t>
      </w:r>
    </w:p>
    <w:p>
      <w:pPr>
        <w:pStyle w:val="ListBullet"/>
      </w:pPr>
      <w:r>
        <w:t>cpe:2.3:h:intel:core_m3:6y30:*:*:*:*:*:*:*</w:t>
      </w:r>
    </w:p>
    <w:p>
      <w:pPr>
        <w:pStyle w:val="ListBullet"/>
      </w:pPr>
      <w:r>
        <w:t>cpe:2.3:h:intel:core_m3:7y30:*:*:*:*:*:*:*</w:t>
      </w:r>
    </w:p>
    <w:p>
      <w:pPr>
        <w:pStyle w:val="ListBullet"/>
      </w:pPr>
      <w:r>
        <w:t>cpe:2.3:h:intel:core_m3:7y32:*:*:*:*:*:*:*</w:t>
      </w:r>
    </w:p>
    <w:p>
      <w:pPr>
        <w:pStyle w:val="ListBullet"/>
      </w:pPr>
      <w:r>
        <w:t>cpe:2.3:h:intel:core_m5:6y54:*:*:*:*:*:*:*</w:t>
      </w:r>
    </w:p>
    <w:p>
      <w:pPr>
        <w:pStyle w:val="ListBullet"/>
      </w:pPr>
      <w:r>
        <w:t>cpe:2.3:h:intel:core_m5:6y57:*:*:*:*:*:*:*</w:t>
      </w:r>
    </w:p>
    <w:p>
      <w:pPr>
        <w:pStyle w:val="ListBullet"/>
      </w:pPr>
      <w:r>
        <w:t>cpe:2.3:h:intel:core_m7:6y75:*:*:*:*:*:*:*</w:t>
      </w:r>
    </w:p>
    <w:p>
      <w:pPr>
        <w:pStyle w:val="ListBullet"/>
      </w:pPr>
      <w:r>
        <w:t>cpe:2.3:h:intel:pentium_j:j2850:*:*:*:*:*:*:*</w:t>
      </w:r>
    </w:p>
    <w:p>
      <w:pPr>
        <w:pStyle w:val="ListBullet"/>
      </w:pPr>
      <w:r>
        <w:t>cpe:2.3:h:intel:pentium_j:j2900:*:*:*:*:*:*:*</w:t>
      </w:r>
    </w:p>
    <w:p>
      <w:pPr>
        <w:pStyle w:val="ListBullet"/>
      </w:pPr>
      <w:r>
        <w:t>cpe:2.3:h:intel:pentium_j:j3710:*:*:*:*:*:*:*</w:t>
      </w:r>
    </w:p>
    <w:p>
      <w:pPr>
        <w:pStyle w:val="ListBullet"/>
      </w:pPr>
      <w:r>
        <w:t>cpe:2.3:h:intel:pentium_j:j4205:*:*:*:*:*:*:*</w:t>
      </w:r>
    </w:p>
    <w:p>
      <w:pPr>
        <w:pStyle w:val="ListBullet"/>
      </w:pPr>
      <w:r>
        <w:t>cpe:2.3:h:intel:pentium_n:n3510:*:*:*:*:*:*:*</w:t>
      </w:r>
    </w:p>
    <w:p>
      <w:pPr>
        <w:pStyle w:val="ListBullet"/>
      </w:pPr>
      <w:r>
        <w:t>cpe:2.3:h:intel:pentium_n:n3520:*:*:*:*:*:*:*</w:t>
      </w:r>
    </w:p>
    <w:p>
      <w:pPr>
        <w:pStyle w:val="ListBullet"/>
      </w:pPr>
      <w:r>
        <w:t>cpe:2.3:h:intel:pentium_n:n3530:*:*:*:*:*:*:*</w:t>
      </w:r>
    </w:p>
    <w:p>
      <w:pPr>
        <w:pStyle w:val="ListBullet"/>
      </w:pPr>
      <w:r>
        <w:t>cpe:2.3:h:intel:pentium_n:n3540:*:*:*:*:*:*:*</w:t>
      </w:r>
    </w:p>
    <w:p>
      <w:pPr>
        <w:pStyle w:val="ListBullet"/>
      </w:pPr>
      <w:r>
        <w:t>cpe:2.3:h:intel:pentium_n:n3700:*:*:*:*:*:*:*</w:t>
      </w:r>
    </w:p>
    <w:p>
      <w:pPr>
        <w:pStyle w:val="ListBullet"/>
      </w:pPr>
      <w:r>
        <w:t>cpe:2.3:h:intel:pentium_n:n3710:*:*:*:*:*:*:*</w:t>
      </w:r>
    </w:p>
    <w:p>
      <w:pPr>
        <w:pStyle w:val="ListBullet"/>
      </w:pPr>
      <w:r>
        <w:t>cpe:2.3:h:intel:pentium_n:n4200:*:*:*:*:*:*:*</w:t>
      </w:r>
    </w:p>
    <w:p>
      <w:pPr>
        <w:pStyle w:val="ListBullet"/>
      </w:pPr>
      <w:r>
        <w:t>cpe:2.3:h:intel:xeon:e5502:*:*:*:*:*:*:*</w:t>
      </w:r>
    </w:p>
    <w:p>
      <w:pPr>
        <w:pStyle w:val="ListBullet"/>
      </w:pPr>
      <w:r>
        <w:t>cpe:2.3:h:intel:xeon:e5503:*:*:*:*:*:*:*</w:t>
      </w:r>
    </w:p>
    <w:p>
      <w:pPr>
        <w:pStyle w:val="ListBullet"/>
      </w:pPr>
      <w:r>
        <w:t>cpe:2.3:h:intel:xeon:e5504:*:*:*:*:*:*:*</w:t>
      </w:r>
    </w:p>
    <w:p>
      <w:pPr>
        <w:pStyle w:val="ListBullet"/>
      </w:pPr>
      <w:r>
        <w:t>cpe:2.3:h:intel:xeon:e5506:*:*:*:*:*:*:*</w:t>
      </w:r>
    </w:p>
    <w:p>
      <w:pPr>
        <w:pStyle w:val="ListBullet"/>
      </w:pPr>
      <w:r>
        <w:t>cpe:2.3:h:intel:xeon:e5507:*:*:*:*:*:*:*</w:t>
      </w:r>
    </w:p>
    <w:p>
      <w:pPr>
        <w:pStyle w:val="ListBullet"/>
      </w:pPr>
      <w:r>
        <w:t>cpe:2.3:h:intel:xeon:e5520:*:*:*:*:*:*:*</w:t>
      </w:r>
    </w:p>
    <w:p>
      <w:pPr>
        <w:pStyle w:val="ListBullet"/>
      </w:pPr>
      <w:r>
        <w:t>cpe:2.3:h:intel:xeon:e5530:*:*:*:*:*:*:*</w:t>
      </w:r>
    </w:p>
    <w:p>
      <w:pPr>
        <w:pStyle w:val="ListBullet"/>
      </w:pPr>
      <w:r>
        <w:t>cpe:2.3:h:intel:xeon:e5540:*:*:*:*:*:*:*</w:t>
      </w:r>
    </w:p>
    <w:p>
      <w:pPr>
        <w:pStyle w:val="ListBullet"/>
      </w:pPr>
      <w:r>
        <w:t>cpe:2.3:h:intel:xeon:e5603:*:*:*:*:*:*:*</w:t>
      </w:r>
    </w:p>
    <w:p>
      <w:pPr>
        <w:pStyle w:val="ListBullet"/>
      </w:pPr>
      <w:r>
        <w:t>cpe:2.3:h:intel:xeon:e5606:*:*:*:*:*:*:*</w:t>
      </w:r>
    </w:p>
    <w:p>
      <w:pPr>
        <w:pStyle w:val="ListBullet"/>
      </w:pPr>
      <w:r>
        <w:t>cpe:2.3:h:intel:xeon:e5607:*:*:*:*:*:*:*</w:t>
      </w:r>
    </w:p>
    <w:p>
      <w:pPr>
        <w:pStyle w:val="ListBullet"/>
      </w:pPr>
      <w:r>
        <w:t>cpe:2.3:h:intel:xeon:e5620:*:*:*:*:*:*:*</w:t>
      </w:r>
    </w:p>
    <w:p>
      <w:pPr>
        <w:pStyle w:val="ListBullet"/>
      </w:pPr>
      <w:r>
        <w:t>cpe:2.3:h:intel:xeon:e5630:*:*:*:*:*:*:*</w:t>
      </w:r>
    </w:p>
    <w:p>
      <w:pPr>
        <w:pStyle w:val="ListBullet"/>
      </w:pPr>
      <w:r>
        <w:t>cpe:2.3:h:intel:xeon:e5640:*:*:*:*:*:*:*</w:t>
      </w:r>
    </w:p>
    <w:p>
      <w:pPr>
        <w:pStyle w:val="ListBullet"/>
      </w:pPr>
      <w:r>
        <w:t>cpe:2.3:h:intel:xeon:e5645:*:*:*:*:*:*:*</w:t>
      </w:r>
    </w:p>
    <w:p>
      <w:pPr>
        <w:pStyle w:val="ListBullet"/>
      </w:pPr>
      <w:r>
        <w:t>cpe:2.3:h:intel:xeon:e5649:*:*:*:*:*:*:*</w:t>
      </w:r>
    </w:p>
    <w:p>
      <w:pPr>
        <w:pStyle w:val="ListBullet"/>
      </w:pPr>
      <w:r>
        <w:t>cpe:2.3:h:intel:xeon:e6510:*:*:*:*:*:*:*</w:t>
      </w:r>
    </w:p>
    <w:p>
      <w:pPr>
        <w:pStyle w:val="ListBullet"/>
      </w:pPr>
      <w:r>
        <w:t>cpe:2.3:h:intel:xeon:e6540:*:*:*:*:*:*:*</w:t>
      </w:r>
    </w:p>
    <w:p>
      <w:pPr>
        <w:pStyle w:val="ListBullet"/>
      </w:pPr>
      <w:r>
        <w:t>cpe:2.3:h:intel:xeon:e7520:*:*:*:*:*:*:*</w:t>
      </w:r>
    </w:p>
    <w:p>
      <w:pPr>
        <w:pStyle w:val="ListBullet"/>
      </w:pPr>
      <w:r>
        <w:t>cpe:2.3:h:intel:xeon:e7530:*:*:*:*:*:*:*</w:t>
      </w:r>
    </w:p>
    <w:p>
      <w:pPr>
        <w:pStyle w:val="ListBullet"/>
      </w:pPr>
      <w:r>
        <w:t>cpe:2.3:h:intel:xeon:e7540:*:*:*:*:*:*:*</w:t>
      </w:r>
    </w:p>
    <w:p>
      <w:pPr>
        <w:pStyle w:val="ListBullet"/>
      </w:pPr>
      <w:r>
        <w:t>cpe:2.3:h:intel:xeon:ec5509:*:*:*:*:*:*:*</w:t>
      </w:r>
    </w:p>
    <w:p>
      <w:pPr>
        <w:pStyle w:val="ListBullet"/>
      </w:pPr>
      <w:r>
        <w:t>cpe:2.3:h:intel:xeon:ec5539:*:*:*:*:*:*:*</w:t>
      </w:r>
    </w:p>
    <w:p>
      <w:pPr>
        <w:pStyle w:val="ListBullet"/>
      </w:pPr>
      <w:r>
        <w:t>cpe:2.3:h:intel:xeon:ec5549:*:*:*:*:*:*:*</w:t>
      </w:r>
    </w:p>
    <w:p>
      <w:pPr>
        <w:pStyle w:val="ListBullet"/>
      </w:pPr>
      <w:r>
        <w:t>cpe:2.3:h:intel:xeon:l3406:*:*:*:*:*:*:*</w:t>
      </w:r>
    </w:p>
    <w:p>
      <w:pPr>
        <w:pStyle w:val="ListBullet"/>
      </w:pPr>
      <w:r>
        <w:t>cpe:2.3:h:intel:xeon:l3426:*:*:*:*:*:*:*</w:t>
      </w:r>
    </w:p>
    <w:p>
      <w:pPr>
        <w:pStyle w:val="ListBullet"/>
      </w:pPr>
      <w:r>
        <w:t>cpe:2.3:h:intel:xeon:l5506:*:*:*:*:*:*:*</w:t>
      </w:r>
    </w:p>
    <w:p>
      <w:pPr>
        <w:pStyle w:val="ListBullet"/>
      </w:pPr>
      <w:r>
        <w:t>cpe:2.3:h:intel:xeon:l5508:*:*:*:*:*:*:*</w:t>
      </w:r>
    </w:p>
    <w:p>
      <w:pPr>
        <w:pStyle w:val="ListBullet"/>
      </w:pPr>
      <w:r>
        <w:t>cpe:2.3:h:intel:xeon:l5518:*:*:*:*:*:*:*</w:t>
      </w:r>
    </w:p>
    <w:p>
      <w:pPr>
        <w:pStyle w:val="ListBullet"/>
      </w:pPr>
      <w:r>
        <w:t>cpe:2.3:h:intel:xeon:l5520:*:*:*:*:*:*:*</w:t>
      </w:r>
    </w:p>
    <w:p>
      <w:pPr>
        <w:pStyle w:val="ListBullet"/>
      </w:pPr>
      <w:r>
        <w:t>cpe:2.3:h:intel:xeon:l5530:*:*:*:*:*:*:*</w:t>
      </w:r>
    </w:p>
    <w:p>
      <w:pPr>
        <w:pStyle w:val="ListBullet"/>
      </w:pPr>
      <w:r>
        <w:t>cpe:2.3:h:intel:xeon:l5609:*:*:*:*:*:*:*</w:t>
      </w:r>
    </w:p>
    <w:p>
      <w:pPr>
        <w:pStyle w:val="ListBullet"/>
      </w:pPr>
      <w:r>
        <w:t>cpe:2.3:h:intel:xeon:l5618:*:*:*:*:*:*:*</w:t>
      </w:r>
    </w:p>
    <w:p>
      <w:pPr>
        <w:pStyle w:val="ListBullet"/>
      </w:pPr>
      <w:r>
        <w:t>cpe:2.3:h:intel:xeon:l5630:*:*:*:*:*:*:*</w:t>
      </w:r>
    </w:p>
    <w:p>
      <w:pPr>
        <w:pStyle w:val="ListBullet"/>
      </w:pPr>
      <w:r>
        <w:t>cpe:2.3:h:intel:xeon:l5638:*:*:*:*:*:*:*</w:t>
      </w:r>
    </w:p>
    <w:p>
      <w:pPr>
        <w:pStyle w:val="ListBullet"/>
      </w:pPr>
      <w:r>
        <w:t>cpe:2.3:h:intel:xeon:l5640:*:*:*:*:*:*:*</w:t>
      </w:r>
    </w:p>
    <w:p>
      <w:pPr>
        <w:pStyle w:val="ListBullet"/>
      </w:pPr>
      <w:r>
        <w:t>cpe:2.3:h:intel:xeon:l7545:*:*:*:*:*:*:*</w:t>
      </w:r>
    </w:p>
    <w:p>
      <w:pPr>
        <w:pStyle w:val="ListBullet"/>
      </w:pPr>
      <w:r>
        <w:t>cpe:2.3:h:intel:xeon:l7555:*:*:*:*:*:*:*</w:t>
      </w:r>
    </w:p>
    <w:p>
      <w:pPr>
        <w:pStyle w:val="ListBullet"/>
      </w:pPr>
      <w:r>
        <w:t>cpe:2.3:h:intel:xeon:lc5518:*:*:*:*:*:*:*</w:t>
      </w:r>
    </w:p>
    <w:p>
      <w:pPr>
        <w:pStyle w:val="ListBullet"/>
      </w:pPr>
      <w:r>
        <w:t>cpe:2.3:h:intel:xeon:lc5528:*:*:*:*:*:*:*</w:t>
      </w:r>
    </w:p>
    <w:p>
      <w:pPr>
        <w:pStyle w:val="ListBullet"/>
      </w:pPr>
      <w:r>
        <w:t>cpe:2.3:h:intel:xeon:w3670:*:*:*:*:*:*:*</w:t>
      </w:r>
    </w:p>
    <w:p>
      <w:pPr>
        <w:pStyle w:val="ListBullet"/>
      </w:pPr>
      <w:r>
        <w:t>cpe:2.3:h:intel:xeon:w3680:*:*:*:*:*:*:*</w:t>
      </w:r>
    </w:p>
    <w:p>
      <w:pPr>
        <w:pStyle w:val="ListBullet"/>
      </w:pPr>
      <w:r>
        <w:t>cpe:2.3:h:intel:xeon:w3690:*:*:*:*:*:*:*</w:t>
      </w:r>
    </w:p>
    <w:p>
      <w:pPr>
        <w:pStyle w:val="ListBullet"/>
      </w:pPr>
      <w:r>
        <w:t>cpe:2.3:h:intel:xeon:w5580:*:*:*:*:*:*:*</w:t>
      </w:r>
    </w:p>
    <w:p>
      <w:pPr>
        <w:pStyle w:val="ListBullet"/>
      </w:pPr>
      <w:r>
        <w:t>cpe:2.3:h:intel:xeon:w5590:*:*:*:*:*:*:*</w:t>
      </w:r>
    </w:p>
    <w:p>
      <w:pPr>
        <w:pStyle w:val="ListBullet"/>
      </w:pPr>
      <w:r>
        <w:t>cpe:2.3:h:intel:xeon:x3430:*:*:*:*:*:*:*</w:t>
      </w:r>
    </w:p>
    <w:p>
      <w:pPr>
        <w:pStyle w:val="ListBullet"/>
      </w:pPr>
      <w:r>
        <w:t>cpe:2.3:h:intel:xeon:x3440:*:*:*:*:*:*:*</w:t>
      </w:r>
    </w:p>
    <w:p>
      <w:pPr>
        <w:pStyle w:val="ListBullet"/>
      </w:pPr>
      <w:r>
        <w:t>cpe:2.3:h:intel:xeon:x3450:*:*:*:*:*:*:*</w:t>
      </w:r>
    </w:p>
    <w:p>
      <w:pPr>
        <w:pStyle w:val="ListBullet"/>
      </w:pPr>
      <w:r>
        <w:t>cpe:2.3:h:intel:xeon:x3460:*:*:*:*:*:*:*</w:t>
      </w:r>
    </w:p>
    <w:p>
      <w:pPr>
        <w:pStyle w:val="ListBullet"/>
      </w:pPr>
      <w:r>
        <w:t>cpe:2.3:h:intel:xeon:x3470:*:*:*:*:*:*:*</w:t>
      </w:r>
    </w:p>
    <w:p>
      <w:pPr>
        <w:pStyle w:val="ListBullet"/>
      </w:pPr>
      <w:r>
        <w:t>cpe:2.3:h:intel:xeon:x3480:*:*:*:*:*:*:*</w:t>
      </w:r>
    </w:p>
    <w:p>
      <w:pPr>
        <w:pStyle w:val="ListBullet"/>
      </w:pPr>
      <w:r>
        <w:t>cpe:2.3:h:intel:xeon:x5550:*:*:*:*:*:*:*</w:t>
      </w:r>
    </w:p>
    <w:p>
      <w:pPr>
        <w:pStyle w:val="ListBullet"/>
      </w:pPr>
      <w:r>
        <w:t>cpe:2.3:h:intel:xeon:x5560:*:*:*:*:*:*:*</w:t>
      </w:r>
    </w:p>
    <w:p>
      <w:pPr>
        <w:pStyle w:val="ListBullet"/>
      </w:pPr>
      <w:r>
        <w:t>cpe:2.3:h:intel:xeon:x5570:*:*:*:*:*:*:*</w:t>
      </w:r>
    </w:p>
    <w:p>
      <w:pPr>
        <w:pStyle w:val="ListBullet"/>
      </w:pPr>
      <w:r>
        <w:t>cpe:2.3:h:intel:xeon:x5647:*:*:*:*:*:*:*</w:t>
      </w:r>
    </w:p>
    <w:p>
      <w:pPr>
        <w:pStyle w:val="ListBullet"/>
      </w:pPr>
      <w:r>
        <w:t>cpe:2.3:h:intel:xeon:x5650:*:*:*:*:*:*:*</w:t>
      </w:r>
    </w:p>
    <w:p>
      <w:pPr>
        <w:pStyle w:val="ListBullet"/>
      </w:pPr>
      <w:r>
        <w:t>cpe:2.3:h:intel:xeon:x5660:*:*:*:*:*:*:*</w:t>
      </w:r>
    </w:p>
    <w:p>
      <w:pPr>
        <w:pStyle w:val="ListBullet"/>
      </w:pPr>
      <w:r>
        <w:t>cpe:2.3:h:intel:xeon:x5667:*:*:*:*:*:*:*</w:t>
      </w:r>
    </w:p>
    <w:p>
      <w:pPr>
        <w:pStyle w:val="ListBullet"/>
      </w:pPr>
      <w:r>
        <w:t>cpe:2.3:h:intel:xeon:x5670:*:*:*:*:*:*:*</w:t>
      </w:r>
    </w:p>
    <w:p>
      <w:pPr>
        <w:pStyle w:val="ListBullet"/>
      </w:pPr>
      <w:r>
        <w:t>cpe:2.3:h:intel:xeon:x5672:*:*:*:*:*:*:*</w:t>
      </w:r>
    </w:p>
    <w:p>
      <w:pPr>
        <w:pStyle w:val="ListBullet"/>
      </w:pPr>
      <w:r>
        <w:t>cpe:2.3:h:intel:xeon:x5675:*:*:*:*:*:*:*</w:t>
      </w:r>
    </w:p>
    <w:p>
      <w:pPr>
        <w:pStyle w:val="ListBullet"/>
      </w:pPr>
      <w:r>
        <w:t>cpe:2.3:h:intel:xeon:x5677:*:*:*:*:*:*:*</w:t>
      </w:r>
    </w:p>
    <w:p>
      <w:pPr>
        <w:pStyle w:val="ListBullet"/>
      </w:pPr>
      <w:r>
        <w:t>cpe:2.3:h:intel:xeon:x5680:*:*:*:*:*:*:*</w:t>
      </w:r>
    </w:p>
    <w:p>
      <w:pPr>
        <w:pStyle w:val="ListBullet"/>
      </w:pPr>
      <w:r>
        <w:t>cpe:2.3:h:intel:xeon:x5687:*:*:*:*:*:*:*</w:t>
      </w:r>
    </w:p>
    <w:p>
      <w:pPr>
        <w:pStyle w:val="ListBullet"/>
      </w:pPr>
      <w:r>
        <w:t>cpe:2.3:h:intel:xeon:x5690:*:*:*:*:*:*:*</w:t>
      </w:r>
    </w:p>
    <w:p>
      <w:pPr>
        <w:pStyle w:val="ListBullet"/>
      </w:pPr>
      <w:r>
        <w:t>cpe:2.3:h:intel:xeon:x6550:*:*:*:*:*:*:*</w:t>
      </w:r>
    </w:p>
    <w:p>
      <w:pPr>
        <w:pStyle w:val="ListBullet"/>
      </w:pPr>
      <w:r>
        <w:t>cpe:2.3:h:intel:xeon:x7542:*:*:*:*:*:*:*</w:t>
      </w:r>
    </w:p>
    <w:p>
      <w:pPr>
        <w:pStyle w:val="ListBullet"/>
      </w:pPr>
      <w:r>
        <w:t>cpe:2.3:h:intel:xeon:x7550:*:*:*:*:*:*:*</w:t>
      </w:r>
    </w:p>
    <w:p>
      <w:pPr>
        <w:pStyle w:val="ListBullet"/>
      </w:pPr>
      <w:r>
        <w:t>cpe:2.3:h:intel:xeon:x7560:*:*:*:*:*:*:*</w:t>
      </w:r>
    </w:p>
    <w:p>
      <w:pPr>
        <w:pStyle w:val="ListBullet"/>
      </w:pPr>
      <w:r>
        <w:t>cpe:2.3:h:intel:xeon_bronze_3104:-:*:*:*:*:*:*:*</w:t>
      </w:r>
    </w:p>
    <w:p>
      <w:pPr>
        <w:pStyle w:val="ListBullet"/>
      </w:pPr>
      <w:r>
        <w:t>cpe:2.3:h:intel:xeon_bronze_3106:-:*:*:*:*:*:*:*</w:t>
      </w:r>
    </w:p>
    <w:p>
      <w:pPr>
        <w:pStyle w:val="ListBullet"/>
      </w:pPr>
      <w:r>
        <w:t>cpe:2.3:h:intel:xeon_e-1105c:-:*:*:*:*:*:*:*</w:t>
      </w:r>
    </w:p>
    <w:p>
      <w:pPr>
        <w:pStyle w:val="ListBullet"/>
      </w:pPr>
      <w:r>
        <w:t>cpe:2.3:h:intel:xeon_e3:1505m_v6:*:*:*:*:*:*:*</w:t>
      </w:r>
    </w:p>
    <w:p>
      <w:pPr>
        <w:pStyle w:val="ListBullet"/>
      </w:pPr>
      <w:r>
        <w:t>cpe:2.3:h:intel:xeon_e3:1515m_v5:*:*:*:*:*:*:*</w:t>
      </w:r>
    </w:p>
    <w:p>
      <w:pPr>
        <w:pStyle w:val="ListBullet"/>
      </w:pPr>
      <w:r>
        <w:t>cpe:2.3:h:intel:xeon_e3:1535m_v5:*:*:*:*:*:*:*</w:t>
      </w:r>
    </w:p>
    <w:p>
      <w:pPr>
        <w:pStyle w:val="ListBullet"/>
      </w:pPr>
      <w:r>
        <w:t>cpe:2.3:h:intel:xeon_e3:1535m_v6:*:*:*:*:*:*:*</w:t>
      </w:r>
    </w:p>
    <w:p>
      <w:pPr>
        <w:pStyle w:val="ListBullet"/>
      </w:pPr>
      <w:r>
        <w:t>cpe:2.3:h:intel:xeon_e3:1545m_v5:*:*:*:*:*:*:*</w:t>
      </w:r>
    </w:p>
    <w:p>
      <w:pPr>
        <w:pStyle w:val="ListBullet"/>
      </w:pPr>
      <w:r>
        <w:t>cpe:2.3:h:intel:xeon_e3:1558l_v5:*:*:*:*:*:*:*</w:t>
      </w:r>
    </w:p>
    <w:p>
      <w:pPr>
        <w:pStyle w:val="ListBullet"/>
      </w:pPr>
      <w:r>
        <w:t>cpe:2.3:h:intel:xeon_e3:1565l_v5:*:*:*:*:*:*:*</w:t>
      </w:r>
    </w:p>
    <w:p>
      <w:pPr>
        <w:pStyle w:val="ListBullet"/>
      </w:pPr>
      <w:r>
        <w:t>cpe:2.3:h:intel:xeon_e3:1575m_v5:*:*:*:*:*:*:*</w:t>
      </w:r>
    </w:p>
    <w:p>
      <w:pPr>
        <w:pStyle w:val="ListBullet"/>
      </w:pPr>
      <w:r>
        <w:t>cpe:2.3:h:intel:xeon_e3:1578l_v5:*:*:*:*:*:*:*</w:t>
      </w:r>
    </w:p>
    <w:p>
      <w:pPr>
        <w:pStyle w:val="ListBullet"/>
      </w:pPr>
      <w:r>
        <w:t>cpe:2.3:h:intel:xeon_e3:1585_v5:*:*:*:*:*:*:*</w:t>
      </w:r>
    </w:p>
    <w:p>
      <w:pPr>
        <w:pStyle w:val="ListBullet"/>
      </w:pPr>
      <w:r>
        <w:t>cpe:2.3:h:intel:xeon_e3:1585l_v5:*:*:*:*:*:*:*</w:t>
      </w:r>
    </w:p>
    <w:p>
      <w:pPr>
        <w:pStyle w:val="ListBullet"/>
      </w:pPr>
      <w:r>
        <w:t>cpe:2.3:h:intel:xeon_e3_1105c_v2:-:*:*:*:*:*:*:*</w:t>
      </w:r>
    </w:p>
    <w:p>
      <w:pPr>
        <w:pStyle w:val="ListBullet"/>
      </w:pPr>
      <w:r>
        <w:t>cpe:2.3:h:intel:xeon_e3_1125c:-:*:*:*:*:*:*:*</w:t>
      </w:r>
    </w:p>
    <w:p>
      <w:pPr>
        <w:pStyle w:val="ListBullet"/>
      </w:pPr>
      <w:r>
        <w:t>cpe:2.3:h:intel:xeon_e3_1125c_v2:-:*:*:*:*:*:*:*</w:t>
      </w:r>
    </w:p>
    <w:p>
      <w:pPr>
        <w:pStyle w:val="ListBullet"/>
      </w:pPr>
      <w:r>
        <w:t>cpe:2.3:h:intel:xeon_e3_1220:-:*:*:*:*:*:*:*</w:t>
      </w:r>
    </w:p>
    <w:p>
      <w:pPr>
        <w:pStyle w:val="ListBullet"/>
      </w:pPr>
      <w:r>
        <w:t>cpe:2.3:h:intel:xeon_e3_1220_v2:-:*:*:*:*:*:*:*</w:t>
      </w:r>
    </w:p>
    <w:p>
      <w:pPr>
        <w:pStyle w:val="ListBullet"/>
      </w:pPr>
      <w:r>
        <w:t>cpe:2.3:h:intel:xeon_e3_1220_v3:-:*:*:*:*:*:*:*</w:t>
      </w:r>
    </w:p>
    <w:p>
      <w:pPr>
        <w:pStyle w:val="ListBullet"/>
      </w:pPr>
      <w:r>
        <w:t>cpe:2.3:h:intel:xeon_e3_1220_v5:-:*:*:*:*:*:*:*</w:t>
      </w:r>
    </w:p>
    <w:p>
      <w:pPr>
        <w:pStyle w:val="ListBullet"/>
      </w:pPr>
      <w:r>
        <w:t>cpe:2.3:h:intel:xeon_e3_1220_v6:-:*:*:*:*:*:*:*</w:t>
      </w:r>
    </w:p>
    <w:p>
      <w:pPr>
        <w:pStyle w:val="ListBullet"/>
      </w:pPr>
      <w:r>
        <w:t>cpe:2.3:h:intel:xeon_e3_12201:-:*:*:*:*:*:*:*</w:t>
      </w:r>
    </w:p>
    <w:p>
      <w:pPr>
        <w:pStyle w:val="ListBullet"/>
      </w:pPr>
      <w:r>
        <w:t>cpe:2.3:h:intel:xeon_e3_12201_v2:-:*:*:*:*:*:*:*</w:t>
      </w:r>
    </w:p>
    <w:p>
      <w:pPr>
        <w:pStyle w:val="ListBullet"/>
      </w:pPr>
      <w:r>
        <w:t>cpe:2.3:h:intel:xeon_e3_1220l_v3:-:*:*:*:*:*:*:*</w:t>
      </w:r>
    </w:p>
    <w:p>
      <w:pPr>
        <w:pStyle w:val="ListBullet"/>
      </w:pPr>
      <w:r>
        <w:t>cpe:2.3:h:intel:xeon_e3_1225:-:*:*:*:*:*:*:*</w:t>
      </w:r>
    </w:p>
    <w:p>
      <w:pPr>
        <w:pStyle w:val="ListBullet"/>
      </w:pPr>
      <w:r>
        <w:t>cpe:2.3:h:intel:xeon_e3_1225_v2:-:*:*:*:*:*:*:*</w:t>
      </w:r>
    </w:p>
    <w:p>
      <w:pPr>
        <w:pStyle w:val="ListBullet"/>
      </w:pPr>
      <w:r>
        <w:t>cpe:2.3:h:intel:xeon_e3_1225_v3:-:*:*:*:*:*:*:*</w:t>
      </w:r>
    </w:p>
    <w:p>
      <w:pPr>
        <w:pStyle w:val="ListBullet"/>
      </w:pPr>
      <w:r>
        <w:t>cpe:2.3:h:intel:xeon_e3_1225_v5:-:*:*:*:*:*:*:*</w:t>
      </w:r>
    </w:p>
    <w:p>
      <w:pPr>
        <w:pStyle w:val="ListBullet"/>
      </w:pPr>
      <w:r>
        <w:t>cpe:2.3:h:intel:xeon_e3_1225_v6:-:*:*:*:*:*:*:*</w:t>
      </w:r>
    </w:p>
    <w:p>
      <w:pPr>
        <w:pStyle w:val="ListBullet"/>
      </w:pPr>
      <w:r>
        <w:t>cpe:2.3:h:intel:xeon_e3_1226_v3:-:*:*:*:*:*:*:*</w:t>
      </w:r>
    </w:p>
    <w:p>
      <w:pPr>
        <w:pStyle w:val="ListBullet"/>
      </w:pPr>
      <w:r>
        <w:t>cpe:2.3:h:intel:xeon_e3_1230:-:*:*:*:*:*:*:*</w:t>
      </w:r>
    </w:p>
    <w:p>
      <w:pPr>
        <w:pStyle w:val="ListBullet"/>
      </w:pPr>
      <w:r>
        <w:t>cpe:2.3:h:intel:xeon_e3_1230_v2:-:*:*:*:*:*:*:*</w:t>
      </w:r>
    </w:p>
    <w:p>
      <w:pPr>
        <w:pStyle w:val="ListBullet"/>
      </w:pPr>
      <w:r>
        <w:t>cpe:2.3:h:intel:xeon_e3_1230_v3:-:*:*:*:*:*:*:*</w:t>
      </w:r>
    </w:p>
    <w:p>
      <w:pPr>
        <w:pStyle w:val="ListBullet"/>
      </w:pPr>
      <w:r>
        <w:t>cpe:2.3:h:intel:xeon_e3_1230_v5:-:*:*:*:*:*:*:*</w:t>
      </w:r>
    </w:p>
    <w:p>
      <w:pPr>
        <w:pStyle w:val="ListBullet"/>
      </w:pPr>
      <w:r>
        <w:t>cpe:2.3:h:intel:xeon_e3_1230_v6:-:*:*:*:*:*:*:*</w:t>
      </w:r>
    </w:p>
    <w:p>
      <w:pPr>
        <w:pStyle w:val="ListBullet"/>
      </w:pPr>
      <w:r>
        <w:t>cpe:2.3:h:intel:xeon_e3_1230l_v3:-:*:*:*:*:*:*:*</w:t>
      </w:r>
    </w:p>
    <w:p>
      <w:pPr>
        <w:pStyle w:val="ListBullet"/>
      </w:pPr>
      <w:r>
        <w:t>cpe:2.3:h:intel:xeon_e3_1231_v3:-:*:*:*:*:*:*:*</w:t>
      </w:r>
    </w:p>
    <w:p>
      <w:pPr>
        <w:pStyle w:val="ListBullet"/>
      </w:pPr>
      <w:r>
        <w:t>cpe:2.3:h:intel:xeon_e3_1235:-:*:*:*:*:*:*:*</w:t>
      </w:r>
    </w:p>
    <w:p>
      <w:pPr>
        <w:pStyle w:val="ListBullet"/>
      </w:pPr>
      <w:r>
        <w:t>cpe:2.3:h:intel:xeon_e3_1235l_v5:-:*:*:*:*:*:*:*</w:t>
      </w:r>
    </w:p>
    <w:p>
      <w:pPr>
        <w:pStyle w:val="ListBullet"/>
      </w:pPr>
      <w:r>
        <w:t>cpe:2.3:h:intel:xeon_e3_1240:-:*:*:*:*:*:*:*</w:t>
      </w:r>
    </w:p>
    <w:p>
      <w:pPr>
        <w:pStyle w:val="ListBullet"/>
      </w:pPr>
      <w:r>
        <w:t>cpe:2.3:h:intel:xeon_e3_1240_v2:-:*:*:*:*:*:*:*</w:t>
      </w:r>
    </w:p>
    <w:p>
      <w:pPr>
        <w:pStyle w:val="ListBullet"/>
      </w:pPr>
      <w:r>
        <w:t>cpe:2.3:h:intel:xeon_e3_1240_v3:-:*:*:*:*:*:*:*</w:t>
      </w:r>
    </w:p>
    <w:p>
      <w:pPr>
        <w:pStyle w:val="ListBullet"/>
      </w:pPr>
      <w:r>
        <w:t>cpe:2.3:h:intel:xeon_e3_1240_v5:-:*:*:*:*:*:*:*</w:t>
      </w:r>
    </w:p>
    <w:p>
      <w:pPr>
        <w:pStyle w:val="ListBullet"/>
      </w:pPr>
      <w:r>
        <w:t>cpe:2.3:h:intel:xeon_e3_1240_v6:-:*:*:*:*:*:*:*</w:t>
      </w:r>
    </w:p>
    <w:p>
      <w:pPr>
        <w:pStyle w:val="ListBullet"/>
      </w:pPr>
      <w:r>
        <w:t>cpe:2.3:h:intel:xeon_e3_1240l_v3:-:*:*:*:*:*:*:*</w:t>
      </w:r>
    </w:p>
    <w:p>
      <w:pPr>
        <w:pStyle w:val="ListBullet"/>
      </w:pPr>
      <w:r>
        <w:t>cpe:2.3:h:intel:xeon_e3_1240l_v5:-:*:*:*:*:*:*:*</w:t>
      </w:r>
    </w:p>
    <w:p>
      <w:pPr>
        <w:pStyle w:val="ListBullet"/>
      </w:pPr>
      <w:r>
        <w:t>cpe:2.3:h:intel:xeon_e3_1241_v3:-:*:*:*:*:*:*:*</w:t>
      </w:r>
    </w:p>
    <w:p>
      <w:pPr>
        <w:pStyle w:val="ListBullet"/>
      </w:pPr>
      <w:r>
        <w:t>cpe:2.3:h:intel:xeon_e3_1245:-:*:*:*:*:*:*:*</w:t>
      </w:r>
    </w:p>
    <w:p>
      <w:pPr>
        <w:pStyle w:val="ListBullet"/>
      </w:pPr>
      <w:r>
        <w:t>cpe:2.3:h:intel:xeon_e3_1245_v2:-:*:*:*:*:*:*:*</w:t>
      </w:r>
    </w:p>
    <w:p>
      <w:pPr>
        <w:pStyle w:val="ListBullet"/>
      </w:pPr>
      <w:r>
        <w:t>cpe:2.3:h:intel:xeon_e3_1245_v3:-:*:*:*:*:*:*:*</w:t>
      </w:r>
    </w:p>
    <w:p>
      <w:pPr>
        <w:pStyle w:val="ListBullet"/>
      </w:pPr>
      <w:r>
        <w:t>cpe:2.3:h:intel:xeon_e3_1245_v5:-:*:*:*:*:*:*:*</w:t>
      </w:r>
    </w:p>
    <w:p>
      <w:pPr>
        <w:pStyle w:val="ListBullet"/>
      </w:pPr>
      <w:r>
        <w:t>cpe:2.3:h:intel:xeon_e3_1245_v6:-:*:*:*:*:*:*:*</w:t>
      </w:r>
    </w:p>
    <w:p>
      <w:pPr>
        <w:pStyle w:val="ListBullet"/>
      </w:pPr>
      <w:r>
        <w:t>cpe:2.3:h:intel:xeon_e3_1246_v3:-:*:*:*:*:*:*:*</w:t>
      </w:r>
    </w:p>
    <w:p>
      <w:pPr>
        <w:pStyle w:val="ListBullet"/>
      </w:pPr>
      <w:r>
        <w:t>cpe:2.3:h:intel:xeon_e3_1258l_v4:-:*:*:*:*:*:*:*</w:t>
      </w:r>
    </w:p>
    <w:p>
      <w:pPr>
        <w:pStyle w:val="ListBullet"/>
      </w:pPr>
      <w:r>
        <w:t>cpe:2.3:h:intel:xeon_e3_1260l:-:*:*:*:*:*:*:*</w:t>
      </w:r>
    </w:p>
    <w:p>
      <w:pPr>
        <w:pStyle w:val="ListBullet"/>
      </w:pPr>
      <w:r>
        <w:t>cpe:2.3:h:intel:xeon_e3_1260l_v5:-:*:*:*:*:*:*:*</w:t>
      </w:r>
    </w:p>
    <w:p>
      <w:pPr>
        <w:pStyle w:val="ListBullet"/>
      </w:pPr>
      <w:r>
        <w:t>cpe:2.3:h:intel:xeon_e3_1265l_v2:-:*:*:*:*:*:*:*</w:t>
      </w:r>
    </w:p>
    <w:p>
      <w:pPr>
        <w:pStyle w:val="ListBullet"/>
      </w:pPr>
      <w:r>
        <w:t>cpe:2.3:h:intel:xeon_e3_1265l_v3:-:*:*:*:*:*:*:*</w:t>
      </w:r>
    </w:p>
    <w:p>
      <w:pPr>
        <w:pStyle w:val="ListBullet"/>
      </w:pPr>
      <w:r>
        <w:t>cpe:2.3:h:intel:xeon_e3_1265l_v4:-:*:*:*:*:*:*:*</w:t>
      </w:r>
    </w:p>
    <w:p>
      <w:pPr>
        <w:pStyle w:val="ListBullet"/>
      </w:pPr>
      <w:r>
        <w:t>cpe:2.3:h:intel:xeon_e3_1268l_v3:-:*:*:*:*:*:*:*</w:t>
      </w:r>
    </w:p>
    <w:p>
      <w:pPr>
        <w:pStyle w:val="ListBullet"/>
      </w:pPr>
      <w:r>
        <w:t>cpe:2.3:h:intel:xeon_e3_1268l_v5:-:*:*:*:*:*:*:*</w:t>
      </w:r>
    </w:p>
    <w:p>
      <w:pPr>
        <w:pStyle w:val="ListBullet"/>
      </w:pPr>
      <w:r>
        <w:t>cpe:2.3:h:intel:xeon_e3_1270:-:*:*:*:*:*:*:*</w:t>
      </w:r>
    </w:p>
    <w:p>
      <w:pPr>
        <w:pStyle w:val="ListBullet"/>
      </w:pPr>
      <w:r>
        <w:t>cpe:2.3:h:intel:xeon_e3_1270_v2:-:*:*:*:*:*:*:*</w:t>
      </w:r>
    </w:p>
    <w:p>
      <w:pPr>
        <w:pStyle w:val="ListBullet"/>
      </w:pPr>
      <w:r>
        <w:t>cpe:2.3:h:intel:xeon_e3_1270_v3:-:*:*:*:*:*:*:*</w:t>
      </w:r>
    </w:p>
    <w:p>
      <w:pPr>
        <w:pStyle w:val="ListBullet"/>
      </w:pPr>
      <w:r>
        <w:t>cpe:2.3:h:intel:xeon_e3_1270_v5:-:*:*:*:*:*:*:*</w:t>
      </w:r>
    </w:p>
    <w:p>
      <w:pPr>
        <w:pStyle w:val="ListBullet"/>
      </w:pPr>
      <w:r>
        <w:t>cpe:2.3:h:intel:xeon_e3_1270_v6:-:*:*:*:*:*:*:*</w:t>
      </w:r>
    </w:p>
    <w:p>
      <w:pPr>
        <w:pStyle w:val="ListBullet"/>
      </w:pPr>
      <w:r>
        <w:t>cpe:2.3:h:intel:xeon_e3_1271_v3:-:*:*:*:*:*:*:*</w:t>
      </w:r>
    </w:p>
    <w:p>
      <w:pPr>
        <w:pStyle w:val="ListBullet"/>
      </w:pPr>
      <w:r>
        <w:t>cpe:2.3:h:intel:xeon_e3_1275:-:*:*:*:*:*:*:*</w:t>
      </w:r>
    </w:p>
    <w:p>
      <w:pPr>
        <w:pStyle w:val="ListBullet"/>
      </w:pPr>
      <w:r>
        <w:t>cpe:2.3:h:intel:xeon_e3_1275_v2:-:*:*:*:*:*:*:*</w:t>
      </w:r>
    </w:p>
    <w:p>
      <w:pPr>
        <w:pStyle w:val="ListBullet"/>
      </w:pPr>
      <w:r>
        <w:t>cpe:2.3:h:intel:xeon_e3_1275_v3:-:*:*:*:*:*:*:*</w:t>
      </w:r>
    </w:p>
    <w:p>
      <w:pPr>
        <w:pStyle w:val="ListBullet"/>
      </w:pPr>
      <w:r>
        <w:t>cpe:2.3:h:intel:xeon_e3_1275_v5:-:*:*:*:*:*:*:*</w:t>
      </w:r>
    </w:p>
    <w:p>
      <w:pPr>
        <w:pStyle w:val="ListBullet"/>
      </w:pPr>
      <w:r>
        <w:t>cpe:2.3:h:intel:xeon_e3_1275_v6:-:*:*:*:*:*:*:*</w:t>
      </w:r>
    </w:p>
    <w:p>
      <w:pPr>
        <w:pStyle w:val="ListBullet"/>
      </w:pPr>
      <w:r>
        <w:t>cpe:2.3:h:intel:xeon_e3_1275l_v3:-:*:*:*:*:*:*:*</w:t>
      </w:r>
    </w:p>
    <w:p>
      <w:pPr>
        <w:pStyle w:val="ListBullet"/>
      </w:pPr>
      <w:r>
        <w:t>cpe:2.3:h:intel:xeon_e3_1276_v3:-:*:*:*:*:*:*:*</w:t>
      </w:r>
    </w:p>
    <w:p>
      <w:pPr>
        <w:pStyle w:val="ListBullet"/>
      </w:pPr>
      <w:r>
        <w:t>cpe:2.3:h:intel:xeon_e3_1278l_v4:-:*:*:*:*:*:*:*</w:t>
      </w:r>
    </w:p>
    <w:p>
      <w:pPr>
        <w:pStyle w:val="ListBullet"/>
      </w:pPr>
      <w:r>
        <w:t>cpe:2.3:h:intel:xeon_e3_1280:-:*:*:*:*:*:*:*</w:t>
      </w:r>
    </w:p>
    <w:p>
      <w:pPr>
        <w:pStyle w:val="ListBullet"/>
      </w:pPr>
      <w:r>
        <w:t>cpe:2.3:h:intel:xeon_e3_1280_v2:-:*:*:*:*:*:*:*</w:t>
      </w:r>
    </w:p>
    <w:p>
      <w:pPr>
        <w:pStyle w:val="ListBullet"/>
      </w:pPr>
      <w:r>
        <w:t>cpe:2.3:h:intel:xeon_e3_1280_v3:-:*:*:*:*:*:*:*</w:t>
      </w:r>
    </w:p>
    <w:p>
      <w:pPr>
        <w:pStyle w:val="ListBullet"/>
      </w:pPr>
      <w:r>
        <w:t>cpe:2.3:h:intel:xeon_e3_1280_v5:-:*:*:*:*:*:*:*</w:t>
      </w:r>
    </w:p>
    <w:p>
      <w:pPr>
        <w:pStyle w:val="ListBullet"/>
      </w:pPr>
      <w:r>
        <w:t>cpe:2.3:h:intel:xeon_e3_1280_v6:-:*:*:*:*:*:*:*</w:t>
      </w:r>
    </w:p>
    <w:p>
      <w:pPr>
        <w:pStyle w:val="ListBullet"/>
      </w:pPr>
      <w:r>
        <w:t>cpe:2.3:h:intel:xeon_e3_1281_v3:-:*:*:*:*:*:*:*</w:t>
      </w:r>
    </w:p>
    <w:p>
      <w:pPr>
        <w:pStyle w:val="ListBullet"/>
      </w:pPr>
      <w:r>
        <w:t>cpe:2.3:h:intel:xeon_e3_1285_v3:-:*:*:*:*:*:*:*</w:t>
      </w:r>
    </w:p>
    <w:p>
      <w:pPr>
        <w:pStyle w:val="ListBullet"/>
      </w:pPr>
      <w:r>
        <w:t>cpe:2.3:h:intel:xeon_e3_1285_v4:-:*:*:*:*:*:*:*</w:t>
      </w:r>
    </w:p>
    <w:p>
      <w:pPr>
        <w:pStyle w:val="ListBullet"/>
      </w:pPr>
      <w:r>
        <w:t>cpe:2.3:h:intel:xeon_e3_1285_v6:-:*:*:*:*:*:*:*</w:t>
      </w:r>
    </w:p>
    <w:p>
      <w:pPr>
        <w:pStyle w:val="ListBullet"/>
      </w:pPr>
      <w:r>
        <w:t>cpe:2.3:h:intel:xeon_e3_1285l_v3:-:*:*:*:*:*:*:*</w:t>
      </w:r>
    </w:p>
    <w:p>
      <w:pPr>
        <w:pStyle w:val="ListBullet"/>
      </w:pPr>
      <w:r>
        <w:t>cpe:2.3:h:intel:xeon_e3_1285l_v4:-:*:*:*:*:*:*:*</w:t>
      </w:r>
    </w:p>
    <w:p>
      <w:pPr>
        <w:pStyle w:val="ListBullet"/>
      </w:pPr>
      <w:r>
        <w:t>cpe:2.3:h:intel:xeon_e3_1286_v3:-:*:*:*:*:*:*:*</w:t>
      </w:r>
    </w:p>
    <w:p>
      <w:pPr>
        <w:pStyle w:val="ListBullet"/>
      </w:pPr>
      <w:r>
        <w:t>cpe:2.3:h:intel:xeon_e3_1286l_v3:-:*:*:*:*:*:*:*</w:t>
      </w:r>
    </w:p>
    <w:p>
      <w:pPr>
        <w:pStyle w:val="ListBullet"/>
      </w:pPr>
      <w:r>
        <w:t>cpe:2.3:h:intel:xeon_e3_1290:-:*:*:*:*:*:*:*</w:t>
      </w:r>
    </w:p>
    <w:p>
      <w:pPr>
        <w:pStyle w:val="ListBullet"/>
      </w:pPr>
      <w:r>
        <w:t>cpe:2.3:h:intel:xeon_e3_1290_v2:-:*:*:*:*:*:*:*</w:t>
      </w:r>
    </w:p>
    <w:p>
      <w:pPr>
        <w:pStyle w:val="ListBullet"/>
      </w:pPr>
      <w:r>
        <w:t>cpe:2.3:h:intel:xeon_e3_1501l_v6:-:*:*:*:*:*:*:*</w:t>
      </w:r>
    </w:p>
    <w:p>
      <w:pPr>
        <w:pStyle w:val="ListBullet"/>
      </w:pPr>
      <w:r>
        <w:t>cpe:2.3:h:intel:xeon_e3_1501m_v6:-:*:*:*:*:*:*:*</w:t>
      </w:r>
    </w:p>
    <w:p>
      <w:pPr>
        <w:pStyle w:val="ListBullet"/>
      </w:pPr>
      <w:r>
        <w:t>cpe:2.3:h:intel:xeon_e3_1505l_v5:-:*:*:*:*:*:*:*</w:t>
      </w:r>
    </w:p>
    <w:p>
      <w:pPr>
        <w:pStyle w:val="ListBullet"/>
      </w:pPr>
      <w:r>
        <w:t>cpe:2.3:h:intel:xeon_e3_1505l_v6:-:*:*:*:*:*:*:*</w:t>
      </w:r>
    </w:p>
    <w:p>
      <w:pPr>
        <w:pStyle w:val="ListBullet"/>
      </w:pPr>
      <w:r>
        <w:t>cpe:2.3:h:intel:xeon_e3_1505m_v5:-:*:*:*:*:*:*:*</w:t>
      </w:r>
    </w:p>
    <w:p>
      <w:pPr>
        <w:pStyle w:val="ListBullet"/>
      </w:pPr>
      <w:r>
        <w:t>cpe:2.3:h:intel:xeon_e5:2650l_v4:*:*:*:*:*:*:*</w:t>
      </w:r>
    </w:p>
    <w:p>
      <w:pPr>
        <w:pStyle w:val="ListBullet"/>
      </w:pPr>
      <w:r>
        <w:t>cpe:2.3:h:intel:xeon_e5:2658:*:*:*:*:*:*:*</w:t>
      </w:r>
    </w:p>
    <w:p>
      <w:pPr>
        <w:pStyle w:val="ListBullet"/>
      </w:pPr>
      <w:r>
        <w:t>cpe:2.3:h:intel:xeon_e5:2658_v2:*:*:*:*:*:*:*</w:t>
      </w:r>
    </w:p>
    <w:p>
      <w:pPr>
        <w:pStyle w:val="ListBullet"/>
      </w:pPr>
      <w:r>
        <w:t>cpe:2.3:h:intel:xeon_e5:2658_v3:*:*:*:*:*:*:*</w:t>
      </w:r>
    </w:p>
    <w:p>
      <w:pPr>
        <w:pStyle w:val="ListBullet"/>
      </w:pPr>
      <w:r>
        <w:t>cpe:2.3:h:intel:xeon_e5:2658_v4:*:*:*:*:*:*:*</w:t>
      </w:r>
    </w:p>
    <w:p>
      <w:pPr>
        <w:pStyle w:val="ListBullet"/>
      </w:pPr>
      <w:r>
        <w:t>cpe:2.3:h:intel:xeon_e5:2658a_v3:*:*:*:*:*:*:*</w:t>
      </w:r>
    </w:p>
    <w:p>
      <w:pPr>
        <w:pStyle w:val="ListBullet"/>
      </w:pPr>
      <w:r>
        <w:t>cpe:2.3:h:intel:xeon_e5:2660:*:*:*:*:*:*:*</w:t>
      </w:r>
    </w:p>
    <w:p>
      <w:pPr>
        <w:pStyle w:val="ListBullet"/>
      </w:pPr>
      <w:r>
        <w:t>cpe:2.3:h:intel:xeon_e5:2660_v2:*:*:*:*:*:*:*</w:t>
      </w:r>
    </w:p>
    <w:p>
      <w:pPr>
        <w:pStyle w:val="ListBullet"/>
      </w:pPr>
      <w:r>
        <w:t>cpe:2.3:h:intel:xeon_e5:2660_v3:*:*:*:*:*:*:*</w:t>
      </w:r>
    </w:p>
    <w:p>
      <w:pPr>
        <w:pStyle w:val="ListBullet"/>
      </w:pPr>
      <w:r>
        <w:t>cpe:2.3:h:intel:xeon_e5:2660_v4:*:*:*:*:*:*:*</w:t>
      </w:r>
    </w:p>
    <w:p>
      <w:pPr>
        <w:pStyle w:val="ListBullet"/>
      </w:pPr>
      <w:r>
        <w:t>cpe:2.3:h:intel:xeon_e5:2665:*:*:*:*:*:*:*</w:t>
      </w:r>
    </w:p>
    <w:p>
      <w:pPr>
        <w:pStyle w:val="ListBullet"/>
      </w:pPr>
      <w:r>
        <w:t>cpe:2.3:h:intel:xeon_e5:2667:*:*:*:*:*:*:*</w:t>
      </w:r>
    </w:p>
    <w:p>
      <w:pPr>
        <w:pStyle w:val="ListBullet"/>
      </w:pPr>
      <w:r>
        <w:t>cpe:2.3:h:intel:xeon_e5:2667_v2:*:*:*:*:*:*:*</w:t>
      </w:r>
    </w:p>
    <w:p>
      <w:pPr>
        <w:pStyle w:val="ListBullet"/>
      </w:pPr>
      <w:r>
        <w:t>cpe:2.3:h:intel:xeon_e5:2667_v3:*:*:*:*:*:*:*</w:t>
      </w:r>
    </w:p>
    <w:p>
      <w:pPr>
        <w:pStyle w:val="ListBullet"/>
      </w:pPr>
      <w:r>
        <w:t>cpe:2.3:h:intel:xeon_e5:2667_v4:*:*:*:*:*:*:*</w:t>
      </w:r>
    </w:p>
    <w:p>
      <w:pPr>
        <w:pStyle w:val="ListBullet"/>
      </w:pPr>
      <w:r>
        <w:t>cpe:2.3:h:intel:xeon_e5:2670:*:*:*:*:*:*:*</w:t>
      </w:r>
    </w:p>
    <w:p>
      <w:pPr>
        <w:pStyle w:val="ListBullet"/>
      </w:pPr>
      <w:r>
        <w:t>cpe:2.3:h:intel:xeon_e5:2670_v2:*:*:*:*:*:*:*</w:t>
      </w:r>
    </w:p>
    <w:p>
      <w:pPr>
        <w:pStyle w:val="ListBullet"/>
      </w:pPr>
      <w:r>
        <w:t>cpe:2.3:h:intel:xeon_e5:2670_v3:*:*:*:*:*:*:*</w:t>
      </w:r>
    </w:p>
    <w:p>
      <w:pPr>
        <w:pStyle w:val="ListBullet"/>
      </w:pPr>
      <w:r>
        <w:t>cpe:2.3:h:intel:xeon_e5:2680:*:*:*:*:*:*:*</w:t>
      </w:r>
    </w:p>
    <w:p>
      <w:pPr>
        <w:pStyle w:val="ListBullet"/>
      </w:pPr>
      <w:r>
        <w:t>cpe:2.3:h:intel:xeon_e5:2680_v2:*:*:*:*:*:*:*</w:t>
      </w:r>
    </w:p>
    <w:p>
      <w:pPr>
        <w:pStyle w:val="ListBullet"/>
      </w:pPr>
      <w:r>
        <w:t>cpe:2.3:h:intel:xeon_e5:2680_v3:*:*:*:*:*:*:*</w:t>
      </w:r>
    </w:p>
    <w:p>
      <w:pPr>
        <w:pStyle w:val="ListBullet"/>
      </w:pPr>
      <w:r>
        <w:t>cpe:2.3:h:intel:xeon_e5:2680_v4:*:*:*:*:*:*:*</w:t>
      </w:r>
    </w:p>
    <w:p>
      <w:pPr>
        <w:pStyle w:val="ListBullet"/>
      </w:pPr>
      <w:r>
        <w:t>cpe:2.3:h:intel:xeon_e5:2683_v3:*:*:*:*:*:*:*</w:t>
      </w:r>
    </w:p>
    <w:p>
      <w:pPr>
        <w:pStyle w:val="ListBullet"/>
      </w:pPr>
      <w:r>
        <w:t>cpe:2.3:h:intel:xeon_e5:2683_v4:*:*:*:*:*:*:*</w:t>
      </w:r>
    </w:p>
    <w:p>
      <w:pPr>
        <w:pStyle w:val="ListBullet"/>
      </w:pPr>
      <w:r>
        <w:t>cpe:2.3:h:intel:xeon_e5:2687w:*:*:*:*:*:*:*</w:t>
      </w:r>
    </w:p>
    <w:p>
      <w:pPr>
        <w:pStyle w:val="ListBullet"/>
      </w:pPr>
      <w:r>
        <w:t>cpe:2.3:h:intel:xeon_e5:2687w_v2:*:*:*:*:*:*:*</w:t>
      </w:r>
    </w:p>
    <w:p>
      <w:pPr>
        <w:pStyle w:val="ListBullet"/>
      </w:pPr>
      <w:r>
        <w:t>cpe:2.3:h:intel:xeon_e5:2687w_v3:*:*:*:*:*:*:*</w:t>
      </w:r>
    </w:p>
    <w:p>
      <w:pPr>
        <w:pStyle w:val="ListBullet"/>
      </w:pPr>
      <w:r>
        <w:t>cpe:2.3:h:intel:xeon_e5:2687w_v4:*:*:*:*:*:*:*</w:t>
      </w:r>
    </w:p>
    <w:p>
      <w:pPr>
        <w:pStyle w:val="ListBullet"/>
      </w:pPr>
      <w:r>
        <w:t>cpe:2.3:h:intel:xeon_e5:2690:*:*:*:*:*:*:*</w:t>
      </w:r>
    </w:p>
    <w:p>
      <w:pPr>
        <w:pStyle w:val="ListBullet"/>
      </w:pPr>
      <w:r>
        <w:t>cpe:2.3:h:intel:xeon_e5:2690_v2:*:*:*:*:*:*:*</w:t>
      </w:r>
    </w:p>
    <w:p>
      <w:pPr>
        <w:pStyle w:val="ListBullet"/>
      </w:pPr>
      <w:r>
        <w:t>cpe:2.3:h:intel:xeon_e5:2690_v3:*:*:*:*:*:*:*</w:t>
      </w:r>
    </w:p>
    <w:p>
      <w:pPr>
        <w:pStyle w:val="ListBullet"/>
      </w:pPr>
      <w:r>
        <w:t>cpe:2.3:h:intel:xeon_e5:2690_v4:*:*:*:*:*:*:*</w:t>
      </w:r>
    </w:p>
    <w:p>
      <w:pPr>
        <w:pStyle w:val="ListBullet"/>
      </w:pPr>
      <w:r>
        <w:t>cpe:2.3:h:intel:xeon_e5:2695_v2:*:*:*:*:*:*:*</w:t>
      </w:r>
    </w:p>
    <w:p>
      <w:pPr>
        <w:pStyle w:val="ListBullet"/>
      </w:pPr>
      <w:r>
        <w:t>cpe:2.3:h:intel:xeon_e5:2695_v3:*:*:*:*:*:*:*</w:t>
      </w:r>
    </w:p>
    <w:p>
      <w:pPr>
        <w:pStyle w:val="ListBullet"/>
      </w:pPr>
      <w:r>
        <w:t>cpe:2.3:h:intel:xeon_e5:2695_v4:*:*:*:*:*:*:*</w:t>
      </w:r>
    </w:p>
    <w:p>
      <w:pPr>
        <w:pStyle w:val="ListBullet"/>
      </w:pPr>
      <w:r>
        <w:t>cpe:2.3:h:intel:xeon_e5:2697_v2:*:*:*:*:*:*:*</w:t>
      </w:r>
    </w:p>
    <w:p>
      <w:pPr>
        <w:pStyle w:val="ListBullet"/>
      </w:pPr>
      <w:r>
        <w:t>cpe:2.3:h:intel:xeon_e5:2697_v3:*:*:*:*:*:*:*</w:t>
      </w:r>
    </w:p>
    <w:p>
      <w:pPr>
        <w:pStyle w:val="ListBullet"/>
      </w:pPr>
      <w:r>
        <w:t>cpe:2.3:h:intel:xeon_e5:2697_v4:*:*:*:*:*:*:*</w:t>
      </w:r>
    </w:p>
    <w:p>
      <w:pPr>
        <w:pStyle w:val="ListBullet"/>
      </w:pPr>
      <w:r>
        <w:t>cpe:2.3:h:intel:xeon_e5:2697a_v4:*:*:*:*:*:*:*</w:t>
      </w:r>
    </w:p>
    <w:p>
      <w:pPr>
        <w:pStyle w:val="ListBullet"/>
      </w:pPr>
      <w:r>
        <w:t>cpe:2.3:h:intel:xeon_e5:2698_v3:*:*:*:*:*:*:*</w:t>
      </w:r>
    </w:p>
    <w:p>
      <w:pPr>
        <w:pStyle w:val="ListBullet"/>
      </w:pPr>
      <w:r>
        <w:t>cpe:2.3:h:intel:xeon_e5:2698_v4:*:*:*:*:*:*:*</w:t>
      </w:r>
    </w:p>
    <w:p>
      <w:pPr>
        <w:pStyle w:val="ListBullet"/>
      </w:pPr>
      <w:r>
        <w:t>cpe:2.3:h:intel:xeon_e5:2699_v3:*:*:*:*:*:*:*</w:t>
      </w:r>
    </w:p>
    <w:p>
      <w:pPr>
        <w:pStyle w:val="ListBullet"/>
      </w:pPr>
      <w:r>
        <w:t>cpe:2.3:h:intel:xeon_e5:2699_v4:*:*:*:*:*:*:*</w:t>
      </w:r>
    </w:p>
    <w:p>
      <w:pPr>
        <w:pStyle w:val="ListBullet"/>
      </w:pPr>
      <w:r>
        <w:t>cpe:2.3:h:intel:xeon_e5:2699a_v4:*:*:*:*:*:*:*</w:t>
      </w:r>
    </w:p>
    <w:p>
      <w:pPr>
        <w:pStyle w:val="ListBullet"/>
      </w:pPr>
      <w:r>
        <w:t>cpe:2.3:h:intel:xeon_e5:2699r_v4:*:*:*:*:*:*:*</w:t>
      </w:r>
    </w:p>
    <w:p>
      <w:pPr>
        <w:pStyle w:val="ListBullet"/>
      </w:pPr>
      <w:r>
        <w:t>cpe:2.3:h:intel:xeon_e5:4603:*:*:*:*:*:*:*</w:t>
      </w:r>
    </w:p>
    <w:p>
      <w:pPr>
        <w:pStyle w:val="ListBullet"/>
      </w:pPr>
      <w:r>
        <w:t>cpe:2.3:h:intel:xeon_e5:4603_v2:*:*:*:*:*:*:*</w:t>
      </w:r>
    </w:p>
    <w:p>
      <w:pPr>
        <w:pStyle w:val="ListBullet"/>
      </w:pPr>
      <w:r>
        <w:t>cpe:2.3:h:intel:xeon_e5:4607:*:*:*:*:*:*:*</w:t>
      </w:r>
    </w:p>
    <w:p>
      <w:pPr>
        <w:pStyle w:val="ListBullet"/>
      </w:pPr>
      <w:r>
        <w:t>cpe:2.3:h:intel:xeon_e5:4607_v2:*:*:*:*:*:*:*</w:t>
      </w:r>
    </w:p>
    <w:p>
      <w:pPr>
        <w:pStyle w:val="ListBullet"/>
      </w:pPr>
      <w:r>
        <w:t>cpe:2.3:h:intel:xeon_e5:4610:*:*:*:*:*:*:*</w:t>
      </w:r>
    </w:p>
    <w:p>
      <w:pPr>
        <w:pStyle w:val="ListBullet"/>
      </w:pPr>
      <w:r>
        <w:t>cpe:2.3:h:intel:xeon_e5:4610_v2:*:*:*:*:*:*:*</w:t>
      </w:r>
    </w:p>
    <w:p>
      <w:pPr>
        <w:pStyle w:val="ListBullet"/>
      </w:pPr>
      <w:r>
        <w:t>cpe:2.3:h:intel:xeon_e5:4610_v3:*:*:*:*:*:*:*</w:t>
      </w:r>
    </w:p>
    <w:p>
      <w:pPr>
        <w:pStyle w:val="ListBullet"/>
      </w:pPr>
      <w:r>
        <w:t>cpe:2.3:h:intel:xeon_e5:4610_v4:*:*:*:*:*:*:*</w:t>
      </w:r>
    </w:p>
    <w:p>
      <w:pPr>
        <w:pStyle w:val="ListBullet"/>
      </w:pPr>
      <w:r>
        <w:t>cpe:2.3:h:intel:xeon_e5:4617:*:*:*:*:*:*:*</w:t>
      </w:r>
    </w:p>
    <w:p>
      <w:pPr>
        <w:pStyle w:val="ListBullet"/>
      </w:pPr>
      <w:r>
        <w:t>cpe:2.3:h:intel:xeon_e5:4620:*:*:*:*:*:*:*</w:t>
      </w:r>
    </w:p>
    <w:p>
      <w:pPr>
        <w:pStyle w:val="ListBullet"/>
      </w:pPr>
      <w:r>
        <w:t>cpe:2.3:h:intel:xeon_e5:4620_v2:*:*:*:*:*:*:*</w:t>
      </w:r>
    </w:p>
    <w:p>
      <w:pPr>
        <w:pStyle w:val="ListBullet"/>
      </w:pPr>
      <w:r>
        <w:t>cpe:2.3:h:intel:xeon_e5:4620_v3:*:*:*:*:*:*:*</w:t>
      </w:r>
    </w:p>
    <w:p>
      <w:pPr>
        <w:pStyle w:val="ListBullet"/>
      </w:pPr>
      <w:r>
        <w:t>cpe:2.3:h:intel:xeon_e5:4620_v4:*:*:*:*:*:*:*</w:t>
      </w:r>
    </w:p>
    <w:p>
      <w:pPr>
        <w:pStyle w:val="ListBullet"/>
      </w:pPr>
      <w:r>
        <w:t>cpe:2.3:h:intel:xeon_e5:4624l_v2:*:*:*:*:*:*:*</w:t>
      </w:r>
    </w:p>
    <w:p>
      <w:pPr>
        <w:pStyle w:val="ListBullet"/>
      </w:pPr>
      <w:r>
        <w:t>cpe:2.3:h:intel:xeon_e5:4627_v2:*:*:*:*:*:*:*</w:t>
      </w:r>
    </w:p>
    <w:p>
      <w:pPr>
        <w:pStyle w:val="ListBullet"/>
      </w:pPr>
      <w:r>
        <w:t>cpe:2.3:h:intel:xeon_e5:4627_v3:*:*:*:*:*:*:*</w:t>
      </w:r>
    </w:p>
    <w:p>
      <w:pPr>
        <w:pStyle w:val="ListBullet"/>
      </w:pPr>
      <w:r>
        <w:t>cpe:2.3:h:intel:xeon_e5:4627_v4:*:*:*:*:*:*:*</w:t>
      </w:r>
    </w:p>
    <w:p>
      <w:pPr>
        <w:pStyle w:val="ListBullet"/>
      </w:pPr>
      <w:r>
        <w:t>cpe:2.3:h:intel:xeon_e5:4628l_v4:*:*:*:*:*:*:*</w:t>
      </w:r>
    </w:p>
    <w:p>
      <w:pPr>
        <w:pStyle w:val="ListBullet"/>
      </w:pPr>
      <w:r>
        <w:t>cpe:2.3:h:intel:xeon_e5:4640:*:*:*:*:*:*:*</w:t>
      </w:r>
    </w:p>
    <w:p>
      <w:pPr>
        <w:pStyle w:val="ListBullet"/>
      </w:pPr>
      <w:r>
        <w:t>cpe:2.3:h:intel:xeon_e5:4640_v2:*:*:*:*:*:*:*</w:t>
      </w:r>
    </w:p>
    <w:p>
      <w:pPr>
        <w:pStyle w:val="ListBullet"/>
      </w:pPr>
      <w:r>
        <w:t>cpe:2.3:h:intel:xeon_e5:4640_v3:*:*:*:*:*:*:*</w:t>
      </w:r>
    </w:p>
    <w:p>
      <w:pPr>
        <w:pStyle w:val="ListBullet"/>
      </w:pPr>
      <w:r>
        <w:t>cpe:2.3:h:intel:xeon_e5:4640_v4:*:*:*:*:*:*:*</w:t>
      </w:r>
    </w:p>
    <w:p>
      <w:pPr>
        <w:pStyle w:val="ListBullet"/>
      </w:pPr>
      <w:r>
        <w:t>cpe:2.3:h:intel:xeon_e5:4648_v3:*:*:*:*:*:*:*</w:t>
      </w:r>
    </w:p>
    <w:p>
      <w:pPr>
        <w:pStyle w:val="ListBullet"/>
      </w:pPr>
      <w:r>
        <w:t>cpe:2.3:h:intel:xeon_e5:4650:*:*:*:*:*:*:*</w:t>
      </w:r>
    </w:p>
    <w:p>
      <w:pPr>
        <w:pStyle w:val="ListBullet"/>
      </w:pPr>
      <w:r>
        <w:t>cpe:2.3:h:intel:xeon_e5:4650_v2:*:*:*:*:*:*:*</w:t>
      </w:r>
    </w:p>
    <w:p>
      <w:pPr>
        <w:pStyle w:val="ListBullet"/>
      </w:pPr>
      <w:r>
        <w:t>cpe:2.3:h:intel:xeon_e5:4650_v3:*:*:*:*:*:*:*</w:t>
      </w:r>
    </w:p>
    <w:p>
      <w:pPr>
        <w:pStyle w:val="ListBullet"/>
      </w:pPr>
      <w:r>
        <w:t>cpe:2.3:h:intel:xeon_e5:4650_v4:*:*:*:*:*:*:*</w:t>
      </w:r>
    </w:p>
    <w:p>
      <w:pPr>
        <w:pStyle w:val="ListBullet"/>
      </w:pPr>
      <w:r>
        <w:t>cpe:2.3:h:intel:xeon_e5:4650l:*:*:*:*:*:*:*</w:t>
      </w:r>
    </w:p>
    <w:p>
      <w:pPr>
        <w:pStyle w:val="ListBullet"/>
      </w:pPr>
      <w:r>
        <w:t>cpe:2.3:h:intel:xeon_e5:4655_v3:*:*:*:*:*:*:*</w:t>
      </w:r>
    </w:p>
    <w:p>
      <w:pPr>
        <w:pStyle w:val="ListBullet"/>
      </w:pPr>
      <w:r>
        <w:t>cpe:2.3:h:intel:xeon_e5:4655_v4:*:*:*:*:*:*:*</w:t>
      </w:r>
    </w:p>
    <w:p>
      <w:pPr>
        <w:pStyle w:val="ListBullet"/>
      </w:pPr>
      <w:r>
        <w:t>cpe:2.3:h:intel:xeon_e5:4657l_v2:*:*:*:*:*:*:*</w:t>
      </w:r>
    </w:p>
    <w:p>
      <w:pPr>
        <w:pStyle w:val="ListBullet"/>
      </w:pPr>
      <w:r>
        <w:t>cpe:2.3:h:intel:xeon_e5:4660_v3:*:*:*:*:*:*:*</w:t>
      </w:r>
    </w:p>
    <w:p>
      <w:pPr>
        <w:pStyle w:val="ListBullet"/>
      </w:pPr>
      <w:r>
        <w:t>cpe:2.3:h:intel:xeon_e5:4660_v4:*:*:*:*:*:*:*</w:t>
      </w:r>
    </w:p>
    <w:p>
      <w:pPr>
        <w:pStyle w:val="ListBullet"/>
      </w:pPr>
      <w:r>
        <w:t>cpe:2.3:h:intel:xeon_e5:4667_v3:*:*:*:*:*:*:*</w:t>
      </w:r>
    </w:p>
    <w:p>
      <w:pPr>
        <w:pStyle w:val="ListBullet"/>
      </w:pPr>
      <w:r>
        <w:t>cpe:2.3:h:intel:xeon_e5:4667_v4:*:*:*:*:*:*:*</w:t>
      </w:r>
    </w:p>
    <w:p>
      <w:pPr>
        <w:pStyle w:val="ListBullet"/>
      </w:pPr>
      <w:r>
        <w:t>cpe:2.3:h:intel:xeon_e5:4669_v3:*:*:*:*:*:*:*</w:t>
      </w:r>
    </w:p>
    <w:p>
      <w:pPr>
        <w:pStyle w:val="ListBullet"/>
      </w:pPr>
      <w:r>
        <w:t>cpe:2.3:h:intel:xeon_e5:4669_v4:*:*:*:*:*:*:*</w:t>
      </w:r>
    </w:p>
    <w:p>
      <w:pPr>
        <w:pStyle w:val="ListBullet"/>
      </w:pPr>
      <w:r>
        <w:t>cpe:2.3:h:intel:xeon_e5_1428l:-:*:*:*:*:*:*:*</w:t>
      </w:r>
    </w:p>
    <w:p>
      <w:pPr>
        <w:pStyle w:val="ListBullet"/>
      </w:pPr>
      <w:r>
        <w:t>cpe:2.3:h:intel:xeon_e5_1428l_v2:-:*:*:*:*:*:*:*</w:t>
      </w:r>
    </w:p>
    <w:p>
      <w:pPr>
        <w:pStyle w:val="ListBullet"/>
      </w:pPr>
      <w:r>
        <w:t>cpe:2.3:h:intel:xeon_e5_1428l_v3:-:*:*:*:*:*:*:*</w:t>
      </w:r>
    </w:p>
    <w:p>
      <w:pPr>
        <w:pStyle w:val="ListBullet"/>
      </w:pPr>
      <w:r>
        <w:t>cpe:2.3:h:intel:xeon_e5_1620:-:*:*:*:*:*:*:*</w:t>
      </w:r>
    </w:p>
    <w:p>
      <w:pPr>
        <w:pStyle w:val="ListBullet"/>
      </w:pPr>
      <w:r>
        <w:t>cpe:2.3:h:intel:xeon_e5_1620_v2:-:*:*:*:*:*:*:*</w:t>
      </w:r>
    </w:p>
    <w:p>
      <w:pPr>
        <w:pStyle w:val="ListBullet"/>
      </w:pPr>
      <w:r>
        <w:t>cpe:2.3:h:intel:xeon_e5_1620_v3:-:*:*:*:*:*:*:*</w:t>
      </w:r>
    </w:p>
    <w:p>
      <w:pPr>
        <w:pStyle w:val="ListBullet"/>
      </w:pPr>
      <w:r>
        <w:t>cpe:2.3:h:intel:xeon_e5_1620_v4:-:*:*:*:*:*:*:*</w:t>
      </w:r>
    </w:p>
    <w:p>
      <w:pPr>
        <w:pStyle w:val="ListBullet"/>
      </w:pPr>
      <w:r>
        <w:t>cpe:2.3:h:intel:xeon_e5_1630_v3:-:*:*:*:*:*:*:*</w:t>
      </w:r>
    </w:p>
    <w:p>
      <w:pPr>
        <w:pStyle w:val="ListBullet"/>
      </w:pPr>
      <w:r>
        <w:t>cpe:2.3:h:intel:xeon_e5_1630_v4:-:*:*:*:*:*:*:*</w:t>
      </w:r>
    </w:p>
    <w:p>
      <w:pPr>
        <w:pStyle w:val="ListBullet"/>
      </w:pPr>
      <w:r>
        <w:t>cpe:2.3:h:intel:xeon_e5_1650:-:*:*:*:*:*:*:*</w:t>
      </w:r>
    </w:p>
    <w:p>
      <w:pPr>
        <w:pStyle w:val="ListBullet"/>
      </w:pPr>
      <w:r>
        <w:t>cpe:2.3:h:intel:xeon_e5_1650_v2:-:*:*:*:*:*:*:*</w:t>
      </w:r>
    </w:p>
    <w:p>
      <w:pPr>
        <w:pStyle w:val="ListBullet"/>
      </w:pPr>
      <w:r>
        <w:t>cpe:2.3:h:intel:xeon_e5_1650_v3:-:*:*:*:*:*:*:*</w:t>
      </w:r>
    </w:p>
    <w:p>
      <w:pPr>
        <w:pStyle w:val="ListBullet"/>
      </w:pPr>
      <w:r>
        <w:t>cpe:2.3:h:intel:xeon_e5_1650_v4:-:*:*:*:*:*:*:*</w:t>
      </w:r>
    </w:p>
    <w:p>
      <w:pPr>
        <w:pStyle w:val="ListBullet"/>
      </w:pPr>
      <w:r>
        <w:t>cpe:2.3:h:intel:xeon_e5_1660:-:*:*:*:*:*:*:*</w:t>
      </w:r>
    </w:p>
    <w:p>
      <w:pPr>
        <w:pStyle w:val="ListBullet"/>
      </w:pPr>
      <w:r>
        <w:t>cpe:2.3:h:intel:xeon_e5_1660_v2:-:*:*:*:*:*:*:*</w:t>
      </w:r>
    </w:p>
    <w:p>
      <w:pPr>
        <w:pStyle w:val="ListBullet"/>
      </w:pPr>
      <w:r>
        <w:t>cpe:2.3:h:intel:xeon_e5_1660_v3:-:*:*:*:*:*:*:*</w:t>
      </w:r>
    </w:p>
    <w:p>
      <w:pPr>
        <w:pStyle w:val="ListBullet"/>
      </w:pPr>
      <w:r>
        <w:t>cpe:2.3:h:intel:xeon_e5_1660_v4:-:*:*:*:*:*:*:*</w:t>
      </w:r>
    </w:p>
    <w:p>
      <w:pPr>
        <w:pStyle w:val="ListBullet"/>
      </w:pPr>
      <w:r>
        <w:t>cpe:2.3:h:intel:xeon_e5_1680_v3:-:*:*:*:*:*:*:*</w:t>
      </w:r>
    </w:p>
    <w:p>
      <w:pPr>
        <w:pStyle w:val="ListBullet"/>
      </w:pPr>
      <w:r>
        <w:t>cpe:2.3:h:intel:xeon_e5_1680_v4:-:*:*:*:*:*:*:*</w:t>
      </w:r>
    </w:p>
    <w:p>
      <w:pPr>
        <w:pStyle w:val="ListBullet"/>
      </w:pPr>
      <w:r>
        <w:t>cpe:2.3:h:intel:xeon_e5_2403:-:*:*:*:*:*:*:*</w:t>
      </w:r>
    </w:p>
    <w:p>
      <w:pPr>
        <w:pStyle w:val="ListBullet"/>
      </w:pPr>
      <w:r>
        <w:t>cpe:2.3:h:intel:xeon_e5_2403_v2:-:*:*:*:*:*:*:*</w:t>
      </w:r>
    </w:p>
    <w:p>
      <w:pPr>
        <w:pStyle w:val="ListBullet"/>
      </w:pPr>
      <w:r>
        <w:t>cpe:2.3:h:intel:xeon_e5_2407:-:*:*:*:*:*:*:*</w:t>
      </w:r>
    </w:p>
    <w:p>
      <w:pPr>
        <w:pStyle w:val="ListBullet"/>
      </w:pPr>
      <w:r>
        <w:t>cpe:2.3:h:intel:xeon_e5_2407_v2:-:*:*:*:*:*:*:*</w:t>
      </w:r>
    </w:p>
    <w:p>
      <w:pPr>
        <w:pStyle w:val="ListBullet"/>
      </w:pPr>
      <w:r>
        <w:t>cpe:2.3:h:intel:xeon_e5_2408l_v3:-:*:*:*:*:*:*:*</w:t>
      </w:r>
    </w:p>
    <w:p>
      <w:pPr>
        <w:pStyle w:val="ListBullet"/>
      </w:pPr>
      <w:r>
        <w:t>cpe:2.3:h:intel:xeon_e5_2418l:-:*:*:*:*:*:*:*</w:t>
      </w:r>
    </w:p>
    <w:p>
      <w:pPr>
        <w:pStyle w:val="ListBullet"/>
      </w:pPr>
      <w:r>
        <w:t>cpe:2.3:h:intel:xeon_e5_2418l_v2:-:*:*:*:*:*:*:*</w:t>
      </w:r>
    </w:p>
    <w:p>
      <w:pPr>
        <w:pStyle w:val="ListBullet"/>
      </w:pPr>
      <w:r>
        <w:t>cpe:2.3:h:intel:xeon_e5_2418l_v3:-:*:*:*:*:*:*:*</w:t>
      </w:r>
    </w:p>
    <w:p>
      <w:pPr>
        <w:pStyle w:val="ListBullet"/>
      </w:pPr>
      <w:r>
        <w:t>cpe:2.3:h:intel:xeon_e5_2420:-:*:*:*:*:*:*:*</w:t>
      </w:r>
    </w:p>
    <w:p>
      <w:pPr>
        <w:pStyle w:val="ListBullet"/>
      </w:pPr>
      <w:r>
        <w:t>cpe:2.3:h:intel:xeon_e5_2420_v2:-:*:*:*:*:*:*:*</w:t>
      </w:r>
    </w:p>
    <w:p>
      <w:pPr>
        <w:pStyle w:val="ListBullet"/>
      </w:pPr>
      <w:r>
        <w:t>cpe:2.3:h:intel:xeon_e5_2428l:-:*:*:*:*:*:*:*</w:t>
      </w:r>
    </w:p>
    <w:p>
      <w:pPr>
        <w:pStyle w:val="ListBullet"/>
      </w:pPr>
      <w:r>
        <w:t>cpe:2.3:h:intel:xeon_e5_2428l_v2:-:*:*:*:*:*:*:*</w:t>
      </w:r>
    </w:p>
    <w:p>
      <w:pPr>
        <w:pStyle w:val="ListBullet"/>
      </w:pPr>
      <w:r>
        <w:t>cpe:2.3:h:intel:xeon_e5_2428l_v3:-:*:*:*:*:*:*:*</w:t>
      </w:r>
    </w:p>
    <w:p>
      <w:pPr>
        <w:pStyle w:val="ListBullet"/>
      </w:pPr>
      <w:r>
        <w:t>cpe:2.3:h:intel:xeon_e5_2430:-:*:*:*:*:*:*:*</w:t>
      </w:r>
    </w:p>
    <w:p>
      <w:pPr>
        <w:pStyle w:val="ListBullet"/>
      </w:pPr>
      <w:r>
        <w:t>cpe:2.3:h:intel:xeon_e5_2430_v2:-:*:*:*:*:*:*:*</w:t>
      </w:r>
    </w:p>
    <w:p>
      <w:pPr>
        <w:pStyle w:val="ListBullet"/>
      </w:pPr>
      <w:r>
        <w:t>cpe:2.3:h:intel:xeon_e5_2430l:-:*:*:*:*:*:*:*</w:t>
      </w:r>
    </w:p>
    <w:p>
      <w:pPr>
        <w:pStyle w:val="ListBullet"/>
      </w:pPr>
      <w:r>
        <w:t>cpe:2.3:h:intel:xeon_e5_2430l_v2:-:*:*:*:*:*:*:*</w:t>
      </w:r>
    </w:p>
    <w:p>
      <w:pPr>
        <w:pStyle w:val="ListBullet"/>
      </w:pPr>
      <w:r>
        <w:t>cpe:2.3:h:intel:xeon_e5_2438l_v3:-:*:*:*:*:*:*:*</w:t>
      </w:r>
    </w:p>
    <w:p>
      <w:pPr>
        <w:pStyle w:val="ListBullet"/>
      </w:pPr>
      <w:r>
        <w:t>cpe:2.3:h:intel:xeon_e5_2440:-:*:*:*:*:*:*:*</w:t>
      </w:r>
    </w:p>
    <w:p>
      <w:pPr>
        <w:pStyle w:val="ListBullet"/>
      </w:pPr>
      <w:r>
        <w:t>cpe:2.3:h:intel:xeon_e5_2440_v2:-:*:*:*:*:*:*:*</w:t>
      </w:r>
    </w:p>
    <w:p>
      <w:pPr>
        <w:pStyle w:val="ListBullet"/>
      </w:pPr>
      <w:r>
        <w:t>cpe:2.3:h:intel:xeon_e5_2448l:-:*:*:*:*:*:*:*</w:t>
      </w:r>
    </w:p>
    <w:p>
      <w:pPr>
        <w:pStyle w:val="ListBullet"/>
      </w:pPr>
      <w:r>
        <w:t>cpe:2.3:h:intel:xeon_e5_2448l_v2:-:*:*:*:*:*:*:*</w:t>
      </w:r>
    </w:p>
    <w:p>
      <w:pPr>
        <w:pStyle w:val="ListBullet"/>
      </w:pPr>
      <w:r>
        <w:t>cpe:2.3:h:intel:xeon_e5_2450:-:*:*:*:*:*:*:*</w:t>
      </w:r>
    </w:p>
    <w:p>
      <w:pPr>
        <w:pStyle w:val="ListBullet"/>
      </w:pPr>
      <w:r>
        <w:t>cpe:2.3:h:intel:xeon_e5_2450_v2:-:*:*:*:*:*:*:*</w:t>
      </w:r>
    </w:p>
    <w:p>
      <w:pPr>
        <w:pStyle w:val="ListBullet"/>
      </w:pPr>
      <w:r>
        <w:t>cpe:2.3:h:intel:xeon_e5_2450l:-:*:*:*:*:*:*:*</w:t>
      </w:r>
    </w:p>
    <w:p>
      <w:pPr>
        <w:pStyle w:val="ListBullet"/>
      </w:pPr>
      <w:r>
        <w:t>cpe:2.3:h:intel:xeon_e5_2450l_v2:-:*:*:*:*:*:*:*</w:t>
      </w:r>
    </w:p>
    <w:p>
      <w:pPr>
        <w:pStyle w:val="ListBullet"/>
      </w:pPr>
      <w:r>
        <w:t>cpe:2.3:h:intel:xeon_e5_2470:-:*:*:*:*:*:*:*</w:t>
      </w:r>
    </w:p>
    <w:p>
      <w:pPr>
        <w:pStyle w:val="ListBullet"/>
      </w:pPr>
      <w:r>
        <w:t>cpe:2.3:h:intel:xeon_e5_2470_v2:-:*:*:*:*:*:*:*</w:t>
      </w:r>
    </w:p>
    <w:p>
      <w:pPr>
        <w:pStyle w:val="ListBullet"/>
      </w:pPr>
      <w:r>
        <w:t>cpe:2.3:h:intel:xeon_e5_2603:-:*:*:*:*:*:*:*</w:t>
      </w:r>
    </w:p>
    <w:p>
      <w:pPr>
        <w:pStyle w:val="ListBullet"/>
      </w:pPr>
      <w:r>
        <w:t>cpe:2.3:h:intel:xeon_e5_2603_v2:-:*:*:*:*:*:*:*</w:t>
      </w:r>
    </w:p>
    <w:p>
      <w:pPr>
        <w:pStyle w:val="ListBullet"/>
      </w:pPr>
      <w:r>
        <w:t>cpe:2.3:h:intel:xeon_e5_2603_v3:-:*:*:*:*:*:*:*</w:t>
      </w:r>
    </w:p>
    <w:p>
      <w:pPr>
        <w:pStyle w:val="ListBullet"/>
      </w:pPr>
      <w:r>
        <w:t>cpe:2.3:h:intel:xeon_e5_2603_v4:-:*:*:*:*:*:*:*</w:t>
      </w:r>
    </w:p>
    <w:p>
      <w:pPr>
        <w:pStyle w:val="ListBullet"/>
      </w:pPr>
      <w:r>
        <w:t>cpe:2.3:h:intel:xeon_e5_2608l_v3:-:*:*:*:*:*:*:*</w:t>
      </w:r>
    </w:p>
    <w:p>
      <w:pPr>
        <w:pStyle w:val="ListBullet"/>
      </w:pPr>
      <w:r>
        <w:t>cpe:2.3:h:intel:xeon_e5_2608l_v4:-:*:*:*:*:*:*:*</w:t>
      </w:r>
    </w:p>
    <w:p>
      <w:pPr>
        <w:pStyle w:val="ListBullet"/>
      </w:pPr>
      <w:r>
        <w:t>cpe:2.3:h:intel:xeon_e5_2609:-:*:*:*:*:*:*:*</w:t>
      </w:r>
    </w:p>
    <w:p>
      <w:pPr>
        <w:pStyle w:val="ListBullet"/>
      </w:pPr>
      <w:r>
        <w:t>cpe:2.3:h:intel:xeon_e5_2609_v2:-:*:*:*:*:*:*:*</w:t>
      </w:r>
    </w:p>
    <w:p>
      <w:pPr>
        <w:pStyle w:val="ListBullet"/>
      </w:pPr>
      <w:r>
        <w:t>cpe:2.3:h:intel:xeon_e5_2609_v3:-:*:*:*:*:*:*:*</w:t>
      </w:r>
    </w:p>
    <w:p>
      <w:pPr>
        <w:pStyle w:val="ListBullet"/>
      </w:pPr>
      <w:r>
        <w:t>cpe:2.3:h:intel:xeon_e5_2609_v4:-:*:*:*:*:*:*:*</w:t>
      </w:r>
    </w:p>
    <w:p>
      <w:pPr>
        <w:pStyle w:val="ListBullet"/>
      </w:pPr>
      <w:r>
        <w:t>cpe:2.3:h:intel:xeon_e5_2618l_v2:-:*:*:*:*:*:*:*</w:t>
      </w:r>
    </w:p>
    <w:p>
      <w:pPr>
        <w:pStyle w:val="ListBullet"/>
      </w:pPr>
      <w:r>
        <w:t>cpe:2.3:h:intel:xeon_e5_2618l_v3:-:*:*:*:*:*:*:*</w:t>
      </w:r>
    </w:p>
    <w:p>
      <w:pPr>
        <w:pStyle w:val="ListBullet"/>
      </w:pPr>
      <w:r>
        <w:t>cpe:2.3:h:intel:xeon_e5_2618l_v4:-:*:*:*:*:*:*:*</w:t>
      </w:r>
    </w:p>
    <w:p>
      <w:pPr>
        <w:pStyle w:val="ListBullet"/>
      </w:pPr>
      <w:r>
        <w:t>cpe:2.3:h:intel:xeon_e5_2620:-:*:*:*:*:*:*:*</w:t>
      </w:r>
    </w:p>
    <w:p>
      <w:pPr>
        <w:pStyle w:val="ListBullet"/>
      </w:pPr>
      <w:r>
        <w:t>cpe:2.3:h:intel:xeon_e5_2620_v2:-:*:*:*:*:*:*:*</w:t>
      </w:r>
    </w:p>
    <w:p>
      <w:pPr>
        <w:pStyle w:val="ListBullet"/>
      </w:pPr>
      <w:r>
        <w:t>cpe:2.3:h:intel:xeon_e5_2620_v3:-:*:*:*:*:*:*:*</w:t>
      </w:r>
    </w:p>
    <w:p>
      <w:pPr>
        <w:pStyle w:val="ListBullet"/>
      </w:pPr>
      <w:r>
        <w:t>cpe:2.3:h:intel:xeon_e5_2620_v4:-:*:*:*:*:*:*:*</w:t>
      </w:r>
    </w:p>
    <w:p>
      <w:pPr>
        <w:pStyle w:val="ListBullet"/>
      </w:pPr>
      <w:r>
        <w:t>cpe:2.3:h:intel:xeon_e5_2623_v3:-:*:*:*:*:*:*:*</w:t>
      </w:r>
    </w:p>
    <w:p>
      <w:pPr>
        <w:pStyle w:val="ListBullet"/>
      </w:pPr>
      <w:r>
        <w:t>cpe:2.3:h:intel:xeon_e5_2623_v4:-:*:*:*:*:*:*:*</w:t>
      </w:r>
    </w:p>
    <w:p>
      <w:pPr>
        <w:pStyle w:val="ListBullet"/>
      </w:pPr>
      <w:r>
        <w:t>cpe:2.3:h:intel:xeon_e5_2628l_v2:-:*:*:*:*:*:*:*</w:t>
      </w:r>
    </w:p>
    <w:p>
      <w:pPr>
        <w:pStyle w:val="ListBullet"/>
      </w:pPr>
      <w:r>
        <w:t>cpe:2.3:h:intel:xeon_e5_2628l_v3:-:*:*:*:*:*:*:*</w:t>
      </w:r>
    </w:p>
    <w:p>
      <w:pPr>
        <w:pStyle w:val="ListBullet"/>
      </w:pPr>
      <w:r>
        <w:t>cpe:2.3:h:intel:xeon_e5_2628l_v4:-:*:*:*:*:*:*:*</w:t>
      </w:r>
    </w:p>
    <w:p>
      <w:pPr>
        <w:pStyle w:val="ListBullet"/>
      </w:pPr>
      <w:r>
        <w:t>cpe:2.3:h:intel:xeon_e5_2630:-:*:*:*:*:*:*:*</w:t>
      </w:r>
    </w:p>
    <w:p>
      <w:pPr>
        <w:pStyle w:val="ListBullet"/>
      </w:pPr>
      <w:r>
        <w:t>cpe:2.3:h:intel:xeon_e5_2630_v2:-:*:*:*:*:*:*:*</w:t>
      </w:r>
    </w:p>
    <w:p>
      <w:pPr>
        <w:pStyle w:val="ListBullet"/>
      </w:pPr>
      <w:r>
        <w:t>cpe:2.3:h:intel:xeon_e5_2630_v3:-:*:*:*:*:*:*:*</w:t>
      </w:r>
    </w:p>
    <w:p>
      <w:pPr>
        <w:pStyle w:val="ListBullet"/>
      </w:pPr>
      <w:r>
        <w:t>cpe:2.3:h:intel:xeon_e5_2630_v4:-:*:*:*:*:*:*:*</w:t>
      </w:r>
    </w:p>
    <w:p>
      <w:pPr>
        <w:pStyle w:val="ListBullet"/>
      </w:pPr>
      <w:r>
        <w:t>cpe:2.3:h:intel:xeon_e5_2630l:-:*:*:*:*:*:*:*</w:t>
      </w:r>
    </w:p>
    <w:p>
      <w:pPr>
        <w:pStyle w:val="ListBullet"/>
      </w:pPr>
      <w:r>
        <w:t>cpe:2.3:h:intel:xeon_e5_2630l_v2:-:*:*:*:*:*:*:*</w:t>
      </w:r>
    </w:p>
    <w:p>
      <w:pPr>
        <w:pStyle w:val="ListBullet"/>
      </w:pPr>
      <w:r>
        <w:t>cpe:2.3:h:intel:xeon_e5_2630l_v3:-:*:*:*:*:*:*:*</w:t>
      </w:r>
    </w:p>
    <w:p>
      <w:pPr>
        <w:pStyle w:val="ListBullet"/>
      </w:pPr>
      <w:r>
        <w:t>cpe:2.3:h:intel:xeon_e5_2630l_v4:-:*:*:*:*:*:*:*</w:t>
      </w:r>
    </w:p>
    <w:p>
      <w:pPr>
        <w:pStyle w:val="ListBullet"/>
      </w:pPr>
      <w:r>
        <w:t>cpe:2.3:h:intel:xeon_e5_2637:-:*:*:*:*:*:*:*</w:t>
      </w:r>
    </w:p>
    <w:p>
      <w:pPr>
        <w:pStyle w:val="ListBullet"/>
      </w:pPr>
      <w:r>
        <w:t>cpe:2.3:h:intel:xeon_e5_2637_v2:-:*:*:*:*:*:*:*</w:t>
      </w:r>
    </w:p>
    <w:p>
      <w:pPr>
        <w:pStyle w:val="ListBullet"/>
      </w:pPr>
      <w:r>
        <w:t>cpe:2.3:h:intel:xeon_e5_2637_v3:-:*:*:*:*:*:*:*</w:t>
      </w:r>
    </w:p>
    <w:p>
      <w:pPr>
        <w:pStyle w:val="ListBullet"/>
      </w:pPr>
      <w:r>
        <w:t>cpe:2.3:h:intel:xeon_e5_2637_v4:-:*:*:*:*:*:*:*</w:t>
      </w:r>
    </w:p>
    <w:p>
      <w:pPr>
        <w:pStyle w:val="ListBullet"/>
      </w:pPr>
      <w:r>
        <w:t>cpe:2.3:h:intel:xeon_e5_2640:-:*:*:*:*:*:*:*</w:t>
      </w:r>
    </w:p>
    <w:p>
      <w:pPr>
        <w:pStyle w:val="ListBullet"/>
      </w:pPr>
      <w:r>
        <w:t>cpe:2.3:h:intel:xeon_e5_2640_v2:-:*:*:*:*:*:*:*</w:t>
      </w:r>
    </w:p>
    <w:p>
      <w:pPr>
        <w:pStyle w:val="ListBullet"/>
      </w:pPr>
      <w:r>
        <w:t>cpe:2.3:h:intel:xeon_e5_2640_v3:-:*:*:*:*:*:*:*</w:t>
      </w:r>
    </w:p>
    <w:p>
      <w:pPr>
        <w:pStyle w:val="ListBullet"/>
      </w:pPr>
      <w:r>
        <w:t>cpe:2.3:h:intel:xeon_e5_2640_v4:-:*:*:*:*:*:*:*</w:t>
      </w:r>
    </w:p>
    <w:p>
      <w:pPr>
        <w:pStyle w:val="ListBullet"/>
      </w:pPr>
      <w:r>
        <w:t>cpe:2.3:h:intel:xeon_e5_2643:-:*:*:*:*:*:*:*</w:t>
      </w:r>
    </w:p>
    <w:p>
      <w:pPr>
        <w:pStyle w:val="ListBullet"/>
      </w:pPr>
      <w:r>
        <w:t>cpe:2.3:h:intel:xeon_e5_2643_v2:-:*:*:*:*:*:*:*</w:t>
      </w:r>
    </w:p>
    <w:p>
      <w:pPr>
        <w:pStyle w:val="ListBullet"/>
      </w:pPr>
      <w:r>
        <w:t>cpe:2.3:h:intel:xeon_e5_2643_v3:-:*:*:*:*:*:*:*</w:t>
      </w:r>
    </w:p>
    <w:p>
      <w:pPr>
        <w:pStyle w:val="ListBullet"/>
      </w:pPr>
      <w:r>
        <w:t>cpe:2.3:h:intel:xeon_e5_2643_v4:-:*:*:*:*:*:*:*</w:t>
      </w:r>
    </w:p>
    <w:p>
      <w:pPr>
        <w:pStyle w:val="ListBullet"/>
      </w:pPr>
      <w:r>
        <w:t>cpe:2.3:h:intel:xeon_e5_2648l:-:*:*:*:*:*:*:*</w:t>
      </w:r>
    </w:p>
    <w:p>
      <w:pPr>
        <w:pStyle w:val="ListBullet"/>
      </w:pPr>
      <w:r>
        <w:t>cpe:2.3:h:intel:xeon_e5_2648l_v2:-:*:*:*:*:*:*:*</w:t>
      </w:r>
    </w:p>
    <w:p>
      <w:pPr>
        <w:pStyle w:val="ListBullet"/>
      </w:pPr>
      <w:r>
        <w:t>cpe:2.3:h:intel:xeon_e5_2648l_v3:-:*:*:*:*:*:*:*</w:t>
      </w:r>
    </w:p>
    <w:p>
      <w:pPr>
        <w:pStyle w:val="ListBullet"/>
      </w:pPr>
      <w:r>
        <w:t>cpe:2.3:h:intel:xeon_e5_2648l_v4:-:*:*:*:*:*:*:*</w:t>
      </w:r>
    </w:p>
    <w:p>
      <w:pPr>
        <w:pStyle w:val="ListBullet"/>
      </w:pPr>
      <w:r>
        <w:t>cpe:2.3:h:intel:xeon_e5_2650:-:*:*:*:*:*:*:*</w:t>
      </w:r>
    </w:p>
    <w:p>
      <w:pPr>
        <w:pStyle w:val="ListBullet"/>
      </w:pPr>
      <w:r>
        <w:t>cpe:2.3:h:intel:xeon_e5_2650_v2:-:*:*:*:*:*:*:*</w:t>
      </w:r>
    </w:p>
    <w:p>
      <w:pPr>
        <w:pStyle w:val="ListBullet"/>
      </w:pPr>
      <w:r>
        <w:t>cpe:2.3:h:intel:xeon_e5_2650_v3:-:*:*:*:*:*:*:*</w:t>
      </w:r>
    </w:p>
    <w:p>
      <w:pPr>
        <w:pStyle w:val="ListBullet"/>
      </w:pPr>
      <w:r>
        <w:t>cpe:2.3:h:intel:xeon_e5_2650_v4:-:*:*:*:*:*:*:*</w:t>
      </w:r>
    </w:p>
    <w:p>
      <w:pPr>
        <w:pStyle w:val="ListBullet"/>
      </w:pPr>
      <w:r>
        <w:t>cpe:2.3:h:intel:xeon_e5_2650l:-:*:*:*:*:*:*:*</w:t>
      </w:r>
    </w:p>
    <w:p>
      <w:pPr>
        <w:pStyle w:val="ListBullet"/>
      </w:pPr>
      <w:r>
        <w:t>cpe:2.3:h:intel:xeon_e5_2650l_v2:-:*:*:*:*:*:*:*</w:t>
      </w:r>
    </w:p>
    <w:p>
      <w:pPr>
        <w:pStyle w:val="ListBullet"/>
      </w:pPr>
      <w:r>
        <w:t>cpe:2.3:h:intel:xeon_e5_2650l_v3:-:*:*:*:*:*:*:*</w:t>
      </w:r>
    </w:p>
    <w:p>
      <w:pPr>
        <w:pStyle w:val="ListBullet"/>
      </w:pPr>
      <w:r>
        <w:t>cpe:2.3:h:intel:xeon_e7:2803:*:*:*:*:*:*:*</w:t>
      </w:r>
    </w:p>
    <w:p>
      <w:pPr>
        <w:pStyle w:val="ListBullet"/>
      </w:pPr>
      <w:r>
        <w:t>cpe:2.3:h:intel:xeon_e7:2820:*:*:*:*:*:*:*</w:t>
      </w:r>
    </w:p>
    <w:p>
      <w:pPr>
        <w:pStyle w:val="ListBullet"/>
      </w:pPr>
      <w:r>
        <w:t>cpe:2.3:h:intel:xeon_e7:2830:*:*:*:*:*:*:*</w:t>
      </w:r>
    </w:p>
    <w:p>
      <w:pPr>
        <w:pStyle w:val="ListBullet"/>
      </w:pPr>
      <w:r>
        <w:t>cpe:2.3:h:intel:xeon_e7:2850:*:*:*:*:*:*:*</w:t>
      </w:r>
    </w:p>
    <w:p>
      <w:pPr>
        <w:pStyle w:val="ListBullet"/>
      </w:pPr>
      <w:r>
        <w:t>cpe:2.3:h:intel:xeon_e7:2850_v2:*:*:*:*:*:*:*</w:t>
      </w:r>
    </w:p>
    <w:p>
      <w:pPr>
        <w:pStyle w:val="ListBullet"/>
      </w:pPr>
      <w:r>
        <w:t>cpe:2.3:h:intel:xeon_e7:2860:*:*:*:*:*:*:*</w:t>
      </w:r>
    </w:p>
    <w:p>
      <w:pPr>
        <w:pStyle w:val="ListBullet"/>
      </w:pPr>
      <w:r>
        <w:t>cpe:2.3:h:intel:xeon_e7:2870:*:*:*:*:*:*:*</w:t>
      </w:r>
    </w:p>
    <w:p>
      <w:pPr>
        <w:pStyle w:val="ListBullet"/>
      </w:pPr>
      <w:r>
        <w:t>cpe:2.3:h:intel:xeon_e7:2870_v2:*:*:*:*:*:*:*</w:t>
      </w:r>
    </w:p>
    <w:p>
      <w:pPr>
        <w:pStyle w:val="ListBullet"/>
      </w:pPr>
      <w:r>
        <w:t>cpe:2.3:h:intel:xeon_e7:2880_v2:*:*:*:*:*:*:*</w:t>
      </w:r>
    </w:p>
    <w:p>
      <w:pPr>
        <w:pStyle w:val="ListBullet"/>
      </w:pPr>
      <w:r>
        <w:t>cpe:2.3:h:intel:xeon_e7:2890_v2:*:*:*:*:*:*:*</w:t>
      </w:r>
    </w:p>
    <w:p>
      <w:pPr>
        <w:pStyle w:val="ListBullet"/>
      </w:pPr>
      <w:r>
        <w:t>cpe:2.3:h:intel:xeon_e7:4807:*:*:*:*:*:*:*</w:t>
      </w:r>
    </w:p>
    <w:p>
      <w:pPr>
        <w:pStyle w:val="ListBullet"/>
      </w:pPr>
      <w:r>
        <w:t>cpe:2.3:h:intel:xeon_e7:4809_v2:*:*:*:*:*:*:*</w:t>
      </w:r>
    </w:p>
    <w:p>
      <w:pPr>
        <w:pStyle w:val="ListBullet"/>
      </w:pPr>
      <w:r>
        <w:t>cpe:2.3:h:intel:xeon_e7:4809_v3:*:*:*:*:*:*:*</w:t>
      </w:r>
    </w:p>
    <w:p>
      <w:pPr>
        <w:pStyle w:val="ListBullet"/>
      </w:pPr>
      <w:r>
        <w:t>cpe:2.3:h:intel:xeon_e7:4809_v4:*:*:*:*:*:*:*</w:t>
      </w:r>
    </w:p>
    <w:p>
      <w:pPr>
        <w:pStyle w:val="ListBullet"/>
      </w:pPr>
      <w:r>
        <w:t>cpe:2.3:h:intel:xeon_e7:4820:*:*:*:*:*:*:*</w:t>
      </w:r>
    </w:p>
    <w:p>
      <w:pPr>
        <w:pStyle w:val="ListBullet"/>
      </w:pPr>
      <w:r>
        <w:t>cpe:2.3:h:intel:xeon_e7:4820_v2:*:*:*:*:*:*:*</w:t>
      </w:r>
    </w:p>
    <w:p>
      <w:pPr>
        <w:pStyle w:val="ListBullet"/>
      </w:pPr>
      <w:r>
        <w:t>cpe:2.3:h:intel:xeon_e7:4820_v3:*:*:*:*:*:*:*</w:t>
      </w:r>
    </w:p>
    <w:p>
      <w:pPr>
        <w:pStyle w:val="ListBullet"/>
      </w:pPr>
      <w:r>
        <w:t>cpe:2.3:h:intel:xeon_e7:4820_v4:*:*:*:*:*:*:*</w:t>
      </w:r>
    </w:p>
    <w:p>
      <w:pPr>
        <w:pStyle w:val="ListBullet"/>
      </w:pPr>
      <w:r>
        <w:t>cpe:2.3:h:intel:xeon_e7:4830:*:*:*:*:*:*:*</w:t>
      </w:r>
    </w:p>
    <w:p>
      <w:pPr>
        <w:pStyle w:val="ListBullet"/>
      </w:pPr>
      <w:r>
        <w:t>cpe:2.3:h:intel:xeon_e7:4830_v2:*:*:*:*:*:*:*</w:t>
      </w:r>
    </w:p>
    <w:p>
      <w:pPr>
        <w:pStyle w:val="ListBullet"/>
      </w:pPr>
      <w:r>
        <w:t>cpe:2.3:h:intel:xeon_e7:4830_v3:*:*:*:*:*:*:*</w:t>
      </w:r>
    </w:p>
    <w:p>
      <w:pPr>
        <w:pStyle w:val="ListBullet"/>
      </w:pPr>
      <w:r>
        <w:t>cpe:2.3:h:intel:xeon_e7:4830_v4:*:*:*:*:*:*:*</w:t>
      </w:r>
    </w:p>
    <w:p>
      <w:pPr>
        <w:pStyle w:val="ListBullet"/>
      </w:pPr>
      <w:r>
        <w:t>cpe:2.3:h:intel:xeon_e7:4850:*:*:*:*:*:*:*</w:t>
      </w:r>
    </w:p>
    <w:p>
      <w:pPr>
        <w:pStyle w:val="ListBullet"/>
      </w:pPr>
      <w:r>
        <w:t>cpe:2.3:h:intel:xeon_e7:4850_v2:*:*:*:*:*:*:*</w:t>
      </w:r>
    </w:p>
    <w:p>
      <w:pPr>
        <w:pStyle w:val="ListBullet"/>
      </w:pPr>
      <w:r>
        <w:t>cpe:2.3:h:intel:xeon_e7:4850_v3:*:*:*:*:*:*:*</w:t>
      </w:r>
    </w:p>
    <w:p>
      <w:pPr>
        <w:pStyle w:val="ListBullet"/>
      </w:pPr>
      <w:r>
        <w:t>cpe:2.3:h:intel:xeon_e7:4850_v4:*:*:*:*:*:*:*</w:t>
      </w:r>
    </w:p>
    <w:p>
      <w:pPr>
        <w:pStyle w:val="ListBullet"/>
      </w:pPr>
      <w:r>
        <w:t>cpe:2.3:h:intel:xeon_e7:4860:*:*:*:*:*:*:*</w:t>
      </w:r>
    </w:p>
    <w:p>
      <w:pPr>
        <w:pStyle w:val="ListBullet"/>
      </w:pPr>
      <w:r>
        <w:t>cpe:2.3:h:intel:xeon_e7:4860_v2:*:*:*:*:*:*:*</w:t>
      </w:r>
    </w:p>
    <w:p>
      <w:pPr>
        <w:pStyle w:val="ListBullet"/>
      </w:pPr>
      <w:r>
        <w:t>cpe:2.3:h:intel:xeon_e7:4870:*:*:*:*:*:*:*</w:t>
      </w:r>
    </w:p>
    <w:p>
      <w:pPr>
        <w:pStyle w:val="ListBullet"/>
      </w:pPr>
      <w:r>
        <w:t>cpe:2.3:h:intel:xeon_e7:4870_v2:*:*:*:*:*:*:*</w:t>
      </w:r>
    </w:p>
    <w:p>
      <w:pPr>
        <w:pStyle w:val="ListBullet"/>
      </w:pPr>
      <w:r>
        <w:t>cpe:2.3:h:intel:xeon_e7:4880_v2:*:*:*:*:*:*:*</w:t>
      </w:r>
    </w:p>
    <w:p>
      <w:pPr>
        <w:pStyle w:val="ListBullet"/>
      </w:pPr>
      <w:r>
        <w:t>cpe:2.3:h:intel:xeon_e7:4890_v2:*:*:*:*:*:*:*</w:t>
      </w:r>
    </w:p>
    <w:p>
      <w:pPr>
        <w:pStyle w:val="ListBullet"/>
      </w:pPr>
      <w:r>
        <w:t>cpe:2.3:h:intel:xeon_e7:8830:*:*:*:*:*:*:*</w:t>
      </w:r>
    </w:p>
    <w:p>
      <w:pPr>
        <w:pStyle w:val="ListBullet"/>
      </w:pPr>
      <w:r>
        <w:t>cpe:2.3:h:intel:xeon_e7:8837:*:*:*:*:*:*:*</w:t>
      </w:r>
    </w:p>
    <w:p>
      <w:pPr>
        <w:pStyle w:val="ListBullet"/>
      </w:pPr>
      <w:r>
        <w:t>cpe:2.3:h:intel:xeon_e7:8850:*:*:*:*:*:*:*</w:t>
      </w:r>
    </w:p>
    <w:p>
      <w:pPr>
        <w:pStyle w:val="ListBullet"/>
      </w:pPr>
      <w:r>
        <w:t>cpe:2.3:h:intel:xeon_e7:8850_v2:*:*:*:*:*:*:*</w:t>
      </w:r>
    </w:p>
    <w:p>
      <w:pPr>
        <w:pStyle w:val="ListBullet"/>
      </w:pPr>
      <w:r>
        <w:t>cpe:2.3:h:intel:xeon_e7:8857_v2:*:*:*:*:*:*:*</w:t>
      </w:r>
    </w:p>
    <w:p>
      <w:pPr>
        <w:pStyle w:val="ListBullet"/>
      </w:pPr>
      <w:r>
        <w:t>cpe:2.3:h:intel:xeon_e7:8860:*:*:*:*:*:*:*</w:t>
      </w:r>
    </w:p>
    <w:p>
      <w:pPr>
        <w:pStyle w:val="ListBullet"/>
      </w:pPr>
      <w:r>
        <w:t>cpe:2.3:h:intel:xeon_e7:8860_v3:*:*:*:*:*:*:*</w:t>
      </w:r>
    </w:p>
    <w:p>
      <w:pPr>
        <w:pStyle w:val="ListBullet"/>
      </w:pPr>
      <w:r>
        <w:t>cpe:2.3:h:intel:xeon_e7:8860_v4:*:*:*:*:*:*:*</w:t>
      </w:r>
    </w:p>
    <w:p>
      <w:pPr>
        <w:pStyle w:val="ListBullet"/>
      </w:pPr>
      <w:r>
        <w:t>cpe:2.3:h:intel:xeon_e7:8867_v3:*:*:*:*:*:*:*</w:t>
      </w:r>
    </w:p>
    <w:p>
      <w:pPr>
        <w:pStyle w:val="ListBullet"/>
      </w:pPr>
      <w:r>
        <w:t>cpe:2.3:h:intel:xeon_e7:8867_v4:*:*:*:*:*:*:*</w:t>
      </w:r>
    </w:p>
    <w:p>
      <w:pPr>
        <w:pStyle w:val="ListBullet"/>
      </w:pPr>
      <w:r>
        <w:t>cpe:2.3:h:intel:xeon_e7:8867l:*:*:*:*:*:*:*</w:t>
      </w:r>
    </w:p>
    <w:p>
      <w:pPr>
        <w:pStyle w:val="ListBullet"/>
      </w:pPr>
      <w:r>
        <w:t>cpe:2.3:h:intel:xeon_e7:8870:*:*:*:*:*:*:*</w:t>
      </w:r>
    </w:p>
    <w:p>
      <w:pPr>
        <w:pStyle w:val="ListBullet"/>
      </w:pPr>
      <w:r>
        <w:t>cpe:2.3:h:intel:xeon_e7:8870_v2:*:*:*:*:*:*:*</w:t>
      </w:r>
    </w:p>
    <w:p>
      <w:pPr>
        <w:pStyle w:val="ListBullet"/>
      </w:pPr>
      <w:r>
        <w:t>cpe:2.3:h:intel:xeon_e7:8870_v3:*:*:*:*:*:*:*</w:t>
      </w:r>
    </w:p>
    <w:p>
      <w:pPr>
        <w:pStyle w:val="ListBullet"/>
      </w:pPr>
      <w:r>
        <w:t>cpe:2.3:h:intel:xeon_e7:8870_v4:*:*:*:*:*:*:*</w:t>
      </w:r>
    </w:p>
    <w:p>
      <w:pPr>
        <w:pStyle w:val="ListBullet"/>
      </w:pPr>
      <w:r>
        <w:t>cpe:2.3:h:intel:xeon_e7:8880_v2:*:*:*:*:*:*:*</w:t>
      </w:r>
    </w:p>
    <w:p>
      <w:pPr>
        <w:pStyle w:val="ListBullet"/>
      </w:pPr>
      <w:r>
        <w:t>cpe:2.3:h:intel:xeon_e7:8880_v3:*:*:*:*:*:*:*</w:t>
      </w:r>
    </w:p>
    <w:p>
      <w:pPr>
        <w:pStyle w:val="ListBullet"/>
      </w:pPr>
      <w:r>
        <w:t>cpe:2.3:h:intel:xeon_e7:8880_v4:*:*:*:*:*:*:*</w:t>
      </w:r>
    </w:p>
    <w:p>
      <w:pPr>
        <w:pStyle w:val="ListBullet"/>
      </w:pPr>
      <w:r>
        <w:t>cpe:2.3:h:intel:xeon_e7:8880l_v2:*:*:*:*:*:*:*</w:t>
      </w:r>
    </w:p>
    <w:p>
      <w:pPr>
        <w:pStyle w:val="ListBullet"/>
      </w:pPr>
      <w:r>
        <w:t>cpe:2.3:h:intel:xeon_e7:8880l_v3:*:*:*:*:*:*:*</w:t>
      </w:r>
    </w:p>
    <w:p>
      <w:pPr>
        <w:pStyle w:val="ListBullet"/>
      </w:pPr>
      <w:r>
        <w:t>cpe:2.3:h:intel:xeon_e7:8890_v2:*:*:*:*:*:*:*</w:t>
      </w:r>
    </w:p>
    <w:p>
      <w:pPr>
        <w:pStyle w:val="ListBullet"/>
      </w:pPr>
      <w:r>
        <w:t>cpe:2.3:h:intel:xeon_e7:8890_v3:*:*:*:*:*:*:*</w:t>
      </w:r>
    </w:p>
    <w:p>
      <w:pPr>
        <w:pStyle w:val="ListBullet"/>
      </w:pPr>
      <w:r>
        <w:t>cpe:2.3:h:intel:xeon_e7:8890_v4:*:*:*:*:*:*:*</w:t>
      </w:r>
    </w:p>
    <w:p>
      <w:pPr>
        <w:pStyle w:val="ListBullet"/>
      </w:pPr>
      <w:r>
        <w:t>cpe:2.3:h:intel:xeon_e7:8891_v2:*:*:*:*:*:*:*</w:t>
      </w:r>
    </w:p>
    <w:p>
      <w:pPr>
        <w:pStyle w:val="ListBullet"/>
      </w:pPr>
      <w:r>
        <w:t>cpe:2.3:h:intel:xeon_e7:8891_v3:*:*:*:*:*:*:*</w:t>
      </w:r>
    </w:p>
    <w:p>
      <w:pPr>
        <w:pStyle w:val="ListBullet"/>
      </w:pPr>
      <w:r>
        <w:t>cpe:2.3:h:intel:xeon_e7:8891_v4:*:*:*:*:*:*:*</w:t>
      </w:r>
    </w:p>
    <w:p>
      <w:pPr>
        <w:pStyle w:val="ListBullet"/>
      </w:pPr>
      <w:r>
        <w:t>cpe:2.3:h:intel:xeon_e7:8893_v2:*:*:*:*:*:*:*</w:t>
      </w:r>
    </w:p>
    <w:p>
      <w:pPr>
        <w:pStyle w:val="ListBullet"/>
      </w:pPr>
      <w:r>
        <w:t>cpe:2.3:h:intel:xeon_e7:8893_v3:*:*:*:*:*:*:*</w:t>
      </w:r>
    </w:p>
    <w:p>
      <w:pPr>
        <w:pStyle w:val="ListBullet"/>
      </w:pPr>
      <w:r>
        <w:t>cpe:2.3:h:intel:xeon_e7:8893_v4:*:*:*:*:*:*:*</w:t>
      </w:r>
    </w:p>
    <w:p>
      <w:pPr>
        <w:pStyle w:val="ListBullet"/>
      </w:pPr>
      <w:r>
        <w:t>cpe:2.3:h:intel:xeon_e7:8894_v4:*:*:*:*:*:*:*</w:t>
      </w:r>
    </w:p>
    <w:p>
      <w:pPr>
        <w:pStyle w:val="ListBullet"/>
      </w:pPr>
      <w:r>
        <w:t>cpe:2.3:h:intel:xeon_gold:5115:*:*:*:*:*:*:*</w:t>
      </w:r>
    </w:p>
    <w:p>
      <w:pPr>
        <w:pStyle w:val="ListBullet"/>
      </w:pPr>
      <w:r>
        <w:t>cpe:2.3:h:intel:xeon_gold:5118:*:*:*:*:*:*:*</w:t>
      </w:r>
    </w:p>
    <w:p>
      <w:pPr>
        <w:pStyle w:val="ListBullet"/>
      </w:pPr>
      <w:r>
        <w:t>cpe:2.3:h:intel:xeon_gold:5119t:*:*:*:*:*:*:*</w:t>
      </w:r>
    </w:p>
    <w:p>
      <w:pPr>
        <w:pStyle w:val="ListBullet"/>
      </w:pPr>
      <w:r>
        <w:t>cpe:2.3:h:intel:xeon_gold:5120:*:*:*:*:*:*:*</w:t>
      </w:r>
    </w:p>
    <w:p>
      <w:pPr>
        <w:pStyle w:val="ListBullet"/>
      </w:pPr>
      <w:r>
        <w:t>cpe:2.3:h:intel:xeon_gold:5120t:*:*:*:*:*:*:*</w:t>
      </w:r>
    </w:p>
    <w:p>
      <w:pPr>
        <w:pStyle w:val="ListBullet"/>
      </w:pPr>
      <w:r>
        <w:t>cpe:2.3:h:intel:xeon_gold:5122:*:*:*:*:*:*:*</w:t>
      </w:r>
    </w:p>
    <w:p>
      <w:pPr>
        <w:pStyle w:val="ListBullet"/>
      </w:pPr>
      <w:r>
        <w:t>cpe:2.3:h:intel:xeon_gold:6126:*:*:*:*:*:*:*</w:t>
      </w:r>
    </w:p>
    <w:p>
      <w:pPr>
        <w:pStyle w:val="ListBullet"/>
      </w:pPr>
      <w:r>
        <w:t>cpe:2.3:h:intel:xeon_gold:6126f:*:*:*:*:*:*:*</w:t>
      </w:r>
    </w:p>
    <w:p>
      <w:pPr>
        <w:pStyle w:val="ListBullet"/>
      </w:pPr>
      <w:r>
        <w:t>cpe:2.3:h:intel:xeon_gold:6126t:*:*:*:*:*:*:*</w:t>
      </w:r>
    </w:p>
    <w:p>
      <w:pPr>
        <w:pStyle w:val="ListBullet"/>
      </w:pPr>
      <w:r>
        <w:t>cpe:2.3:h:intel:xeon_gold:6128:*:*:*:*:*:*:*</w:t>
      </w:r>
    </w:p>
    <w:p>
      <w:pPr>
        <w:pStyle w:val="ListBullet"/>
      </w:pPr>
      <w:r>
        <w:t>cpe:2.3:h:intel:xeon_gold:6130:*:*:*:*:*:*:*</w:t>
      </w:r>
    </w:p>
    <w:p>
      <w:pPr>
        <w:pStyle w:val="ListBullet"/>
      </w:pPr>
      <w:r>
        <w:t>cpe:2.3:h:intel:xeon_gold:6130f:*:*:*:*:*:*:*</w:t>
      </w:r>
    </w:p>
    <w:p>
      <w:pPr>
        <w:pStyle w:val="ListBullet"/>
      </w:pPr>
      <w:r>
        <w:t>cpe:2.3:h:intel:xeon_gold:6130t:*:*:*:*:*:*:*</w:t>
      </w:r>
    </w:p>
    <w:p>
      <w:pPr>
        <w:pStyle w:val="ListBullet"/>
      </w:pPr>
      <w:r>
        <w:t>cpe:2.3:h:intel:xeon_gold:6132:*:*:*:*:*:*:*</w:t>
      </w:r>
    </w:p>
    <w:p>
      <w:pPr>
        <w:pStyle w:val="ListBullet"/>
      </w:pPr>
      <w:r>
        <w:t>cpe:2.3:h:intel:xeon_gold:6134:*:*:*:*:*:*:*</w:t>
      </w:r>
    </w:p>
    <w:p>
      <w:pPr>
        <w:pStyle w:val="ListBullet"/>
      </w:pPr>
      <w:r>
        <w:t>cpe:2.3:h:intel:xeon_gold:6134m:*:*:*:*:*:*:*</w:t>
      </w:r>
    </w:p>
    <w:p>
      <w:pPr>
        <w:pStyle w:val="ListBullet"/>
      </w:pPr>
      <w:r>
        <w:t>cpe:2.3:h:intel:xeon_gold:6136:*:*:*:*:*:*:*</w:t>
      </w:r>
    </w:p>
    <w:p>
      <w:pPr>
        <w:pStyle w:val="ListBullet"/>
      </w:pPr>
      <w:r>
        <w:t>cpe:2.3:h:intel:xeon_gold:6138:*:*:*:*:*:*:*</w:t>
      </w:r>
    </w:p>
    <w:p>
      <w:pPr>
        <w:pStyle w:val="ListBullet"/>
      </w:pPr>
      <w:r>
        <w:t>cpe:2.3:h:intel:xeon_gold:6138f:*:*:*:*:*:*:*</w:t>
      </w:r>
    </w:p>
    <w:p>
      <w:pPr>
        <w:pStyle w:val="ListBullet"/>
      </w:pPr>
      <w:r>
        <w:t>cpe:2.3:h:intel:xeon_gold:6138t:*:*:*:*:*:*:*</w:t>
      </w:r>
    </w:p>
    <w:p>
      <w:pPr>
        <w:pStyle w:val="ListBullet"/>
      </w:pPr>
      <w:r>
        <w:t>cpe:2.3:h:intel:xeon_gold:6140:*:*:*:*:*:*:*</w:t>
      </w:r>
    </w:p>
    <w:p>
      <w:pPr>
        <w:pStyle w:val="ListBullet"/>
      </w:pPr>
      <w:r>
        <w:t>cpe:2.3:h:intel:xeon_gold:6140m:*:*:*:*:*:*:*</w:t>
      </w:r>
    </w:p>
    <w:p>
      <w:pPr>
        <w:pStyle w:val="ListBullet"/>
      </w:pPr>
      <w:r>
        <w:t>cpe:2.3:h:intel:xeon_gold:6142:*:*:*:*:*:*:*</w:t>
      </w:r>
    </w:p>
    <w:p>
      <w:pPr>
        <w:pStyle w:val="ListBullet"/>
      </w:pPr>
      <w:r>
        <w:t>cpe:2.3:h:intel:xeon_gold:6142f:*:*:*:*:*:*:*</w:t>
      </w:r>
    </w:p>
    <w:p>
      <w:pPr>
        <w:pStyle w:val="ListBullet"/>
      </w:pPr>
      <w:r>
        <w:t>cpe:2.3:h:intel:xeon_gold:6142m:*:*:*:*:*:*:*</w:t>
      </w:r>
    </w:p>
    <w:p>
      <w:pPr>
        <w:pStyle w:val="ListBullet"/>
      </w:pPr>
      <w:r>
        <w:t>cpe:2.3:h:intel:xeon_gold:6144:*:*:*:*:*:*:*</w:t>
      </w:r>
    </w:p>
    <w:p>
      <w:pPr>
        <w:pStyle w:val="ListBullet"/>
      </w:pPr>
      <w:r>
        <w:t>cpe:2.3:h:intel:xeon_gold:6146:*:*:*:*:*:*:*</w:t>
      </w:r>
    </w:p>
    <w:p>
      <w:pPr>
        <w:pStyle w:val="ListBullet"/>
      </w:pPr>
      <w:r>
        <w:t>cpe:2.3:h:intel:xeon_gold:6148:*:*:*:*:*:*:*</w:t>
      </w:r>
    </w:p>
    <w:p>
      <w:pPr>
        <w:pStyle w:val="ListBullet"/>
      </w:pPr>
      <w:r>
        <w:t>cpe:2.3:h:intel:xeon_gold:6148f:*:*:*:*:*:*:*</w:t>
      </w:r>
    </w:p>
    <w:p>
      <w:pPr>
        <w:pStyle w:val="ListBullet"/>
      </w:pPr>
      <w:r>
        <w:t>cpe:2.3:h:intel:xeon_gold:6150:*:*:*:*:*:*:*</w:t>
      </w:r>
    </w:p>
    <w:p>
      <w:pPr>
        <w:pStyle w:val="ListBullet"/>
      </w:pPr>
      <w:r>
        <w:t>cpe:2.3:h:intel:xeon_gold:6152:*:*:*:*:*:*:*</w:t>
      </w:r>
    </w:p>
    <w:p>
      <w:pPr>
        <w:pStyle w:val="ListBullet"/>
      </w:pPr>
      <w:r>
        <w:t>cpe:2.3:h:intel:xeon_gold:6154:*:*:*:*:*:*:*</w:t>
      </w:r>
    </w:p>
    <w:p>
      <w:pPr>
        <w:pStyle w:val="ListBullet"/>
      </w:pPr>
      <w:r>
        <w:t>cpe:2.3:h:intel:xeon_phi:7210:*:*:*:*:*:*:*</w:t>
      </w:r>
    </w:p>
    <w:p>
      <w:pPr>
        <w:pStyle w:val="ListBullet"/>
      </w:pPr>
      <w:r>
        <w:t>cpe:2.3:h:intel:xeon_phi:7210f:*:*:*:*:*:*:*</w:t>
      </w:r>
    </w:p>
    <w:p>
      <w:pPr>
        <w:pStyle w:val="ListBullet"/>
      </w:pPr>
      <w:r>
        <w:t>cpe:2.3:h:intel:xeon_phi:7230:*:*:*:*:*:*:*</w:t>
      </w:r>
    </w:p>
    <w:p>
      <w:pPr>
        <w:pStyle w:val="ListBullet"/>
      </w:pPr>
      <w:r>
        <w:t>cpe:2.3:h:intel:xeon_phi:7230f:*:*:*:*:*:*:*</w:t>
      </w:r>
    </w:p>
    <w:p>
      <w:pPr>
        <w:pStyle w:val="ListBullet"/>
      </w:pPr>
      <w:r>
        <w:t>cpe:2.3:h:intel:xeon_phi:7235:*:*:*:*:*:*:*</w:t>
      </w:r>
    </w:p>
    <w:p>
      <w:pPr>
        <w:pStyle w:val="ListBullet"/>
      </w:pPr>
      <w:r>
        <w:t>cpe:2.3:h:intel:xeon_phi:7250:*:*:*:*:*:*:*</w:t>
      </w:r>
    </w:p>
    <w:p>
      <w:pPr>
        <w:pStyle w:val="ListBullet"/>
      </w:pPr>
      <w:r>
        <w:t>cpe:2.3:h:intel:xeon_phi:7250f:*:*:*:*:*:*:*</w:t>
      </w:r>
    </w:p>
    <w:p>
      <w:pPr>
        <w:pStyle w:val="ListBullet"/>
      </w:pPr>
      <w:r>
        <w:t>cpe:2.3:h:intel:xeon_phi:7285:*:*:*:*:*:*:*</w:t>
      </w:r>
    </w:p>
    <w:p>
      <w:pPr>
        <w:pStyle w:val="ListBullet"/>
      </w:pPr>
      <w:r>
        <w:t>cpe:2.3:h:intel:xeon_phi:7290:*:*:*:*:*:*:*</w:t>
      </w:r>
    </w:p>
    <w:p>
      <w:pPr>
        <w:pStyle w:val="ListBullet"/>
      </w:pPr>
      <w:r>
        <w:t>cpe:2.3:h:intel:xeon_phi:7290f:*:*:*:*:*:*:*</w:t>
      </w:r>
    </w:p>
    <w:p>
      <w:pPr>
        <w:pStyle w:val="ListBullet"/>
      </w:pPr>
      <w:r>
        <w:t>cpe:2.3:h:intel:xeon_phi:7295:*:*:*:*:*:*:*</w:t>
      </w:r>
    </w:p>
    <w:p>
      <w:pPr>
        <w:pStyle w:val="ListBullet"/>
      </w:pPr>
      <w:r>
        <w:t>cpe:2.3:h:intel:xeon_platinum:8153:*:*:*:*:*:*:*</w:t>
      </w:r>
    </w:p>
    <w:p>
      <w:pPr>
        <w:pStyle w:val="ListBullet"/>
      </w:pPr>
      <w:r>
        <w:t>cpe:2.3:h:intel:xeon_platinum:8156:*:*:*:*:*:*:*</w:t>
      </w:r>
    </w:p>
    <w:p>
      <w:pPr>
        <w:pStyle w:val="ListBullet"/>
      </w:pPr>
      <w:r>
        <w:t>cpe:2.3:h:intel:xeon_platinum:8158:*:*:*:*:*:*:*</w:t>
      </w:r>
    </w:p>
    <w:p>
      <w:pPr>
        <w:pStyle w:val="ListBullet"/>
      </w:pPr>
      <w:r>
        <w:t>cpe:2.3:h:intel:xeon_platinum:8160:*:*:*:*:*:*:*</w:t>
      </w:r>
    </w:p>
    <w:p>
      <w:pPr>
        <w:pStyle w:val="ListBullet"/>
      </w:pPr>
      <w:r>
        <w:t>cpe:2.3:h:intel:xeon_platinum:8160f:*:*:*:*:*:*:*</w:t>
      </w:r>
    </w:p>
    <w:p>
      <w:pPr>
        <w:pStyle w:val="ListBullet"/>
      </w:pPr>
      <w:r>
        <w:t>cpe:2.3:h:intel:xeon_platinum:8160m:*:*:*:*:*:*:*</w:t>
      </w:r>
    </w:p>
    <w:p>
      <w:pPr>
        <w:pStyle w:val="ListBullet"/>
      </w:pPr>
      <w:r>
        <w:t>cpe:2.3:h:intel:xeon_platinum:8160t:*:*:*:*:*:*:*</w:t>
      </w:r>
    </w:p>
    <w:p>
      <w:pPr>
        <w:pStyle w:val="ListBullet"/>
      </w:pPr>
      <w:r>
        <w:t>cpe:2.3:h:intel:xeon_platinum:8164:*:*:*:*:*:*:*</w:t>
      </w:r>
    </w:p>
    <w:p>
      <w:pPr>
        <w:pStyle w:val="ListBullet"/>
      </w:pPr>
      <w:r>
        <w:t>cpe:2.3:h:intel:xeon_platinum:8168:*:*:*:*:*:*:*</w:t>
      </w:r>
    </w:p>
    <w:p>
      <w:pPr>
        <w:pStyle w:val="ListBullet"/>
      </w:pPr>
      <w:r>
        <w:t>cpe:2.3:h:intel:xeon_platinum:8170:*:*:*:*:*:*:*</w:t>
      </w:r>
    </w:p>
    <w:p>
      <w:pPr>
        <w:pStyle w:val="ListBullet"/>
      </w:pPr>
      <w:r>
        <w:t>cpe:2.3:h:intel:xeon_platinum:8170m:*:*:*:*:*:*:*</w:t>
      </w:r>
    </w:p>
    <w:p>
      <w:pPr>
        <w:pStyle w:val="ListBullet"/>
      </w:pPr>
      <w:r>
        <w:t>cpe:2.3:h:intel:xeon_platinum:8176:*:*:*:*:*:*:*</w:t>
      </w:r>
    </w:p>
    <w:p>
      <w:pPr>
        <w:pStyle w:val="ListBullet"/>
      </w:pPr>
      <w:r>
        <w:t>cpe:2.3:h:intel:xeon_platinum:8176f:*:*:*:*:*:*:*</w:t>
      </w:r>
    </w:p>
    <w:p>
      <w:pPr>
        <w:pStyle w:val="ListBullet"/>
      </w:pPr>
      <w:r>
        <w:t>cpe:2.3:h:intel:xeon_platinum:8176m:*:*:*:*:*:*:*</w:t>
      </w:r>
    </w:p>
    <w:p>
      <w:pPr>
        <w:pStyle w:val="ListBullet"/>
      </w:pPr>
      <w:r>
        <w:t>cpe:2.3:h:intel:xeon_platinum:8180:*:*:*:*:*:*:*</w:t>
      </w:r>
    </w:p>
    <w:p>
      <w:pPr>
        <w:pStyle w:val="ListBullet"/>
      </w:pPr>
      <w:r>
        <w:t>cpe:2.3:h:intel:xeon_silver:4108:*:*:*:*:*:*:*</w:t>
      </w:r>
    </w:p>
    <w:p>
      <w:pPr>
        <w:pStyle w:val="ListBullet"/>
      </w:pPr>
      <w:r>
        <w:t>cpe:2.3:h:intel:xeon_silver:4109t:*:*:*:*:*:*:*</w:t>
      </w:r>
    </w:p>
    <w:p>
      <w:pPr>
        <w:pStyle w:val="ListBullet"/>
      </w:pPr>
      <w:r>
        <w:t>cpe:2.3:h:intel:xeon_silver:4110:*:*:*:*:*:*:*</w:t>
      </w:r>
    </w:p>
    <w:p>
      <w:pPr>
        <w:pStyle w:val="ListBullet"/>
      </w:pPr>
      <w:r>
        <w:t>cpe:2.3:h:intel:xeon_silver:4112:*:*:*:*:*:*:*</w:t>
      </w:r>
    </w:p>
    <w:p>
      <w:pPr>
        <w:pStyle w:val="ListBullet"/>
      </w:pPr>
      <w:r>
        <w:t>cpe:2.3:h:intel:xeon_silver:4114:*:*:*:*:*:*:*</w:t>
      </w:r>
    </w:p>
    <w:p>
      <w:pPr>
        <w:pStyle w:val="ListBullet"/>
      </w:pPr>
      <w:r>
        <w:t>cpe:2.3:h:intel:xeon_silver:4114t:*:*:*:*:*:*:*</w:t>
      </w:r>
    </w:p>
    <w:p>
      <w:pPr>
        <w:pStyle w:val="ListBullet"/>
      </w:pPr>
      <w:r>
        <w:t>cpe:2.3:h:intel:xeon_silver:4116:*:*:*:*:*:*:*</w:t>
      </w:r>
    </w:p>
    <w:p>
      <w:pPr>
        <w:pStyle w:val="ListBullet"/>
      </w:pPr>
      <w:r>
        <w:t>cpe:2.3:h:intel:xeon_silver:4116t:*:*:*:*:*:*:*</w:t>
      </w:r>
    </w:p>
    <w:p>
      <w:pPr>
        <w:pStyle w:val="ListBullet"/>
      </w:pPr>
      <w:r>
        <w:t>cpe:2.3:o:canonical:ubuntu_linux:12.04:*:*:*:-:*:*:*</w:t>
      </w:r>
    </w:p>
    <w:p>
      <w:pPr>
        <w:pStyle w:val="ListBullet"/>
      </w:pPr>
      <w:r>
        <w:t>cpe:2.3:o:canonical:ubuntu_linux:14.04:*:*:*:esm:*:*:*</w:t>
      </w:r>
    </w:p>
    <w:p>
      <w:pPr>
        <w:pStyle w:val="ListBullet"/>
      </w:pPr>
      <w:r>
        <w:t>cpe:2.3:o:canonical:ubuntu_linux:16.04:*:*:*:lts:*:*:*</w:t>
      </w:r>
    </w:p>
    <w:p>
      <w:pPr>
        <w:pStyle w:val="ListBullet"/>
      </w:pPr>
      <w:r>
        <w:t>cpe:2.3:o:canonical:ubuntu_linux:17.04:*:*:*:*:*:*:*</w:t>
      </w:r>
    </w:p>
    <w:p>
      <w:pPr>
        <w:pStyle w:val="ListBullet"/>
      </w:pPr>
      <w:r>
        <w:t>cpe:2.3:o:canonical:ubuntu_linux:17.10:*:*:*:*:*:*:*</w:t>
      </w:r>
    </w:p>
    <w:p>
      <w:pPr>
        <w:pStyle w:val="ListBullet"/>
      </w:pPr>
      <w:r>
        <w:t>cpe:2.3:o:debian:debian_linux:8.0:*:*:*:*:*:*:*</w:t>
      </w:r>
    </w:p>
    <w:p>
      <w:pPr>
        <w:pStyle w:val="ListBullet"/>
      </w:pPr>
      <w:r>
        <w:t>cpe:2.3:o:debian:debian_linux:9.0:*:*:*:*:*:*:*</w:t>
      </w:r>
    </w:p>
    <w:p>
      <w:pPr>
        <w:pStyle w:val="ListBullet"/>
      </w:pPr>
      <w:r>
        <w:t>cpe:2.3:a:oracle:local_service_management_system:13.1:*:*:*:*:*:*:*</w:t>
      </w:r>
    </w:p>
    <w:p>
      <w:pPr>
        <w:pStyle w:val="ListBullet"/>
      </w:pPr>
      <w:r>
        <w:t>cpe:2.3:a:oracle:local_service_management_system:13.2:*:*:*:*:*:*:*</w:t>
      </w:r>
    </w:p>
    <w:p>
      <w:pPr>
        <w:pStyle w:val="ListBullet"/>
      </w:pPr>
      <w:r>
        <w:t>cpe:2.3:a:oracle:local_service_management_system:13.3:*:*:*:*:*:*:*</w:t>
      </w:r>
    </w:p>
    <w:p>
      <w:pPr>
        <w:pStyle w:val="ListBullet"/>
      </w:pPr>
      <w:r>
        <w:t>cpe:2.3:o:oracle:solaris:10:*:*:*:*:*:*:*</w:t>
      </w:r>
    </w:p>
    <w:p>
      <w:pPr>
        <w:pStyle w:val="ListBullet"/>
      </w:pPr>
      <w:r>
        <w:t>cpe:2.3:o:oracle:solaris:11.3:*:*:*:*:*:*:*</w:t>
      </w:r>
    </w:p>
    <w:p>
      <w:pPr>
        <w:pStyle w:val="ListBullet"/>
      </w:pPr>
      <w:r>
        <w:t>cpe:2.3:a:synology:router_manager:*:*:*:*:*:*:*:*</w:t>
      </w:r>
    </w:p>
    <w:p>
      <w:pPr>
        <w:pStyle w:val="ListBullet"/>
      </w:pPr>
      <w:r>
        <w:t>cpe:2.3:a:synology:skynas:-:*:*:*:*:*:*:*</w:t>
      </w:r>
    </w:p>
    <w:p>
      <w:pPr>
        <w:pStyle w:val="ListBullet"/>
      </w:pPr>
      <w:r>
        <w:t>cpe:2.3:a:synology:virtual_machine_manager:*:*:*:*:*:*:*:*</w:t>
      </w:r>
    </w:p>
    <w:p>
      <w:pPr>
        <w:pStyle w:val="ListBullet"/>
      </w:pPr>
      <w:r>
        <w:t>cpe:2.3:o:synology:diskstation_manager:*:*:*:*:*:*:*:*</w:t>
      </w:r>
    </w:p>
    <w:p>
      <w:pPr>
        <w:pStyle w:val="ListBullet"/>
      </w:pPr>
      <w:r>
        <w:t>cpe:2.3:o:synology:vs960hd_firmware:-:*:*:*:*:*:*:*</w:t>
      </w:r>
    </w:p>
    <w:p>
      <w:pPr>
        <w:pStyle w:val="ListBullet"/>
      </w:pPr>
      <w:r>
        <w:t>cpe:2.3:o:synology:vs360hd_firmware:-:*:*:*:*:*:*:*</w:t>
      </w:r>
    </w:p>
    <w:p>
      <w:pPr>
        <w:pStyle w:val="ListBullet"/>
      </w:pPr>
      <w:r>
        <w:t>cpe:2.3:o:opensuse:leap:42.2:*:*:*:*:*:*:*</w:t>
      </w:r>
    </w:p>
    <w:p>
      <w:pPr>
        <w:pStyle w:val="ListBullet"/>
      </w:pPr>
      <w:r>
        <w:t>cpe:2.3:o:opensuse:leap:42.3:*:*:*:*:*:*:*</w:t>
      </w:r>
    </w:p>
    <w:p>
      <w:pPr>
        <w:pStyle w:val="ListBullet"/>
      </w:pPr>
      <w:r>
        <w:t>cpe:2.3:o:suse:suse_linux_enterprise_desktop:12:sp2:*:*:*:*:*:*</w:t>
      </w:r>
    </w:p>
    <w:p>
      <w:pPr>
        <w:pStyle w:val="ListBullet"/>
      </w:pPr>
      <w:r>
        <w:t>cpe:2.3:o:suse:suse_linux_enterprise_desktop:12:sp3:*:*:*:*:*:*</w:t>
      </w:r>
    </w:p>
    <w:p>
      <w:pPr>
        <w:pStyle w:val="ListBullet"/>
      </w:pPr>
      <w:r>
        <w:t>cpe:2.3:o:suse:suse_linux_enterprise_server:11:sp4:*:*:*:*:*:*</w:t>
      </w:r>
    </w:p>
    <w:p>
      <w:pPr>
        <w:pStyle w:val="ListBullet"/>
      </w:pPr>
      <w:r>
        <w:t>cpe:2.3:o:suse:suse_linux_enterprise_server:12:sp2:*:*:*:*:*:*</w:t>
      </w:r>
    </w:p>
    <w:p>
      <w:pPr>
        <w:pStyle w:val="ListBullet"/>
      </w:pPr>
      <w:r>
        <w:t>cpe:2.3:o:suse:suse_linux_enterprise_server:12:sp2:*:*:*:*:raspberry_pi:*</w:t>
      </w:r>
    </w:p>
    <w:p>
      <w:pPr>
        <w:pStyle w:val="ListBullet"/>
      </w:pPr>
      <w:r>
        <w:t>cpe:2.3:o:suse:suse_linux_enterprise_server:12:sp3:*:*:*:*:*:*</w:t>
      </w:r>
    </w:p>
    <w:p>
      <w:pPr>
        <w:pStyle w:val="ListBullet"/>
      </w:pPr>
      <w:r>
        <w:t>cpe:2.3:o:suse:suse_linux_enterprise_software_development_kit:11:sp4:*:*:*:*:*:*</w:t>
      </w:r>
    </w:p>
    <w:p>
      <w:pPr>
        <w:pStyle w:val="ListBullet"/>
      </w:pPr>
      <w:r>
        <w:t>cpe:2.3:o:suse:suse_linux_enterprise_software_development_kit:12:sp2:*:*:*:*:*:*</w:t>
      </w:r>
    </w:p>
    <w:p>
      <w:pPr>
        <w:pStyle w:val="ListBullet"/>
      </w:pPr>
      <w:r>
        <w:t>cpe:2.3:o:suse:suse_linux_enterprise_software_development_kit:12:sp3:*:*:*:*:*:*</w:t>
      </w:r>
    </w:p>
    <w:p>
      <w:pPr>
        <w:pStyle w:val="ListBullet"/>
      </w:pPr>
      <w:r>
        <w:t>cpe:2.3:o:arm:cortex-r7_firmware:-:*:*:*:*:*:*:*</w:t>
      </w:r>
    </w:p>
    <w:p>
      <w:pPr>
        <w:pStyle w:val="ListBullet"/>
      </w:pPr>
      <w:r>
        <w:t>cpe:2.3:o:arm:cortex-r8_firmware:-:*:*:*:*:*:*:*</w:t>
      </w:r>
    </w:p>
    <w:p>
      <w:pPr>
        <w:pStyle w:val="ListBullet"/>
      </w:pPr>
      <w:r>
        <w:t>cpe:2.3:o:arm:cortex-a8_firmware:-:*:*:*:*:*:*:*</w:t>
      </w:r>
    </w:p>
    <w:p>
      <w:pPr>
        <w:pStyle w:val="ListBullet"/>
      </w:pPr>
      <w:r>
        <w:t>cpe:2.3:o:arm:cortex-a9_firmware:-:*:*:*:*:*:*:*</w:t>
      </w:r>
    </w:p>
    <w:p>
      <w:pPr>
        <w:pStyle w:val="ListBullet"/>
      </w:pPr>
      <w:r>
        <w:t>cpe:2.3:o:arm:cortex-a12_firmware:-:*:*:*:*:*:*:*</w:t>
      </w:r>
    </w:p>
    <w:p>
      <w:pPr>
        <w:pStyle w:val="ListBullet"/>
      </w:pPr>
      <w:r>
        <w:t>cpe:2.3:o:arm:cortex-a15_firmware:-:*:*:*:*:*:*:*</w:t>
      </w:r>
    </w:p>
    <w:p>
      <w:pPr>
        <w:pStyle w:val="ListBullet"/>
      </w:pPr>
      <w:r>
        <w:t>cpe:2.3:o:arm:cortex-a17_firmware:-:*:*:*:*:*:*:*</w:t>
      </w:r>
    </w:p>
    <w:p>
      <w:pPr>
        <w:pStyle w:val="ListBullet"/>
      </w:pPr>
      <w:r>
        <w:t>cpe:2.3:o:arm:cortex-a57_firmware:-:*:*:*:*:*:*:*</w:t>
      </w:r>
    </w:p>
    <w:p>
      <w:pPr>
        <w:pStyle w:val="ListBullet"/>
      </w:pPr>
      <w:r>
        <w:t>cpe:2.3:o:arm:cortex-a72_firmware:-:*:*:*:*:*:*:*</w:t>
      </w:r>
    </w:p>
    <w:p>
      <w:pPr>
        <w:pStyle w:val="ListBullet"/>
      </w:pPr>
      <w:r>
        <w:t>cpe:2.3:o:arm:cortex-a73_firmware:-:*:*:*:*:*:*:*</w:t>
      </w:r>
    </w:p>
    <w:p>
      <w:pPr>
        <w:pStyle w:val="ListBullet"/>
      </w:pPr>
      <w:r>
        <w:t>cpe:2.3:o:arm:cortex-a75_firmware:-:*:*:*:*:*:*:*</w:t>
      </w:r>
    </w:p>
    <w:p>
      <w:pPr>
        <w:pStyle w:val="ListBullet"/>
      </w:pPr>
      <w:r>
        <w:t>cpe:2.3:o:arm:cortex-a76_firmware:-:*:*:*:*:*:*:*</w:t>
      </w:r>
    </w:p>
    <w:p>
      <w:pPr>
        <w:pStyle w:val="ListBullet"/>
      </w:pPr>
      <w:r>
        <w:t>cpe:2.3:a:pepperl-fuchs:visunet_rm_shell:-:*:*:*:*:*:*:*</w:t>
      </w:r>
    </w:p>
    <w:p>
      <w:pPr>
        <w:pStyle w:val="ListBullet"/>
      </w:pPr>
      <w:r>
        <w:t>cpe:2.3:o:pepperl-fuchs:btc12_firmware:-:*:*:*:*:*:*:*</w:t>
      </w:r>
    </w:p>
    <w:p>
      <w:pPr>
        <w:pStyle w:val="ListBullet"/>
      </w:pPr>
      <w:r>
        <w:t>cpe:2.3:o:pepperl-fuchs:btc14_firmware:-:*:*:*:*:*:*:*</w:t>
      </w:r>
    </w:p>
    <w:p>
      <w:pPr>
        <w:pStyle w:val="ListBullet"/>
      </w:pPr>
      <w:r>
        <w:t>cpe:2.3:a:netapp:hci:-:*:*:*:*:*:*:*</w:t>
      </w:r>
    </w:p>
    <w:p>
      <w:pPr>
        <w:pStyle w:val="ListBullet"/>
      </w:pPr>
      <w:r>
        <w:t>cpe:2.3:a:netapp:solidfire:-:*:*:*:*:*:*:*</w:t>
      </w:r>
    </w:p>
    <w:p>
      <w:pPr>
        <w:pStyle w:val="ListBullet"/>
      </w:pPr>
      <w:r>
        <w:t>cpe:2.3:o:phoenixcontact:bl_ppc_1000_firmware:-:*:*:*:*:*:*:*</w:t>
      </w:r>
    </w:p>
    <w:p>
      <w:pPr>
        <w:pStyle w:val="ListBullet"/>
      </w:pPr>
      <w:r>
        <w:t>cpe:2.3:o:phoenixcontact:bl_ppc12_1000_firmware:-:*:*:*:*:*:*:*</w:t>
      </w:r>
    </w:p>
    <w:p>
      <w:pPr>
        <w:pStyle w:val="ListBullet"/>
      </w:pPr>
      <w:r>
        <w:t>cpe:2.3:o:phoenixcontact:bl_ppc15_1000_firmware:-:*:*:*:*:*:*:*</w:t>
      </w:r>
    </w:p>
    <w:p>
      <w:pPr>
        <w:pStyle w:val="ListBullet"/>
      </w:pPr>
      <w:r>
        <w:t>cpe:2.3:o:phoenixcontact:bl_ppc17_1000_firmware:-:*:*:*:*:*:*:*</w:t>
      </w:r>
    </w:p>
    <w:p>
      <w:pPr>
        <w:pStyle w:val="ListBullet"/>
      </w:pPr>
      <w:r>
        <w:t>cpe:2.3:o:phoenixcontact:bl_bpc_2000_firmware:-:*:*:*:*:*:*:*</w:t>
      </w:r>
    </w:p>
    <w:p>
      <w:pPr>
        <w:pStyle w:val="ListBullet"/>
      </w:pPr>
      <w:r>
        <w:t>cpe:2.3:o:phoenixcontact:bl_bpc_2001_firmware:-:*:*:*:*:*:*:*</w:t>
      </w:r>
    </w:p>
    <w:p>
      <w:pPr>
        <w:pStyle w:val="ListBullet"/>
      </w:pPr>
      <w:r>
        <w:t>cpe:2.3:o:phoenixcontact:bl_bpc_3000_firmware:-:*:*:*:*:*:*:*</w:t>
      </w:r>
    </w:p>
    <w:p>
      <w:pPr>
        <w:pStyle w:val="ListBullet"/>
      </w:pPr>
      <w:r>
        <w:t>cpe:2.3:o:phoenixcontact:bl_bpc_3001_firmware:-:*:*:*:*:*:*:*</w:t>
      </w:r>
    </w:p>
    <w:p>
      <w:pPr>
        <w:pStyle w:val="ListBullet"/>
      </w:pPr>
      <w:r>
        <w:t>cpe:2.3:o:phoenixcontact:bl_ppc15_3000_firmware:-:*:*:*:*:*:*:*</w:t>
      </w:r>
    </w:p>
    <w:p>
      <w:pPr>
        <w:pStyle w:val="ListBullet"/>
      </w:pPr>
      <w:r>
        <w:t>cpe:2.3:o:phoenixcontact:bl_ppc17_3000_firmware:-:*:*:*:*:*:*:*</w:t>
      </w:r>
    </w:p>
    <w:p>
      <w:pPr>
        <w:pStyle w:val="ListBullet"/>
      </w:pPr>
      <w:r>
        <w:t>cpe:2.3:o:phoenixcontact:bl_bpc_7000_firmware:-:*:*:*:*:*:*:*</w:t>
      </w:r>
    </w:p>
    <w:p>
      <w:pPr>
        <w:pStyle w:val="ListBullet"/>
      </w:pPr>
      <w:r>
        <w:t>cpe:2.3:o:phoenixcontact:bl_bpc_7001_firmware:-:*:*:*:*:*:*:*</w:t>
      </w:r>
    </w:p>
    <w:p>
      <w:pPr>
        <w:pStyle w:val="ListBullet"/>
      </w:pPr>
      <w:r>
        <w:t>cpe:2.3:o:phoenixcontact:bl_ppc_7000_firmware:-:*:*:*:*:*:*:*</w:t>
      </w:r>
    </w:p>
    <w:p>
      <w:pPr>
        <w:pStyle w:val="ListBullet"/>
      </w:pPr>
      <w:r>
        <w:t>cpe:2.3:o:phoenixcontact:bl_ppc15_7000_firmware:-:*:*:*:*:*:*:*</w:t>
      </w:r>
    </w:p>
    <w:p>
      <w:pPr>
        <w:pStyle w:val="ListBullet"/>
      </w:pPr>
      <w:r>
        <w:t>cpe:2.3:o:phoenixcontact:bl_ppc17_7000_firmware:-:*:*:*:*:*:*:*</w:t>
      </w:r>
    </w:p>
    <w:p>
      <w:pPr>
        <w:pStyle w:val="ListBullet"/>
      </w:pPr>
      <w:r>
        <w:t>cpe:2.3:o:phoenixcontact:bl_rackmount_2u_firmware:-:*:*:*:*:*:*:*</w:t>
      </w:r>
    </w:p>
    <w:p>
      <w:pPr>
        <w:pStyle w:val="ListBullet"/>
      </w:pPr>
      <w:r>
        <w:t>cpe:2.3:o:phoenixcontact:bl_rackmount_4u_firmware:-:*:*:*:*:*:*:*</w:t>
      </w:r>
    </w:p>
    <w:p>
      <w:pPr>
        <w:pStyle w:val="ListBullet"/>
      </w:pPr>
      <w:r>
        <w:t>cpe:2.3:o:phoenixcontact:bl2_bpc_1000_firmware:-:*:*:*:*:*:*:*</w:t>
      </w:r>
    </w:p>
    <w:p>
      <w:pPr>
        <w:pStyle w:val="ListBullet"/>
      </w:pPr>
      <w:r>
        <w:t>cpe:2.3:o:phoenixcontact:bl2_ppc_1000_firmware:-:*:*:*:*:*:*:*</w:t>
      </w:r>
    </w:p>
    <w:p>
      <w:pPr>
        <w:pStyle w:val="ListBullet"/>
      </w:pPr>
      <w:r>
        <w:t>cpe:2.3:o:phoenixcontact:bl2_bpc_2000_firmware:-:*:*:*:*:*:*:*</w:t>
      </w:r>
    </w:p>
    <w:p>
      <w:pPr>
        <w:pStyle w:val="ListBullet"/>
      </w:pPr>
      <w:r>
        <w:t>cpe:2.3:o:phoenixcontact:bl2_ppc_2000_firmware:-:*:*:*:*:*:*:*</w:t>
      </w:r>
    </w:p>
    <w:p>
      <w:pPr>
        <w:pStyle w:val="ListBullet"/>
      </w:pPr>
      <w:r>
        <w:t>cpe:2.3:o:phoenixcontact:bl2_bpc_7000_firmware:-:*:*:*:*:*:*:*</w:t>
      </w:r>
    </w:p>
    <w:p>
      <w:pPr>
        <w:pStyle w:val="ListBullet"/>
      </w:pPr>
      <w:r>
        <w:t>cpe:2.3:o:phoenixcontact:bl2_ppc_7000_firmware:-:*:*:*:*:*:*:*</w:t>
      </w:r>
    </w:p>
    <w:p>
      <w:pPr>
        <w:pStyle w:val="ListBullet"/>
      </w:pPr>
      <w:r>
        <w:t>cpe:2.3:o:phoenixcontact:dl_ppc15_1000_firmware:-:*:*:*:*:*:*:*</w:t>
      </w:r>
    </w:p>
    <w:p>
      <w:pPr>
        <w:pStyle w:val="ListBullet"/>
      </w:pPr>
      <w:r>
        <w:t>cpe:2.3:o:phoenixcontact:dl_ppc15m_7000_firmware:-:*:*:*:*:*:*:*</w:t>
      </w:r>
    </w:p>
    <w:p>
      <w:pPr>
        <w:pStyle w:val="ListBullet"/>
      </w:pPr>
      <w:r>
        <w:t>cpe:2.3:o:phoenixcontact:dl_ppc18.5m_7000_firmware:-:*:*:*:*:*:*:*</w:t>
      </w:r>
    </w:p>
    <w:p>
      <w:pPr>
        <w:pStyle w:val="ListBullet"/>
      </w:pPr>
      <w:r>
        <w:t>cpe:2.3:o:phoenixcontact:dl_ppc21.5m_7000_firmware:-:*:*:*:*:*:*:*</w:t>
      </w:r>
    </w:p>
    <w:p>
      <w:pPr>
        <w:pStyle w:val="ListBullet"/>
      </w:pPr>
      <w:r>
        <w:t>cpe:2.3:o:phoenixcontact:el_ppc_1000_firmware:-:*:*:*:*:*:*:*</w:t>
      </w:r>
    </w:p>
    <w:p>
      <w:pPr>
        <w:pStyle w:val="ListBullet"/>
      </w:pPr>
      <w:r>
        <w:t>cpe:2.3:o:phoenixcontact:el_ppc_1000\/wt_firmware:-:*:*:*:*:*:*:*</w:t>
      </w:r>
    </w:p>
    <w:p>
      <w:pPr>
        <w:pStyle w:val="ListBullet"/>
      </w:pPr>
      <w:r>
        <w:t>cpe:2.3:o:phoenixcontact:el_ppc_1000\/m_firmware:-:*:*:*:*:*:*:*</w:t>
      </w:r>
    </w:p>
    <w:p>
      <w:pPr>
        <w:pStyle w:val="ListBullet"/>
      </w:pPr>
      <w:r>
        <w:t>cpe:2.3:o:phoenixcontact:valueline_ipc_firmware:-:*:*:*:*:*:*:*</w:t>
      </w:r>
    </w:p>
    <w:p>
      <w:pPr>
        <w:pStyle w:val="ListBullet"/>
      </w:pPr>
      <w:r>
        <w:t>cpe:2.3:o:phoenixcontact:vl_bpc_1000_firmware:-:*:*:*:*:*:*:*</w:t>
      </w:r>
    </w:p>
    <w:p>
      <w:pPr>
        <w:pStyle w:val="ListBullet"/>
      </w:pPr>
      <w:r>
        <w:t>cpe:2.3:o:phoenixcontact:vl_bpc_2000_firmware:-:*:*:*:*:*:*:*</w:t>
      </w:r>
    </w:p>
    <w:p>
      <w:pPr>
        <w:pStyle w:val="ListBullet"/>
      </w:pPr>
      <w:r>
        <w:t>cpe:2.3:o:phoenixcontact:vl_ppc_2000_firmware:-:*:*:*:*:*:*:*</w:t>
      </w:r>
    </w:p>
    <w:p>
      <w:pPr>
        <w:pStyle w:val="ListBullet"/>
      </w:pPr>
      <w:r>
        <w:t>cpe:2.3:o:phoenixcontact:vl_bpc_3000_firmware:-:*:*:*:*:*:*:*</w:t>
      </w:r>
    </w:p>
    <w:p>
      <w:pPr>
        <w:pStyle w:val="ListBullet"/>
      </w:pPr>
      <w:r>
        <w:t>cpe:2.3:o:phoenixcontact:vl_ppc_3000_firmware:-:*:*:*:*:*:*:*</w:t>
      </w:r>
    </w:p>
    <w:p>
      <w:pPr>
        <w:pStyle w:val="ListBullet"/>
      </w:pPr>
      <w:r>
        <w:t>cpe:2.3:o:phoenixcontact:vl_ipc_p7000_firmware:-:*:*:*:*:*:*:*</w:t>
      </w:r>
    </w:p>
    <w:p>
      <w:pPr>
        <w:pStyle w:val="ListBullet"/>
      </w:pPr>
      <w:r>
        <w:t>cpe:2.3:o:phoenixcontact:vl2_bpc_1000_firmware:-:*:*:*:*:*:*:*</w:t>
      </w:r>
    </w:p>
    <w:p>
      <w:pPr>
        <w:pStyle w:val="ListBullet"/>
      </w:pPr>
      <w:r>
        <w:t>cpe:2.3:o:phoenixcontact:vl2_ppc_1000_firmware:-:*:*:*:*:*:*:*</w:t>
      </w:r>
    </w:p>
    <w:p>
      <w:pPr>
        <w:pStyle w:val="ListBullet"/>
      </w:pPr>
      <w:r>
        <w:t>cpe:2.3:o:phoenixcontact:vl2_bpc_2000_firmware:-:*:*:*:*:*:*:*</w:t>
      </w:r>
    </w:p>
    <w:p>
      <w:pPr>
        <w:pStyle w:val="ListBullet"/>
      </w:pPr>
      <w:r>
        <w:t>cpe:2.3:o:phoenixcontact:vl2_ppc_2000_firmware:-:*:*:*:*:*:*:*</w:t>
      </w:r>
    </w:p>
    <w:p>
      <w:pPr>
        <w:pStyle w:val="ListBullet"/>
      </w:pPr>
      <w:r>
        <w:t>cpe:2.3:o:phoenixcontact:vl2_bpc_3000_firmware:-:*:*:*:*:*:*:*</w:t>
      </w:r>
    </w:p>
    <w:p>
      <w:pPr>
        <w:pStyle w:val="ListBullet"/>
      </w:pPr>
      <w:r>
        <w:t>cpe:2.3:o:phoenixcontact:vl2_ppc_3000_firmware:-:*:*:*:*:*:*:*</w:t>
      </w:r>
    </w:p>
    <w:p>
      <w:pPr>
        <w:pStyle w:val="ListBullet"/>
      </w:pPr>
      <w:r>
        <w:t>cpe:2.3:o:phoenixcontact:vl2_bpc_7000_firmware:-:*:*:*:*:*:*:*</w:t>
      </w:r>
    </w:p>
    <w:p>
      <w:pPr>
        <w:pStyle w:val="ListBullet"/>
      </w:pPr>
      <w:r>
        <w:t>cpe:2.3:o:phoenixcontact:vl2_ppc_7000_firmware:-:*:*:*:*:*:*:*</w:t>
      </w:r>
    </w:p>
    <w:p>
      <w:pPr>
        <w:pStyle w:val="ListBullet"/>
      </w:pPr>
      <w:r>
        <w:t>cpe:2.3:o:phoenixcontact:vl2_bpc_9000_firmware:-:*:*:*:*:*:*:*</w:t>
      </w:r>
    </w:p>
    <w:p>
      <w:pPr>
        <w:pStyle w:val="ListBullet"/>
      </w:pPr>
      <w:r>
        <w:t>cpe:2.3:o:phoenixcontact:vl2_ppc_9000_firmware:-:*:*:*:*:*:*:*</w:t>
      </w:r>
    </w:p>
    <w:p>
      <w:pPr>
        <w:pStyle w:val="ListBullet"/>
      </w:pPr>
      <w:r>
        <w:t>cpe:2.3:o:phoenixcontact:vl2_ppc7_1000_firmware:-:*:*:*:*:*:*:*</w:t>
      </w:r>
    </w:p>
    <w:p>
      <w:pPr>
        <w:pStyle w:val="ListBullet"/>
      </w:pPr>
      <w:r>
        <w:t>cpe:2.3:o:phoenixcontact:vl2_ppc9_1000_firmware:-:*:*:*:*:*:*:*</w:t>
      </w:r>
    </w:p>
    <w:p>
      <w:pPr>
        <w:pStyle w:val="ListBullet"/>
      </w:pPr>
      <w:r>
        <w:t>cpe:2.3:o:phoenixcontact:vl2_ppc12_1000_firmware:-:*:*:*:*:*:*:*</w:t>
      </w:r>
    </w:p>
    <w:p>
      <w:pPr>
        <w:pStyle w:val="ListBullet"/>
      </w:pPr>
      <w:r>
        <w:t>cpe:2.3:o:siemens:simatic_itc1500_firmware:*:*:*:*:*:*:*:*</w:t>
      </w:r>
    </w:p>
    <w:p>
      <w:pPr>
        <w:pStyle w:val="ListBullet"/>
      </w:pPr>
      <w:r>
        <w:t>cpe:2.3:o:siemens:simatic_itc1500_pro_firmware:*:*:*:*:*:*:*:*</w:t>
      </w:r>
    </w:p>
    <w:p>
      <w:pPr>
        <w:pStyle w:val="ListBullet"/>
      </w:pPr>
      <w:r>
        <w:t>cpe:2.3:o:siemens:simatic_itc1900_firmware:*:*:*:*:*:*:*:*</w:t>
      </w:r>
    </w:p>
    <w:p>
      <w:pPr>
        <w:pStyle w:val="ListBullet"/>
      </w:pPr>
      <w:r>
        <w:t>cpe:2.3:o:siemens:simatic_itc1900_pro_firmware:*:*:*:*:*:*:*:*</w:t>
      </w:r>
    </w:p>
    <w:p>
      <w:pPr>
        <w:pStyle w:val="ListBullet"/>
      </w:pPr>
      <w:r>
        <w:t>cpe:2.3:o:siemens:simatic_itc2200_firmware:*:*:*:*:*:*:*:*</w:t>
      </w:r>
    </w:p>
    <w:p>
      <w:pPr>
        <w:pStyle w:val="ListBullet"/>
      </w:pPr>
      <w:r>
        <w:t>cpe:2.3:o:siemens:simatic_itc2200_pro_firmware:*:*:*:*:*:*:*:*</w:t>
      </w:r>
    </w:p>
    <w:p>
      <w:pPr>
        <w:pStyle w:val="ListBullet"/>
      </w:pPr>
      <w:r>
        <w:t>cpe:2.3:o:siemens:simatic_winac_rtx_\(f\)_2010_firmware:*:*:*:*:*:*:*:*</w:t>
      </w:r>
    </w:p>
    <w:p>
      <w:pPr>
        <w:pStyle w:val="ListBullet"/>
      </w:pPr>
      <w:r>
        <w:t>cpe:2.3:o:siemens:simatic_winac_rtx_\(f\)_2010_firmware:2010:-:*:*:*:*:*:*</w:t>
      </w:r>
    </w:p>
    <w:p>
      <w:pPr>
        <w:pStyle w:val="ListBullet"/>
      </w:pPr>
      <w:r>
        <w:t>cpe:2.3:o:siemens:simatic_winac_rtx_\(f\)_2010_firmware:2010:sp1:*:*:*:*:*:*</w:t>
      </w:r>
    </w:p>
    <w:p>
      <w:pPr>
        <w:pStyle w:val="ListBullet"/>
      </w:pPr>
      <w:r>
        <w:t>cpe:2.3:o:siemens:simatic_winac_rtx_\(f\)_2010_firmware:2010:sp2:*:*:*:*:*:*</w:t>
      </w:r>
    </w:p>
    <w:p>
      <w:pPr>
        <w:pStyle w:val="ListBullet"/>
      </w:pPr>
      <w:r>
        <w:t>cpe:2.3:a:vmware:fusion:*:*:*:*:*:*:*:*</w:t>
      </w:r>
    </w:p>
    <w:p>
      <w:pPr>
        <w:pStyle w:val="ListBullet"/>
      </w:pPr>
      <w:r>
        <w:t>cpe:2.3:a:vmware:workstation:*:*:*:*:*:*:*:*</w:t>
      </w:r>
    </w:p>
    <w:p>
      <w:pPr>
        <w:pStyle w:val="ListBullet"/>
      </w:pPr>
      <w:r>
        <w:t>cpe:2.3:o:vmware:esxi:5.5.0:-:*:*:*:*:*:*</w:t>
      </w:r>
    </w:p>
    <w:p>
      <w:pPr>
        <w:pStyle w:val="ListBullet"/>
      </w:pPr>
      <w:r>
        <w:t>cpe:2.3:o:vmware:esxi:5.5.0:550-201312101:*:*:*:*:*:*</w:t>
      </w:r>
    </w:p>
    <w:p>
      <w:pPr>
        <w:pStyle w:val="ListBullet"/>
      </w:pPr>
      <w:r>
        <w:t>cpe:2.3:o:vmware:esxi:5.5.0:550-201312102:*:*:*:*:*:*</w:t>
      </w:r>
    </w:p>
    <w:p>
      <w:pPr>
        <w:pStyle w:val="ListBullet"/>
      </w:pPr>
      <w:r>
        <w:t>cpe:2.3:o:vmware:esxi:5.5.0:550-201312401:*:*:*:*:*:*</w:t>
      </w:r>
    </w:p>
    <w:p>
      <w:pPr>
        <w:pStyle w:val="ListBullet"/>
      </w:pPr>
      <w:r>
        <w:t>cpe:2.3:o:vmware:esxi:5.5.0:550-201312402:*:*:*:*:*:*</w:t>
      </w:r>
    </w:p>
    <w:p>
      <w:pPr>
        <w:pStyle w:val="ListBullet"/>
      </w:pPr>
      <w:r>
        <w:t>cpe:2.3:o:vmware:esxi:5.5.0:550-201403101:*:*:*:*:*:*</w:t>
      </w:r>
    </w:p>
    <w:p>
      <w:pPr>
        <w:pStyle w:val="ListBullet"/>
      </w:pPr>
      <w:r>
        <w:t>cpe:2.3:o:vmware:esxi:5.5.0:550-201403102:*:*:*:*:*:*</w:t>
      </w:r>
    </w:p>
    <w:p>
      <w:pPr>
        <w:pStyle w:val="ListBullet"/>
      </w:pPr>
      <w:r>
        <w:t>cpe:2.3:o:vmware:esxi:5.5.0:550-201403201:*:*:*:*:*:*</w:t>
      </w:r>
    </w:p>
    <w:p>
      <w:pPr>
        <w:pStyle w:val="ListBullet"/>
      </w:pPr>
      <w:r>
        <w:t>cpe:2.3:o:vmware:esxi:5.5.0:550-201403202:*:*:*:*:*:*</w:t>
      </w:r>
    </w:p>
    <w:p>
      <w:pPr>
        <w:pStyle w:val="ListBullet"/>
      </w:pPr>
      <w:r>
        <w:t>cpe:2.3:o:vmware:esxi:5.5.0:550-201403203:*:*:*:*:*:*</w:t>
      </w:r>
    </w:p>
    <w:p>
      <w:pPr>
        <w:pStyle w:val="ListBullet"/>
      </w:pPr>
      <w:r>
        <w:t>cpe:2.3:o:vmware:esxi:5.5.0:550-201403204:*:*:*:*:*:*</w:t>
      </w:r>
    </w:p>
    <w:p>
      <w:pPr>
        <w:pStyle w:val="ListBullet"/>
      </w:pPr>
      <w:r>
        <w:t>cpe:2.3:o:vmware:esxi:5.5.0:550-201403205:*:*:*:*:*:*</w:t>
      </w:r>
    </w:p>
    <w:p>
      <w:pPr>
        <w:pStyle w:val="ListBullet"/>
      </w:pPr>
      <w:r>
        <w:t>cpe:2.3:o:vmware:esxi:5.5.0:550-201403206:*:*:*:*:*:*</w:t>
      </w:r>
    </w:p>
    <w:p>
      <w:pPr>
        <w:pStyle w:val="ListBullet"/>
      </w:pPr>
      <w:r>
        <w:t>cpe:2.3:o:vmware:esxi:5.5.0:550-201403207:*:*:*:*:*:*</w:t>
      </w:r>
    </w:p>
    <w:p>
      <w:pPr>
        <w:pStyle w:val="ListBullet"/>
      </w:pPr>
      <w:r>
        <w:t>cpe:2.3:o:vmware:esxi:5.5.0:550-201403208:*:*:*:*:*:*</w:t>
      </w:r>
    </w:p>
    <w:p>
      <w:pPr>
        <w:pStyle w:val="ListBullet"/>
      </w:pPr>
      <w:r>
        <w:t>cpe:2.3:o:vmware:esxi:5.5.0:550-201403209:*:*:*:*:*:*</w:t>
      </w:r>
    </w:p>
    <w:p>
      <w:pPr>
        <w:pStyle w:val="ListBullet"/>
      </w:pPr>
      <w:r>
        <w:t>cpe:2.3:o:vmware:esxi:5.5.0:550-201403210:*:*:*:*:*:*</w:t>
      </w:r>
    </w:p>
    <w:p>
      <w:pPr>
        <w:pStyle w:val="ListBullet"/>
      </w:pPr>
      <w:r>
        <w:t>cpe:2.3:o:vmware:esxi:5.5.0:550-201403211:*:*:*:*:*:*</w:t>
      </w:r>
    </w:p>
    <w:p>
      <w:pPr>
        <w:pStyle w:val="ListBullet"/>
      </w:pPr>
      <w:r>
        <w:t>cpe:2.3:o:vmware:esxi:5.5.0:550-201404401:*:*:*:*:*:*</w:t>
      </w:r>
    </w:p>
    <w:p>
      <w:pPr>
        <w:pStyle w:val="ListBullet"/>
      </w:pPr>
      <w:r>
        <w:t>cpe:2.3:o:vmware:esxi:5.5.0:550-201404402:*:*:*:*:*:*</w:t>
      </w:r>
    </w:p>
    <w:p>
      <w:pPr>
        <w:pStyle w:val="ListBullet"/>
      </w:pPr>
      <w:r>
        <w:t>cpe:2.3:o:vmware:esxi:5.5.0:550-201404403:*:*:*:*:*:*</w:t>
      </w:r>
    </w:p>
    <w:p>
      <w:pPr>
        <w:pStyle w:val="ListBullet"/>
      </w:pPr>
      <w:r>
        <w:t>cpe:2.3:o:vmware:esxi:5.5.0:550-201404420:*:*:*:*:*:*</w:t>
      </w:r>
    </w:p>
    <w:p>
      <w:pPr>
        <w:pStyle w:val="ListBullet"/>
      </w:pPr>
      <w:r>
        <w:t>cpe:2.3:o:vmware:esxi:5.5.0:550-201406401:*:*:*:*:*:*</w:t>
      </w:r>
    </w:p>
    <w:p>
      <w:pPr>
        <w:pStyle w:val="ListBullet"/>
      </w:pPr>
      <w:r>
        <w:t>cpe:2.3:o:vmware:esxi:5.5.0:550-201407101:*:*:*:*:*:*</w:t>
      </w:r>
    </w:p>
    <w:p>
      <w:pPr>
        <w:pStyle w:val="ListBullet"/>
      </w:pPr>
      <w:r>
        <w:t>cpe:2.3:o:vmware:esxi:5.5.0:550-201407102:*:*:*:*:*:*</w:t>
      </w:r>
    </w:p>
    <w:p>
      <w:pPr>
        <w:pStyle w:val="ListBullet"/>
      </w:pPr>
      <w:r>
        <w:t>cpe:2.3:o:vmware:esxi:5.5.0:550-201407401:*:*:*:*:*:*</w:t>
      </w:r>
    </w:p>
    <w:p>
      <w:pPr>
        <w:pStyle w:val="ListBullet"/>
      </w:pPr>
      <w:r>
        <w:t>cpe:2.3:o:vmware:esxi:5.5.0:550-201407402:*:*:*:*:*:*</w:t>
      </w:r>
    </w:p>
    <w:p>
      <w:pPr>
        <w:pStyle w:val="ListBullet"/>
      </w:pPr>
      <w:r>
        <w:t>cpe:2.3:o:vmware:esxi:5.5.0:550-201407403:*:*:*:*:*:*</w:t>
      </w:r>
    </w:p>
    <w:p>
      <w:pPr>
        <w:pStyle w:val="ListBullet"/>
      </w:pPr>
      <w:r>
        <w:t>cpe:2.3:o:vmware:esxi:5.5.0:550-201407404:*:*:*:*:*:*</w:t>
      </w:r>
    </w:p>
    <w:p>
      <w:pPr>
        <w:pStyle w:val="ListBullet"/>
      </w:pPr>
      <w:r>
        <w:t>cpe:2.3:o:vmware:esxi:5.5.0:550-201407405:*:*:*:*:*:*</w:t>
      </w:r>
    </w:p>
    <w:p>
      <w:pPr>
        <w:pStyle w:val="ListBullet"/>
      </w:pPr>
      <w:r>
        <w:t>cpe:2.3:o:vmware:esxi:5.5.0:550-201409101:*:*:*:*:*:*</w:t>
      </w:r>
    </w:p>
    <w:p>
      <w:pPr>
        <w:pStyle w:val="ListBullet"/>
      </w:pPr>
      <w:r>
        <w:t>cpe:2.3:o:vmware:esxi:5.5.0:550-201409201:*:*:*:*:*:*</w:t>
      </w:r>
    </w:p>
    <w:p>
      <w:pPr>
        <w:pStyle w:val="ListBullet"/>
      </w:pPr>
      <w:r>
        <w:t>cpe:2.3:o:vmware:esxi:5.5.0:550-201409202:*:*:*:*:*:*</w:t>
      </w:r>
    </w:p>
    <w:p>
      <w:pPr>
        <w:pStyle w:val="ListBullet"/>
      </w:pPr>
      <w:r>
        <w:t>cpe:2.3:o:vmware:esxi:5.5.0:550-201409203:*:*:*:*:*:*</w:t>
      </w:r>
    </w:p>
    <w:p>
      <w:pPr>
        <w:pStyle w:val="ListBullet"/>
      </w:pPr>
      <w:r>
        <w:t>cpe:2.3:o:vmware:esxi:5.5.0:550-201409204:*:*:*:*:*:*</w:t>
      </w:r>
    </w:p>
    <w:p>
      <w:pPr>
        <w:pStyle w:val="ListBullet"/>
      </w:pPr>
      <w:r>
        <w:t>cpe:2.3:o:vmware:esxi:5.5.0:550-201409205:*:*:*:*:*:*</w:t>
      </w:r>
    </w:p>
    <w:p>
      <w:pPr>
        <w:pStyle w:val="ListBullet"/>
      </w:pPr>
      <w:r>
        <w:t>cpe:2.3:o:vmware:esxi:5.5.0:550-201409206:*:*:*:*:*:*</w:t>
      </w:r>
    </w:p>
    <w:p>
      <w:pPr>
        <w:pStyle w:val="ListBullet"/>
      </w:pPr>
      <w:r>
        <w:t>cpe:2.3:o:vmware:esxi:5.5.0:550-201409207:*:*:*:*:*:*</w:t>
      </w:r>
    </w:p>
    <w:p>
      <w:pPr>
        <w:pStyle w:val="ListBullet"/>
      </w:pPr>
      <w:r>
        <w:t>cpe:2.3:o:vmware:esxi:5.5.0:550-201410101:*:*:*:*:*:*</w:t>
      </w:r>
    </w:p>
    <w:p>
      <w:pPr>
        <w:pStyle w:val="ListBullet"/>
      </w:pPr>
      <w:r>
        <w:t>cpe:2.3:o:vmware:esxi:5.5.0:550-201410401:*:*:*:*:*:*</w:t>
      </w:r>
    </w:p>
    <w:p>
      <w:pPr>
        <w:pStyle w:val="ListBullet"/>
      </w:pPr>
      <w:r>
        <w:t>cpe:2.3:o:vmware:esxi:5.5.0:550-201410402:*:*:*:*:*:*</w:t>
      </w:r>
    </w:p>
    <w:p>
      <w:pPr>
        <w:pStyle w:val="ListBullet"/>
      </w:pPr>
      <w:r>
        <w:t>cpe:2.3:o:vmware:esxi:5.5.0:550-201410403:*:*:*:*:*:*</w:t>
      </w:r>
    </w:p>
    <w:p>
      <w:pPr>
        <w:pStyle w:val="ListBullet"/>
      </w:pPr>
      <w:r>
        <w:t>cpe:2.3:o:vmware:esxi:5.5.0:550-201410404:*:*:*:*:*:*</w:t>
      </w:r>
    </w:p>
    <w:p>
      <w:pPr>
        <w:pStyle w:val="ListBullet"/>
      </w:pPr>
      <w:r>
        <w:t>cpe:2.3:o:vmware:esxi:5.5.0:550-201410405:*:*:*:*:*:*</w:t>
      </w:r>
    </w:p>
    <w:p>
      <w:pPr>
        <w:pStyle w:val="ListBullet"/>
      </w:pPr>
      <w:r>
        <w:t>cpe:2.3:o:vmware:esxi:5.5.0:550-201410406:*:*:*:*:*:*</w:t>
      </w:r>
    </w:p>
    <w:p>
      <w:pPr>
        <w:pStyle w:val="ListBullet"/>
      </w:pPr>
      <w:r>
        <w:t>cpe:2.3:o:vmware:esxi:5.5.0:550-201501101:*:*:*:*:*:*</w:t>
      </w:r>
    </w:p>
    <w:p>
      <w:pPr>
        <w:pStyle w:val="ListBullet"/>
      </w:pPr>
      <w:r>
        <w:t>cpe:2.3:o:vmware:esxi:5.5.0:550-201501401:*:*:*:*:*:*</w:t>
      </w:r>
    </w:p>
    <w:p>
      <w:pPr>
        <w:pStyle w:val="ListBullet"/>
      </w:pPr>
      <w:r>
        <w:t>cpe:2.3:o:vmware:esxi:5.5.0:550-201501402:*:*:*:*:*:*</w:t>
      </w:r>
    </w:p>
    <w:p>
      <w:pPr>
        <w:pStyle w:val="ListBullet"/>
      </w:pPr>
      <w:r>
        <w:t>cpe:2.3:o:vmware:esxi:5.5.0:550-201501403:*:*:*:*:*:*</w:t>
      </w:r>
    </w:p>
    <w:p>
      <w:pPr>
        <w:pStyle w:val="ListBullet"/>
      </w:pPr>
      <w:r>
        <w:t>cpe:2.3:o:vmware:esxi:5.5.0:550-201501404:*:*:*:*:*:*</w:t>
      </w:r>
    </w:p>
    <w:p>
      <w:pPr>
        <w:pStyle w:val="ListBullet"/>
      </w:pPr>
      <w:r>
        <w:t>cpe:2.3:o:vmware:esxi:5.5.0:550-201501405:*:*:*:*:*:*</w:t>
      </w:r>
    </w:p>
    <w:p>
      <w:pPr>
        <w:pStyle w:val="ListBullet"/>
      </w:pPr>
      <w:r>
        <w:t>cpe:2.3:o:vmware:esxi:5.5.0:550-201502401:*:*:*:*:*:*</w:t>
      </w:r>
    </w:p>
    <w:p>
      <w:pPr>
        <w:pStyle w:val="ListBullet"/>
      </w:pPr>
      <w:r>
        <w:t>cpe:2.3:o:vmware:esxi:5.5.0:550-201504201:*:*:*:*:*:*</w:t>
      </w:r>
    </w:p>
    <w:p>
      <w:pPr>
        <w:pStyle w:val="ListBullet"/>
      </w:pPr>
      <w:r>
        <w:t>cpe:2.3:o:vmware:esxi:5.5.0:550-201505101:*:*:*:*:*:*</w:t>
      </w:r>
    </w:p>
    <w:p>
      <w:pPr>
        <w:pStyle w:val="ListBullet"/>
      </w:pPr>
      <w:r>
        <w:t>cpe:2.3:o:vmware:esxi:5.5.0:550-201505401:*:*:*:*:*:*</w:t>
      </w:r>
    </w:p>
    <w:p>
      <w:pPr>
        <w:pStyle w:val="ListBullet"/>
      </w:pPr>
      <w:r>
        <w:t>cpe:2.3:o:vmware:esxi:5.5.0:550-201505402:*:*:*:*:*:*</w:t>
      </w:r>
    </w:p>
    <w:p>
      <w:pPr>
        <w:pStyle w:val="ListBullet"/>
      </w:pPr>
      <w:r>
        <w:t>cpe:2.3:o:vmware:esxi:5.5.0:550-201505403:*:*:*:*:*:*</w:t>
      </w:r>
    </w:p>
    <w:p>
      <w:pPr>
        <w:pStyle w:val="ListBullet"/>
      </w:pPr>
      <w:r>
        <w:t>cpe:2.3:o:vmware:esxi:5.5.0:550-201505404:*:*:*:*:*:*</w:t>
      </w:r>
    </w:p>
    <w:p>
      <w:pPr>
        <w:pStyle w:val="ListBullet"/>
      </w:pPr>
      <w:r>
        <w:t>cpe:2.3:o:vmware:esxi:5.5.0:550-201509101:*:*:*:*:*:*</w:t>
      </w:r>
    </w:p>
    <w:p>
      <w:pPr>
        <w:pStyle w:val="ListBullet"/>
      </w:pPr>
      <w:r>
        <w:t>cpe:2.3:o:vmware:esxi:5.5.0:550-201509102:*:*:*:*:*:*</w:t>
      </w:r>
    </w:p>
    <w:p>
      <w:pPr>
        <w:pStyle w:val="ListBullet"/>
      </w:pPr>
      <w:r>
        <w:t>cpe:2.3:o:vmware:esxi:5.5.0:550-201509201:*:*:*:*:*:*</w:t>
      </w:r>
    </w:p>
    <w:p>
      <w:pPr>
        <w:pStyle w:val="ListBullet"/>
      </w:pPr>
      <w:r>
        <w:t>cpe:2.3:o:vmware:esxi:5.5.0:550-201509202:*:*:*:*:*:*</w:t>
      </w:r>
    </w:p>
    <w:p>
      <w:pPr>
        <w:pStyle w:val="ListBullet"/>
      </w:pPr>
      <w:r>
        <w:t>cpe:2.3:o:vmware:esxi:5.5.0:550-201509203:*:*:*:*:*:*</w:t>
      </w:r>
    </w:p>
    <w:p>
      <w:pPr>
        <w:pStyle w:val="ListBullet"/>
      </w:pPr>
      <w:r>
        <w:t>cpe:2.3:o:vmware:esxi:5.5.0:550-201509204:*:*:*:*:*:*</w:t>
      </w:r>
    </w:p>
    <w:p>
      <w:pPr>
        <w:pStyle w:val="ListBullet"/>
      </w:pPr>
      <w:r>
        <w:t>cpe:2.3:o:vmware:esxi:5.5.0:550-201509205:*:*:*:*:*:*</w:t>
      </w:r>
    </w:p>
    <w:p>
      <w:pPr>
        <w:pStyle w:val="ListBullet"/>
      </w:pPr>
      <w:r>
        <w:t>cpe:2.3:o:vmware:esxi:5.5.0:550-201509206:*:*:*:*:*:*</w:t>
      </w:r>
    </w:p>
    <w:p>
      <w:pPr>
        <w:pStyle w:val="ListBullet"/>
      </w:pPr>
      <w:r>
        <w:t>cpe:2.3:o:vmware:esxi:5.5.0:550-201509207:*:*:*:*:*:*</w:t>
      </w:r>
    </w:p>
    <w:p>
      <w:pPr>
        <w:pStyle w:val="ListBullet"/>
      </w:pPr>
      <w:r>
        <w:t>cpe:2.3:o:vmware:esxi:5.5.0:550-201509208:*:*:*:*:*:*</w:t>
      </w:r>
    </w:p>
    <w:p>
      <w:pPr>
        <w:pStyle w:val="ListBullet"/>
      </w:pPr>
      <w:r>
        <w:t>cpe:2.3:o:vmware:esxi:5.5.0:550-201509209:*:*:*:*:*:*</w:t>
      </w:r>
    </w:p>
    <w:p>
      <w:pPr>
        <w:pStyle w:val="ListBullet"/>
      </w:pPr>
      <w:r>
        <w:t>cpe:2.3:o:vmware:esxi:5.5.0:550-201509210:*:*:*:*:*:*</w:t>
      </w:r>
    </w:p>
    <w:p>
      <w:pPr>
        <w:pStyle w:val="ListBullet"/>
      </w:pPr>
      <w:r>
        <w:t>cpe:2.3:o:vmware:esxi:5.5.0:550-201509211:*:*:*:*:*:*</w:t>
      </w:r>
    </w:p>
    <w:p>
      <w:pPr>
        <w:pStyle w:val="ListBullet"/>
      </w:pPr>
      <w:r>
        <w:t>cpe:2.3:o:vmware:esxi:5.5.0:550-201509212:*:*:*:*:*:*</w:t>
      </w:r>
    </w:p>
    <w:p>
      <w:pPr>
        <w:pStyle w:val="ListBullet"/>
      </w:pPr>
      <w:r>
        <w:t>cpe:2.3:o:vmware:esxi:5.5.0:550-201509213:*:*:*:*:*:*</w:t>
      </w:r>
    </w:p>
    <w:p>
      <w:pPr>
        <w:pStyle w:val="ListBullet"/>
      </w:pPr>
      <w:r>
        <w:t>cpe:2.3:o:vmware:esxi:5.5.0:550-201510401:*:*:*:*:*:*</w:t>
      </w:r>
    </w:p>
    <w:p>
      <w:pPr>
        <w:pStyle w:val="ListBullet"/>
      </w:pPr>
      <w:r>
        <w:t>cpe:2.3:o:vmware:esxi:5.5.0:550-201512101:*:*:*:*:*:*</w:t>
      </w:r>
    </w:p>
    <w:p>
      <w:pPr>
        <w:pStyle w:val="ListBullet"/>
      </w:pPr>
      <w:r>
        <w:t>cpe:2.3:o:vmware:esxi:5.5.0:550-201512102:*:*:*:*:*:*</w:t>
      </w:r>
    </w:p>
    <w:p>
      <w:pPr>
        <w:pStyle w:val="ListBullet"/>
      </w:pPr>
      <w:r>
        <w:t>cpe:2.3:o:vmware:esxi:5.5.0:550-201512401:*:*:*:*:*:*</w:t>
      </w:r>
    </w:p>
    <w:p>
      <w:pPr>
        <w:pStyle w:val="ListBullet"/>
      </w:pPr>
      <w:r>
        <w:t>cpe:2.3:o:vmware:esxi:5.5.0:550-201512402:*:*:*:*:*:*</w:t>
      </w:r>
    </w:p>
    <w:p>
      <w:pPr>
        <w:pStyle w:val="ListBullet"/>
      </w:pPr>
      <w:r>
        <w:t>cpe:2.3:o:vmware:esxi:5.5.0:550-201512403:*:*:*:*:*:*</w:t>
      </w:r>
    </w:p>
    <w:p>
      <w:pPr>
        <w:pStyle w:val="ListBullet"/>
      </w:pPr>
      <w:r>
        <w:t>cpe:2.3:o:vmware:esxi:5.5.0:550-201512404:*:*:*:*:*:*</w:t>
      </w:r>
    </w:p>
    <w:p>
      <w:pPr>
        <w:pStyle w:val="ListBullet"/>
      </w:pPr>
      <w:r>
        <w:t>cpe:2.3:o:vmware:esxi:5.5.0:550-201601401:*:*:*:*:*:*</w:t>
      </w:r>
    </w:p>
    <w:p>
      <w:pPr>
        <w:pStyle w:val="ListBullet"/>
      </w:pPr>
      <w:r>
        <w:t>cpe:2.3:o:vmware:esxi:5.5.0:550-201602401:*:*:*:*:*:*</w:t>
      </w:r>
    </w:p>
    <w:p>
      <w:pPr>
        <w:pStyle w:val="ListBullet"/>
      </w:pPr>
      <w:r>
        <w:t>cpe:2.3:o:vmware:esxi:5.5.0:550-201608101:*:*:*:*:*:*</w:t>
      </w:r>
    </w:p>
    <w:p>
      <w:pPr>
        <w:pStyle w:val="ListBullet"/>
      </w:pPr>
      <w:r>
        <w:t>cpe:2.3:o:vmware:esxi:5.5.0:550-201608102:*:*:*:*:*:*</w:t>
      </w:r>
    </w:p>
    <w:p>
      <w:pPr>
        <w:pStyle w:val="ListBullet"/>
      </w:pPr>
      <w:r>
        <w:t>cpe:2.3:o:vmware:esxi:5.5.0:550-201608401:*:*:*:*:*:*</w:t>
      </w:r>
    </w:p>
    <w:p>
      <w:pPr>
        <w:pStyle w:val="ListBullet"/>
      </w:pPr>
      <w:r>
        <w:t>cpe:2.3:o:vmware:esxi:5.5.0:550-201608402:*:*:*:*:*:*</w:t>
      </w:r>
    </w:p>
    <w:p>
      <w:pPr>
        <w:pStyle w:val="ListBullet"/>
      </w:pPr>
      <w:r>
        <w:t>cpe:2.3:o:vmware:esxi:5.5.0:550-201608403:*:*:*:*:*:*</w:t>
      </w:r>
    </w:p>
    <w:p>
      <w:pPr>
        <w:pStyle w:val="ListBullet"/>
      </w:pPr>
      <w:r>
        <w:t>cpe:2.3:o:vmware:esxi:5.5.0:550-201608404:*:*:*:*:*:*</w:t>
      </w:r>
    </w:p>
    <w:p>
      <w:pPr>
        <w:pStyle w:val="ListBullet"/>
      </w:pPr>
      <w:r>
        <w:t>cpe:2.3:o:vmware:esxi:5.5.0:550-201608405:*:*:*:*:*:*</w:t>
      </w:r>
    </w:p>
    <w:p>
      <w:pPr>
        <w:pStyle w:val="ListBullet"/>
      </w:pPr>
      <w:r>
        <w:t>cpe:2.3:o:vmware:esxi:5.5.0:550-201609101:*:*:*:*:*:*</w:t>
      </w:r>
    </w:p>
    <w:p>
      <w:pPr>
        <w:pStyle w:val="ListBullet"/>
      </w:pPr>
      <w:r>
        <w:t>cpe:2.3:o:vmware:esxi:5.5.0:550-201609102:*:*:*:*:*:*</w:t>
      </w:r>
    </w:p>
    <w:p>
      <w:pPr>
        <w:pStyle w:val="ListBullet"/>
      </w:pPr>
      <w:r>
        <w:t>cpe:2.3:o:vmware:esxi:5.5.0:550-201609401:*:*:*:*:*:*</w:t>
      </w:r>
    </w:p>
    <w:p>
      <w:pPr>
        <w:pStyle w:val="ListBullet"/>
      </w:pPr>
      <w:r>
        <w:t>cpe:2.3:o:vmware:esxi:5.5.0:550-201609402:*:*:*:*:*:*</w:t>
      </w:r>
    </w:p>
    <w:p>
      <w:pPr>
        <w:pStyle w:val="ListBullet"/>
      </w:pPr>
      <w:r>
        <w:t>cpe:2.3:o:vmware:esxi:5.5.0:550-201609403:*:*:*:*:*:*</w:t>
      </w:r>
    </w:p>
    <w:p>
      <w:pPr>
        <w:pStyle w:val="ListBullet"/>
      </w:pPr>
      <w:r>
        <w:t>cpe:2.3:o:vmware:esxi:5.5.0:550-201612101:*:*:*:*:*:*</w:t>
      </w:r>
    </w:p>
    <w:p>
      <w:pPr>
        <w:pStyle w:val="ListBullet"/>
      </w:pPr>
      <w:r>
        <w:t>cpe:2.3:o:vmware:esxi:5.5.0:550-201612102:*:*:*:*:*:*</w:t>
      </w:r>
    </w:p>
    <w:p>
      <w:pPr>
        <w:pStyle w:val="ListBullet"/>
      </w:pPr>
      <w:r>
        <w:t>cpe:2.3:o:vmware:esxi:5.5.0:550-201612401:*:*:*:*:*:*</w:t>
      </w:r>
    </w:p>
    <w:p>
      <w:pPr>
        <w:pStyle w:val="ListBullet"/>
      </w:pPr>
      <w:r>
        <w:t>cpe:2.3:o:vmware:esxi:5.5.0:550-201612402:*:*:*:*:*:*</w:t>
      </w:r>
    </w:p>
    <w:p>
      <w:pPr>
        <w:pStyle w:val="ListBullet"/>
      </w:pPr>
      <w:r>
        <w:t>cpe:2.3:o:vmware:esxi:5.5.0:550-201703401:*:*:*:*:*:*</w:t>
      </w:r>
    </w:p>
    <w:p>
      <w:pPr>
        <w:pStyle w:val="ListBullet"/>
      </w:pPr>
      <w:r>
        <w:t>cpe:2.3:o:vmware:esxi:5.5.0:550-201709101:*:*:*:*:*:*</w:t>
      </w:r>
    </w:p>
    <w:p>
      <w:pPr>
        <w:pStyle w:val="ListBullet"/>
      </w:pPr>
      <w:r>
        <w:t>cpe:2.3:o:vmware:esxi:5.5.0:550-201709102:*:*:*:*:*:*</w:t>
      </w:r>
    </w:p>
    <w:p>
      <w:pPr>
        <w:pStyle w:val="ListBullet"/>
      </w:pPr>
      <w:r>
        <w:t>cpe:2.3:o:vmware:esxi:5.5.0:550-201709103:*:*:*:*:*:*</w:t>
      </w:r>
    </w:p>
    <w:p>
      <w:pPr>
        <w:pStyle w:val="ListBullet"/>
      </w:pPr>
      <w:r>
        <w:t>cpe:2.3:o:vmware:esxi:5.5.0:550-201709401:*:*:*:*:*:*</w:t>
      </w:r>
    </w:p>
    <w:p>
      <w:pPr>
        <w:pStyle w:val="ListBullet"/>
      </w:pPr>
      <w:r>
        <w:t>cpe:2.3:o:vmware:esxi:5.5.0:550-201709402:*:*:*:*:*:*</w:t>
      </w:r>
    </w:p>
    <w:p>
      <w:pPr>
        <w:pStyle w:val="ListBullet"/>
      </w:pPr>
      <w:r>
        <w:t>cpe:2.3:o:vmware:esxi:5.5.0:550-201709403:*:*:*:*:*:*</w:t>
      </w:r>
    </w:p>
    <w:p>
      <w:pPr>
        <w:pStyle w:val="ListBullet"/>
      </w:pPr>
      <w:r>
        <w:t>cpe:2.3:o:vmware:esxi:6.0:-:*:*:*:*:*:*</w:t>
      </w:r>
    </w:p>
    <w:p>
      <w:pPr>
        <w:pStyle w:val="ListBullet"/>
      </w:pPr>
      <w:r>
        <w:t>cpe:2.3:o:vmware:esxi:6.0:600-201504401:*:*:*:*:*:*</w:t>
      </w:r>
    </w:p>
    <w:p>
      <w:pPr>
        <w:pStyle w:val="ListBullet"/>
      </w:pPr>
      <w:r>
        <w:t>cpe:2.3:o:vmware:esxi:6.0:600-201505401:*:*:*:*:*:*</w:t>
      </w:r>
    </w:p>
    <w:p>
      <w:pPr>
        <w:pStyle w:val="ListBullet"/>
      </w:pPr>
      <w:r>
        <w:t>cpe:2.3:o:vmware:esxi:6.0:600-201507101:*:*:*:*:*:*</w:t>
      </w:r>
    </w:p>
    <w:p>
      <w:pPr>
        <w:pStyle w:val="ListBullet"/>
      </w:pPr>
      <w:r>
        <w:t>cpe:2.3:o:vmware:esxi:6.0:600-201507102:*:*:*:*:*:*</w:t>
      </w:r>
    </w:p>
    <w:p>
      <w:pPr>
        <w:pStyle w:val="ListBullet"/>
      </w:pPr>
      <w:r>
        <w:t>cpe:2.3:o:vmware:esxi:6.0:600-201507401:*:*:*:*:*:*</w:t>
      </w:r>
    </w:p>
    <w:p>
      <w:pPr>
        <w:pStyle w:val="ListBullet"/>
      </w:pPr>
      <w:r>
        <w:t>cpe:2.3:o:vmware:esxi:6.0:600-201507402:*:*:*:*:*:*</w:t>
      </w:r>
    </w:p>
    <w:p>
      <w:pPr>
        <w:pStyle w:val="ListBullet"/>
      </w:pPr>
      <w:r>
        <w:t>cpe:2.3:o:vmware:esxi:6.0:600-201507403:*:*:*:*:*:*</w:t>
      </w:r>
    </w:p>
    <w:p>
      <w:pPr>
        <w:pStyle w:val="ListBullet"/>
      </w:pPr>
      <w:r>
        <w:t>cpe:2.3:o:vmware:esxi:6.0:600-201507404:*:*:*:*:*:*</w:t>
      </w:r>
    </w:p>
    <w:p>
      <w:pPr>
        <w:pStyle w:val="ListBullet"/>
      </w:pPr>
      <w:r>
        <w:t>cpe:2.3:o:vmware:esxi:6.0:600-201507405:*:*:*:*:*:*</w:t>
      </w:r>
    </w:p>
    <w:p>
      <w:pPr>
        <w:pStyle w:val="ListBullet"/>
      </w:pPr>
      <w:r>
        <w:t>cpe:2.3:o:vmware:esxi:6.0:600-201507406:*:*:*:*:*:*</w:t>
      </w:r>
    </w:p>
    <w:p>
      <w:pPr>
        <w:pStyle w:val="ListBullet"/>
      </w:pPr>
      <w:r>
        <w:t>cpe:2.3:o:vmware:esxi:6.0:600-201507407:*:*:*:*:*:*</w:t>
      </w:r>
    </w:p>
    <w:p>
      <w:pPr>
        <w:pStyle w:val="ListBullet"/>
      </w:pPr>
      <w:r>
        <w:t>cpe:2.3:o:vmware:esxi:6.0:600-201509101:*:*:*:*:*:*</w:t>
      </w:r>
    </w:p>
    <w:p>
      <w:pPr>
        <w:pStyle w:val="ListBullet"/>
      </w:pPr>
      <w:r>
        <w:t>cpe:2.3:o:vmware:esxi:6.0:600-201509102:*:*:*:*:*:*</w:t>
      </w:r>
    </w:p>
    <w:p>
      <w:pPr>
        <w:pStyle w:val="ListBullet"/>
      </w:pPr>
      <w:r>
        <w:t>cpe:2.3:o:vmware:esxi:6.0:600-201509201:*:*:*:*:*:*</w:t>
      </w:r>
    </w:p>
    <w:p>
      <w:pPr>
        <w:pStyle w:val="ListBullet"/>
      </w:pPr>
      <w:r>
        <w:t>cpe:2.3:o:vmware:esxi:6.0:600-201509202:*:*:*:*:*:*</w:t>
      </w:r>
    </w:p>
    <w:p>
      <w:pPr>
        <w:pStyle w:val="ListBullet"/>
      </w:pPr>
      <w:r>
        <w:t>cpe:2.3:o:vmware:esxi:6.0:600-201509203:*:*:*:*:*:*</w:t>
      </w:r>
    </w:p>
    <w:p>
      <w:pPr>
        <w:pStyle w:val="ListBullet"/>
      </w:pPr>
      <w:r>
        <w:t>cpe:2.3:o:vmware:esxi:6.0:600-201509204:*:*:*:*:*:*</w:t>
      </w:r>
    </w:p>
    <w:p>
      <w:pPr>
        <w:pStyle w:val="ListBullet"/>
      </w:pPr>
      <w:r>
        <w:t>cpe:2.3:o:vmware:esxi:6.0:600-201509205:*:*:*:*:*:*</w:t>
      </w:r>
    </w:p>
    <w:p>
      <w:pPr>
        <w:pStyle w:val="ListBullet"/>
      </w:pPr>
      <w:r>
        <w:t>cpe:2.3:o:vmware:esxi:6.0:600-201509206:*:*:*:*:*:*</w:t>
      </w:r>
    </w:p>
    <w:p>
      <w:pPr>
        <w:pStyle w:val="ListBullet"/>
      </w:pPr>
      <w:r>
        <w:t>cpe:2.3:o:vmware:esxi:6.0:600-201509207:*:*:*:*:*:*</w:t>
      </w:r>
    </w:p>
    <w:p>
      <w:pPr>
        <w:pStyle w:val="ListBullet"/>
      </w:pPr>
      <w:r>
        <w:t>cpe:2.3:o:vmware:esxi:6.0:600-201509208:*:*:*:*:*:*</w:t>
      </w:r>
    </w:p>
    <w:p>
      <w:pPr>
        <w:pStyle w:val="ListBullet"/>
      </w:pPr>
      <w:r>
        <w:t>cpe:2.3:o:vmware:esxi:6.0:600-201509209:*:*:*:*:*:*</w:t>
      </w:r>
    </w:p>
    <w:p>
      <w:pPr>
        <w:pStyle w:val="ListBullet"/>
      </w:pPr>
      <w:r>
        <w:t>cpe:2.3:o:vmware:esxi:6.0:600-201509210:*:*:*:*:*:*</w:t>
      </w:r>
    </w:p>
    <w:p>
      <w:pPr>
        <w:pStyle w:val="ListBullet"/>
      </w:pPr>
      <w:r>
        <w:t>cpe:2.3:o:vmware:esxi:6.0:600-201510401:*:*:*:*:*:*</w:t>
      </w:r>
    </w:p>
    <w:p>
      <w:pPr>
        <w:pStyle w:val="ListBullet"/>
      </w:pPr>
      <w:r>
        <w:t>cpe:2.3:o:vmware:esxi:6.0:600-201511401:*:*:*:*:*:*</w:t>
      </w:r>
    </w:p>
    <w:p>
      <w:pPr>
        <w:pStyle w:val="ListBullet"/>
      </w:pPr>
      <w:r>
        <w:t>cpe:2.3:o:vmware:esxi:6.0:600-201601101:*:*:*:*:*:*</w:t>
      </w:r>
    </w:p>
    <w:p>
      <w:pPr>
        <w:pStyle w:val="ListBullet"/>
      </w:pPr>
      <w:r>
        <w:t>cpe:2.3:o:vmware:esxi:6.0:600-201601102:*:*:*:*:*:*</w:t>
      </w:r>
    </w:p>
    <w:p>
      <w:pPr>
        <w:pStyle w:val="ListBullet"/>
      </w:pPr>
      <w:r>
        <w:t>cpe:2.3:o:vmware:esxi:6.0:600-201601401:*:*:*:*:*:*</w:t>
      </w:r>
    </w:p>
    <w:p>
      <w:pPr>
        <w:pStyle w:val="ListBullet"/>
      </w:pPr>
      <w:r>
        <w:t>cpe:2.3:o:vmware:esxi:6.0:600-201601402:*:*:*:*:*:*</w:t>
      </w:r>
    </w:p>
    <w:p>
      <w:pPr>
        <w:pStyle w:val="ListBullet"/>
      </w:pPr>
      <w:r>
        <w:t>cpe:2.3:o:vmware:esxi:6.0:600-201601403:*:*:*:*:*:*</w:t>
      </w:r>
    </w:p>
    <w:p>
      <w:pPr>
        <w:pStyle w:val="ListBullet"/>
      </w:pPr>
      <w:r>
        <w:t>cpe:2.3:o:vmware:esxi:6.0:600-201601404:*:*:*:*:*:*</w:t>
      </w:r>
    </w:p>
    <w:p>
      <w:pPr>
        <w:pStyle w:val="ListBullet"/>
      </w:pPr>
      <w:r>
        <w:t>cpe:2.3:o:vmware:esxi:6.0:600-201601405:*:*:*:*:*:*</w:t>
      </w:r>
    </w:p>
    <w:p>
      <w:pPr>
        <w:pStyle w:val="ListBullet"/>
      </w:pPr>
      <w:r>
        <w:t>cpe:2.3:o:vmware:esxi:6.0:600-201602401:*:*:*:*:*:*</w:t>
      </w:r>
    </w:p>
    <w:p>
      <w:pPr>
        <w:pStyle w:val="ListBullet"/>
      </w:pPr>
      <w:r>
        <w:t>cpe:2.3:o:vmware:esxi:6.0:600-201603101:*:*:*:*:*:*</w:t>
      </w:r>
    </w:p>
    <w:p>
      <w:pPr>
        <w:pStyle w:val="ListBullet"/>
      </w:pPr>
      <w:r>
        <w:t>cpe:2.3:o:vmware:esxi:6.0:600-201603102:*:*:*:*:*:*</w:t>
      </w:r>
    </w:p>
    <w:p>
      <w:pPr>
        <w:pStyle w:val="ListBullet"/>
      </w:pPr>
      <w:r>
        <w:t>cpe:2.3:o:vmware:esxi:6.0:600-201603201:*:*:*:*:*:*</w:t>
      </w:r>
    </w:p>
    <w:p>
      <w:pPr>
        <w:pStyle w:val="ListBullet"/>
      </w:pPr>
      <w:r>
        <w:t>cpe:2.3:o:vmware:esxi:6.0:600-201603202:*:*:*:*:*:*</w:t>
      </w:r>
    </w:p>
    <w:p>
      <w:pPr>
        <w:pStyle w:val="ListBullet"/>
      </w:pPr>
      <w:r>
        <w:t>cpe:2.3:o:vmware:esxi:6.0:600-201603203:*:*:*:*:*:*</w:t>
      </w:r>
    </w:p>
    <w:p>
      <w:pPr>
        <w:pStyle w:val="ListBullet"/>
      </w:pPr>
      <w:r>
        <w:t>cpe:2.3:o:vmware:esxi:6.0:600-201603204:*:*:*:*:*:*</w:t>
      </w:r>
    </w:p>
    <w:p>
      <w:pPr>
        <w:pStyle w:val="ListBullet"/>
      </w:pPr>
      <w:r>
        <w:t>cpe:2.3:o:vmware:esxi:6.0:600-201603205:*:*:*:*:*:*</w:t>
      </w:r>
    </w:p>
    <w:p>
      <w:pPr>
        <w:pStyle w:val="ListBullet"/>
      </w:pPr>
      <w:r>
        <w:t>cpe:2.3:o:vmware:esxi:6.0:600-201603206:*:*:*:*:*:*</w:t>
      </w:r>
    </w:p>
    <w:p>
      <w:pPr>
        <w:pStyle w:val="ListBullet"/>
      </w:pPr>
      <w:r>
        <w:t>cpe:2.3:o:vmware:esxi:6.0:600-201603207:*:*:*:*:*:*</w:t>
      </w:r>
    </w:p>
    <w:p>
      <w:pPr>
        <w:pStyle w:val="ListBullet"/>
      </w:pPr>
      <w:r>
        <w:t>cpe:2.3:o:vmware:esxi:6.0:600-201603208:*:*:*:*:*:*</w:t>
      </w:r>
    </w:p>
    <w:p>
      <w:pPr>
        <w:pStyle w:val="ListBullet"/>
      </w:pPr>
      <w:r>
        <w:t>cpe:2.3:o:vmware:esxi:6.0:600-201605401:*:*:*:*:*:*</w:t>
      </w:r>
    </w:p>
    <w:p>
      <w:pPr>
        <w:pStyle w:val="ListBullet"/>
      </w:pPr>
      <w:r>
        <w:t>cpe:2.3:o:vmware:esxi:6.0:600-201608101:*:*:*:*:*:*</w:t>
      </w:r>
    </w:p>
    <w:p>
      <w:pPr>
        <w:pStyle w:val="ListBullet"/>
      </w:pPr>
      <w:r>
        <w:t>cpe:2.3:o:vmware:esxi:6.0:600-201608401:*:*:*:*:*:*</w:t>
      </w:r>
    </w:p>
    <w:p>
      <w:pPr>
        <w:pStyle w:val="ListBullet"/>
      </w:pPr>
      <w:r>
        <w:t>cpe:2.3:o:vmware:esxi:6.0:600-201608402:*:*:*:*:*:*</w:t>
      </w:r>
    </w:p>
    <w:p>
      <w:pPr>
        <w:pStyle w:val="ListBullet"/>
      </w:pPr>
      <w:r>
        <w:t>cpe:2.3:o:vmware:esxi:6.0:600-201608403:*:*:*:*:*:*</w:t>
      </w:r>
    </w:p>
    <w:p>
      <w:pPr>
        <w:pStyle w:val="ListBullet"/>
      </w:pPr>
      <w:r>
        <w:t>cpe:2.3:o:vmware:esxi:6.0:600-201608404:*:*:*:*:*:*</w:t>
      </w:r>
    </w:p>
    <w:p>
      <w:pPr>
        <w:pStyle w:val="ListBullet"/>
      </w:pPr>
      <w:r>
        <w:t>cpe:2.3:o:vmware:esxi:6.0:600-201608405:*:*:*:*:*:*</w:t>
      </w:r>
    </w:p>
    <w:p>
      <w:pPr>
        <w:pStyle w:val="ListBullet"/>
      </w:pPr>
      <w:r>
        <w:t>cpe:2.3:o:vmware:esxi:6.0:600-201610410:*:*:*:*:*:*</w:t>
      </w:r>
    </w:p>
    <w:p>
      <w:pPr>
        <w:pStyle w:val="ListBullet"/>
      </w:pPr>
      <w:r>
        <w:t>cpe:2.3:o:vmware:esxi:6.0:600-201611401:*:*:*:*:*:*</w:t>
      </w:r>
    </w:p>
    <w:p>
      <w:pPr>
        <w:pStyle w:val="ListBullet"/>
      </w:pPr>
      <w:r>
        <w:t>cpe:2.3:o:vmware:esxi:6.0:600-201611402:*:*:*:*:*:*</w:t>
      </w:r>
    </w:p>
    <w:p>
      <w:pPr>
        <w:pStyle w:val="ListBullet"/>
      </w:pPr>
      <w:r>
        <w:t>cpe:2.3:o:vmware:esxi:6.0:600-201611403:*:*:*:*:*:*</w:t>
      </w:r>
    </w:p>
    <w:p>
      <w:pPr>
        <w:pStyle w:val="ListBullet"/>
      </w:pPr>
      <w:r>
        <w:t>cpe:2.3:o:vmware:esxi:6.0:600-201702101:*:*:*:*:*:*</w:t>
      </w:r>
    </w:p>
    <w:p>
      <w:pPr>
        <w:pStyle w:val="ListBullet"/>
      </w:pPr>
      <w:r>
        <w:t>cpe:2.3:o:vmware:esxi:6.0:600-201702102:*:*:*:*:*:*</w:t>
      </w:r>
    </w:p>
    <w:p>
      <w:pPr>
        <w:pStyle w:val="ListBullet"/>
      </w:pPr>
      <w:r>
        <w:t>cpe:2.3:o:vmware:esxi:6.0:600-201702201:*:*:*:*:*:*</w:t>
      </w:r>
    </w:p>
    <w:p>
      <w:pPr>
        <w:pStyle w:val="ListBullet"/>
      </w:pPr>
      <w:r>
        <w:t>cpe:2.3:o:vmware:esxi:6.0:600-201702202:*:*:*:*:*:*</w:t>
      </w:r>
    </w:p>
    <w:p>
      <w:pPr>
        <w:pStyle w:val="ListBullet"/>
      </w:pPr>
      <w:r>
        <w:t>cpe:2.3:o:vmware:esxi:6.0:600-201702203:*:*:*:*:*:*</w:t>
      </w:r>
    </w:p>
    <w:p>
      <w:pPr>
        <w:pStyle w:val="ListBullet"/>
      </w:pPr>
      <w:r>
        <w:t>cpe:2.3:o:vmware:esxi:6.0:600-201702204:*:*:*:*:*:*</w:t>
      </w:r>
    </w:p>
    <w:p>
      <w:pPr>
        <w:pStyle w:val="ListBullet"/>
      </w:pPr>
      <w:r>
        <w:t>cpe:2.3:o:vmware:esxi:6.0:600-201702205:*:*:*:*:*:*</w:t>
      </w:r>
    </w:p>
    <w:p>
      <w:pPr>
        <w:pStyle w:val="ListBullet"/>
      </w:pPr>
      <w:r>
        <w:t>cpe:2.3:o:vmware:esxi:6.0:600-201702206:*:*:*:*:*:*</w:t>
      </w:r>
    </w:p>
    <w:p>
      <w:pPr>
        <w:pStyle w:val="ListBullet"/>
      </w:pPr>
      <w:r>
        <w:t>cpe:2.3:o:vmware:esxi:6.0:600-201702207:*:*:*:*:*:*</w:t>
      </w:r>
    </w:p>
    <w:p>
      <w:pPr>
        <w:pStyle w:val="ListBullet"/>
      </w:pPr>
      <w:r>
        <w:t>cpe:2.3:o:vmware:esxi:6.0:600-201702208:*:*:*:*:*:*</w:t>
      </w:r>
    </w:p>
    <w:p>
      <w:pPr>
        <w:pStyle w:val="ListBullet"/>
      </w:pPr>
      <w:r>
        <w:t>cpe:2.3:o:vmware:esxi:6.0:600-201702209:*:*:*:*:*:*</w:t>
      </w:r>
    </w:p>
    <w:p>
      <w:pPr>
        <w:pStyle w:val="ListBullet"/>
      </w:pPr>
      <w:r>
        <w:t>cpe:2.3:o:vmware:esxi:6.0:600-201702210:*:*:*:*:*:*</w:t>
      </w:r>
    </w:p>
    <w:p>
      <w:pPr>
        <w:pStyle w:val="ListBullet"/>
      </w:pPr>
      <w:r>
        <w:t>cpe:2.3:o:vmware:esxi:6.0:600-201702211:*:*:*:*:*:*</w:t>
      </w:r>
    </w:p>
    <w:p>
      <w:pPr>
        <w:pStyle w:val="ListBullet"/>
      </w:pPr>
      <w:r>
        <w:t>cpe:2.3:o:vmware:esxi:6.0:600-201702212:*:*:*:*:*:*</w:t>
      </w:r>
    </w:p>
    <w:p>
      <w:pPr>
        <w:pStyle w:val="ListBullet"/>
      </w:pPr>
      <w:r>
        <w:t>cpe:2.3:o:vmware:esxi:6.0:600-201703401:*:*:*:*:*:*</w:t>
      </w:r>
    </w:p>
    <w:p>
      <w:pPr>
        <w:pStyle w:val="ListBullet"/>
      </w:pPr>
      <w:r>
        <w:t>cpe:2.3:o:vmware:esxi:6.0:600-201706101:*:*:*:*:*:*</w:t>
      </w:r>
    </w:p>
    <w:p>
      <w:pPr>
        <w:pStyle w:val="ListBullet"/>
      </w:pPr>
      <w:r>
        <w:t>cpe:2.3:o:vmware:esxi:6.0:600-201706102:*:*:*:*:*:*</w:t>
      </w:r>
    </w:p>
    <w:p>
      <w:pPr>
        <w:pStyle w:val="ListBullet"/>
      </w:pPr>
      <w:r>
        <w:t>cpe:2.3:o:vmware:esxi:6.0:600-201706103:*:*:*:*:*:*</w:t>
      </w:r>
    </w:p>
    <w:p>
      <w:pPr>
        <w:pStyle w:val="ListBullet"/>
      </w:pPr>
      <w:r>
        <w:t>cpe:2.3:o:vmware:esxi:6.0:600-201706401:*:*:*:*:*:*</w:t>
      </w:r>
    </w:p>
    <w:p>
      <w:pPr>
        <w:pStyle w:val="ListBullet"/>
      </w:pPr>
      <w:r>
        <w:t>cpe:2.3:o:vmware:esxi:6.0:600-201706402:*:*:*:*:*:*</w:t>
      </w:r>
    </w:p>
    <w:p>
      <w:pPr>
        <w:pStyle w:val="ListBullet"/>
      </w:pPr>
      <w:r>
        <w:t>cpe:2.3:o:vmware:esxi:6.0:600-201706403:*:*:*:*:*:*</w:t>
      </w:r>
    </w:p>
    <w:p>
      <w:pPr>
        <w:pStyle w:val="ListBullet"/>
      </w:pPr>
      <w:r>
        <w:t>cpe:2.3:o:vmware:esxi:6.0:600-201710301:*:*:*:*:*:*</w:t>
      </w:r>
    </w:p>
    <w:p>
      <w:pPr>
        <w:pStyle w:val="ListBullet"/>
      </w:pPr>
      <w:r>
        <w:t>cpe:2.3:o:vmware:esxi:6.5:-:*:*:*:*:*:*</w:t>
      </w:r>
    </w:p>
    <w:p>
      <w:pPr>
        <w:pStyle w:val="ListBullet"/>
      </w:pPr>
      <w:r>
        <w:t>cpe:2.3:o:vmware:esxi:6.5:650-201701001:*:*:*:*:*:*</w:t>
      </w:r>
    </w:p>
    <w:p>
      <w:pPr>
        <w:pStyle w:val="ListBullet"/>
      </w:pPr>
      <w:r>
        <w:t>cpe:2.3:o:vmware:esxi:6.5:650-201703001:*:*:*:*:*:*</w:t>
      </w:r>
    </w:p>
    <w:p>
      <w:pPr>
        <w:pStyle w:val="ListBullet"/>
      </w:pPr>
      <w:r>
        <w:t>cpe:2.3:o:vmware:esxi:6.5:650-201703002:*:*:*:*:*:*</w:t>
      </w:r>
    </w:p>
    <w:p>
      <w:pPr>
        <w:pStyle w:val="ListBullet"/>
      </w:pPr>
      <w:r>
        <w:t>cpe:2.3:o:vmware:esxi:6.5:650-201704001:*:*:*:*:*:*</w:t>
      </w:r>
    </w:p>
    <w:p>
      <w:pPr>
        <w:pStyle w:val="ListBullet"/>
      </w:pPr>
      <w:r>
        <w:t>cpe:2.3:o:vmware:esxi:6.5:650-201707101:*:*:*:*:*:*</w:t>
      </w:r>
    </w:p>
    <w:p>
      <w:pPr>
        <w:pStyle w:val="ListBullet"/>
      </w:pPr>
      <w:r>
        <w:t>cpe:2.3:o:vmware:esxi:6.5:650-201707102:*:*:*:*:*:*</w:t>
      </w:r>
    </w:p>
    <w:p>
      <w:pPr>
        <w:pStyle w:val="ListBullet"/>
      </w:pPr>
      <w:r>
        <w:t>cpe:2.3:o:vmware:esxi:6.5:650-201707103:*:*:*:*:*:*</w:t>
      </w:r>
    </w:p>
    <w:p>
      <w:pPr>
        <w:pStyle w:val="ListBullet"/>
      </w:pPr>
      <w:r>
        <w:t>cpe:2.3:o:vmware:esxi:6.5:650-201707201:*:*:*:*:*:*</w:t>
      </w:r>
    </w:p>
    <w:p>
      <w:pPr>
        <w:pStyle w:val="ListBullet"/>
      </w:pPr>
      <w:r>
        <w:t>cpe:2.3:o:vmware:esxi:6.5:650-201707202:*:*:*:*:*:*</w:t>
      </w:r>
    </w:p>
    <w:p>
      <w:pPr>
        <w:pStyle w:val="ListBullet"/>
      </w:pPr>
      <w:r>
        <w:t>cpe:2.3:o:vmware:esxi:6.5:650-201707203:*:*:*:*:*:*</w:t>
      </w:r>
    </w:p>
    <w:p>
      <w:pPr>
        <w:pStyle w:val="ListBullet"/>
      </w:pPr>
      <w:r>
        <w:t>cpe:2.3:o:vmware:esxi:6.5:650-201707204:*:*:*:*:*:*</w:t>
      </w:r>
    </w:p>
    <w:p>
      <w:pPr>
        <w:pStyle w:val="ListBullet"/>
      </w:pPr>
      <w:r>
        <w:t>cpe:2.3:o:vmware:esxi:6.5:650-201707205:*:*:*:*:*:*</w:t>
      </w:r>
    </w:p>
    <w:p>
      <w:pPr>
        <w:pStyle w:val="ListBullet"/>
      </w:pPr>
      <w:r>
        <w:t>cpe:2.3:o:vmware:esxi:6.5:650-201707206:*:*:*:*:*:*</w:t>
      </w:r>
    </w:p>
    <w:p>
      <w:pPr>
        <w:pStyle w:val="ListBullet"/>
      </w:pPr>
      <w:r>
        <w:t>cpe:2.3:o:vmware:esxi:6.5:650-201707207:*:*:*:*:*:*</w:t>
      </w:r>
    </w:p>
    <w:p>
      <w:pPr>
        <w:pStyle w:val="ListBullet"/>
      </w:pPr>
      <w:r>
        <w:t>cpe:2.3:o:vmware:esxi:6.5:650-201707208:*:*:*:*:*:*</w:t>
      </w:r>
    </w:p>
    <w:p>
      <w:pPr>
        <w:pStyle w:val="ListBullet"/>
      </w:pPr>
      <w:r>
        <w:t>cpe:2.3:o:vmware:esxi:6.5:650-201707209:*:*:*:*:*:*</w:t>
      </w:r>
    </w:p>
    <w:p>
      <w:pPr>
        <w:pStyle w:val="ListBullet"/>
      </w:pPr>
      <w:r>
        <w:t>cpe:2.3:o:vmware:esxi:6.5:650-201707210:*:*:*:*:*:*</w:t>
      </w:r>
    </w:p>
    <w:p>
      <w:pPr>
        <w:pStyle w:val="ListBullet"/>
      </w:pPr>
      <w:r>
        <w:t>cpe:2.3:o:vmware:esxi:6.5:650-201707211:*:*:*:*:*:*</w:t>
      </w:r>
    </w:p>
    <w:p>
      <w:pPr>
        <w:pStyle w:val="ListBullet"/>
      </w:pPr>
      <w:r>
        <w:t>cpe:2.3:o:vmware:esxi:6.5:650-201707212:*:*:*:*:*:*</w:t>
      </w:r>
    </w:p>
    <w:p>
      <w:pPr>
        <w:pStyle w:val="ListBullet"/>
      </w:pPr>
      <w:r>
        <w:t>cpe:2.3:o:vmware:esxi:6.5:650-201707213:*:*:*:*:*:*</w:t>
      </w:r>
    </w:p>
    <w:p>
      <w:pPr>
        <w:pStyle w:val="ListBullet"/>
      </w:pPr>
      <w:r>
        <w:t>cpe:2.3:o:vmware:esxi:6.5:650-201707214:*:*:*:*:*:*</w:t>
      </w:r>
    </w:p>
    <w:p>
      <w:pPr>
        <w:pStyle w:val="ListBullet"/>
      </w:pPr>
      <w:r>
        <w:t>cpe:2.3:o:vmware:esxi:6.5:650-201707215:*:*:*:*:*:*</w:t>
      </w:r>
    </w:p>
    <w:p>
      <w:pPr>
        <w:pStyle w:val="ListBullet"/>
      </w:pPr>
      <w:r>
        <w:t>cpe:2.3:o:vmware:esxi:6.5:650-201707216:*:*:*:*:*:*</w:t>
      </w:r>
    </w:p>
    <w:p>
      <w:pPr>
        <w:pStyle w:val="ListBullet"/>
      </w:pPr>
      <w:r>
        <w:t>cpe:2.3:o:vmware:esxi:6.5:650-201707217:*:*:*:*:*:*</w:t>
      </w:r>
    </w:p>
    <w:p>
      <w:pPr>
        <w:pStyle w:val="ListBullet"/>
      </w:pPr>
      <w:r>
        <w:t>cpe:2.3:o:vmware:esxi:6.5:650-201707218:*:*:*:*:*:*</w:t>
      </w:r>
    </w:p>
    <w:p>
      <w:pPr>
        <w:pStyle w:val="ListBullet"/>
      </w:pPr>
      <w:r>
        <w:t>cpe:2.3:o:vmware:esxi:6.5:650-201707219:*:*:*:*:*:*</w:t>
      </w:r>
    </w:p>
    <w:p>
      <w:pPr>
        <w:pStyle w:val="ListBullet"/>
      </w:pPr>
      <w:r>
        <w:t>cpe:2.3:o:vmware:esxi:6.5:650-201707220:*:*:*:*:*:*</w:t>
      </w:r>
    </w:p>
    <w:p>
      <w:pPr>
        <w:pStyle w:val="ListBullet"/>
      </w:pPr>
      <w:r>
        <w:t>cpe:2.3:o:vmware:esxi:6.5:650-201707221:*:*:*:*:*:*</w:t>
      </w:r>
    </w:p>
    <w:p>
      <w:pPr>
        <w:pStyle w:val="ListBullet"/>
      </w:pPr>
      <w:r>
        <w:t>cpe:2.3:o:vmware:esxi:6.5:650-201710001:*:*:*:*:*:*</w:t>
      </w:r>
    </w:p>
    <w:p>
      <w:pPr>
        <w:pStyle w:val="ListBullet"/>
      </w:pPr>
      <w:r>
        <w:t>cpe:2.3:o:vmware:esxi:6.5:650-201712001:*:*:*:*:*:*</w:t>
      </w:r>
    </w:p>
    <w:p>
      <w:pPr>
        <w:pStyle w:val="ListBullet"/>
      </w:pPr>
      <w:r>
        <w:t>cpe:2.3:o:arm:cortex-a77_firmware:-:*:*:*:*:*:*:*</w:t>
      </w:r>
    </w:p>
    <w:p>
      <w:pPr>
        <w:pStyle w:val="ListBullet"/>
      </w:pPr>
      <w:r>
        <w:t>cpe:2.3:o:arm:cortex-a78_firmware:-:*:*:*:*:*:*:*</w:t>
      </w:r>
    </w:p>
    <w:p>
      <w:pPr>
        <w:pStyle w:val="ListBullet"/>
      </w:pPr>
      <w:r>
        <w:t>cpe:2.3:o:arm:cortex-a78ae_firmware:-:*:*:*:*:*:*:*</w:t>
      </w:r>
    </w:p>
    <w:p>
      <w:pPr>
        <w:pStyle w:val="ListBullet"/>
      </w:pPr>
      <w:r>
        <w:t>cpe:2.3:o:arm:neoverse_n1_firmware:-:*:*:*:*:*:*:*</w:t>
      </w:r>
    </w:p>
    <w:p>
      <w:pPr>
        <w:pStyle w:val="ListBullet"/>
      </w:pPr>
      <w:r>
        <w:t>cpe:2.3:o:arm:neoverse_n2_firmware:-:*:*:*:*:*:*:*</w:t>
      </w:r>
    </w:p>
    <w:p>
      <w:pPr>
        <w:pStyle w:val="ListBullet"/>
      </w:pPr>
      <w:r>
        <w:t>cpe:2.3:o:arm:cortex-x1_firmware:-:*:*:*:*:*:*:*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