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CVE-2017-6283</w:t>
      </w:r>
    </w:p>
    <w:p>
      <w:r>
        <w:t>NVIDIA Security Engine contains a vulnerability in the RSA function where the keyslot read/write lock permissions are cleared on a chip reset which may lead to information disclosure. This issue is rated as high.</w:t>
      </w:r>
    </w:p>
    <w:p>
      <w:pPr>
        <w:pStyle w:val="Heading2"/>
      </w:pPr>
      <w:r>
        <w:t>Threat-Mapped Scoring</w:t>
      </w:r>
    </w:p>
    <w:p>
      <w:r>
        <w:t>Score: 2.3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0.018</w:t>
      </w:r>
    </w:p>
    <w:p>
      <w:pPr>
        <w:pStyle w:val="Heading2"/>
      </w:pPr>
      <w:r>
        <w:t>CVSS Scoring</w:t>
      </w:r>
    </w:p>
    <w:p>
      <w:r>
        <w:t>CVSS v3.0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CWE-200: Exposure of Sensitive Information to an Unauthorized Actor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CAPEC-116: Excavation</w:t>
      </w:r>
    </w:p>
    <w:p>
      <w:pPr>
        <w:pStyle w:val="ListBullet"/>
      </w:pPr>
      <w:r>
        <w:t>CAPEC-13: Subverting Environment Variable Values</w:t>
      </w:r>
    </w:p>
    <w:p>
      <w:pPr>
        <w:pStyle w:val="ListBullet"/>
      </w:pPr>
      <w:r>
        <w:t>CAPEC-169: Footprinting</w:t>
      </w:r>
    </w:p>
    <w:p>
      <w:pPr>
        <w:pStyle w:val="ListBullet"/>
      </w:pPr>
      <w:r>
        <w:t>CAPEC-22: Exploiting Trust in Client</w:t>
      </w:r>
    </w:p>
    <w:p>
      <w:pPr>
        <w:pStyle w:val="ListBullet"/>
      </w:pPr>
      <w:r>
        <w:t>CAPEC-224: Fingerprinting</w:t>
      </w:r>
    </w:p>
    <w:p>
      <w:pPr>
        <w:pStyle w:val="ListBullet"/>
      </w:pPr>
      <w:r>
        <w:t>CAPEC-285: ICMP Echo Request Ping</w:t>
      </w:r>
    </w:p>
    <w:p>
      <w:pPr>
        <w:pStyle w:val="ListBullet"/>
      </w:pPr>
      <w:r>
        <w:t>CAPEC-287: TCP SYN Scan</w:t>
      </w:r>
    </w:p>
    <w:p>
      <w:pPr>
        <w:pStyle w:val="ListBullet"/>
      </w:pPr>
      <w:r>
        <w:t>CAPEC-290: Enumerate Mail Exchange (MX) Records</w:t>
      </w:r>
    </w:p>
    <w:p>
      <w:pPr>
        <w:pStyle w:val="ListBullet"/>
      </w:pPr>
      <w:r>
        <w:t>CAPEC-291: DNS Zone Transfers</w:t>
      </w:r>
    </w:p>
    <w:p>
      <w:pPr>
        <w:pStyle w:val="ListBullet"/>
      </w:pPr>
      <w:r>
        <w:t>CAPEC-292: Host Discovery</w:t>
      </w:r>
    </w:p>
    <w:p>
      <w:pPr>
        <w:pStyle w:val="ListBullet"/>
      </w:pPr>
      <w:r>
        <w:t>CAPEC-293: Traceroute Route Enumeration</w:t>
      </w:r>
    </w:p>
    <w:p>
      <w:pPr>
        <w:pStyle w:val="ListBullet"/>
      </w:pPr>
      <w:r>
        <w:t>CAPEC-294: ICMP Address Mask Request</w:t>
      </w:r>
    </w:p>
    <w:p>
      <w:pPr>
        <w:pStyle w:val="ListBullet"/>
      </w:pPr>
      <w:r>
        <w:t>CAPEC-295: Timestamp Request</w:t>
      </w:r>
    </w:p>
    <w:p>
      <w:pPr>
        <w:pStyle w:val="ListBullet"/>
      </w:pPr>
      <w:r>
        <w:t>CAPEC-296: ICMP Information Request</w:t>
      </w:r>
    </w:p>
    <w:p>
      <w:pPr>
        <w:pStyle w:val="ListBullet"/>
      </w:pPr>
      <w:r>
        <w:t>CAPEC-297: TCP ACK Ping</w:t>
      </w:r>
    </w:p>
    <w:p>
      <w:pPr>
        <w:pStyle w:val="ListBullet"/>
      </w:pPr>
      <w:r>
        <w:t>CAPEC-298: UDP Ping</w:t>
      </w:r>
    </w:p>
    <w:p>
      <w:pPr>
        <w:pStyle w:val="ListBullet"/>
      </w:pPr>
      <w:r>
        <w:t>CAPEC-299: TCP SYN Ping</w:t>
      </w:r>
    </w:p>
    <w:p>
      <w:pPr>
        <w:pStyle w:val="ListBullet"/>
      </w:pPr>
      <w:r>
        <w:t>CAPEC-300: Port Scanning</w:t>
      </w:r>
    </w:p>
    <w:p>
      <w:pPr>
        <w:pStyle w:val="ListBullet"/>
      </w:pPr>
      <w:r>
        <w:t>CAPEC-301: TCP Connect Scan</w:t>
      </w:r>
    </w:p>
    <w:p>
      <w:pPr>
        <w:pStyle w:val="ListBullet"/>
      </w:pPr>
      <w:r>
        <w:t>CAPEC-302: TCP FIN Scan</w:t>
      </w:r>
    </w:p>
    <w:p>
      <w:pPr>
        <w:pStyle w:val="ListBullet"/>
      </w:pPr>
      <w:r>
        <w:t>CAPEC-303: TCP Xmas Scan</w:t>
      </w:r>
    </w:p>
    <w:p>
      <w:pPr>
        <w:pStyle w:val="ListBullet"/>
      </w:pPr>
      <w:r>
        <w:t>CAPEC-304: TCP Null Scan</w:t>
      </w:r>
    </w:p>
    <w:p>
      <w:pPr>
        <w:pStyle w:val="ListBullet"/>
      </w:pPr>
      <w:r>
        <w:t>CAPEC-305: TCP ACK Scan</w:t>
      </w:r>
    </w:p>
    <w:p>
      <w:pPr>
        <w:pStyle w:val="ListBullet"/>
      </w:pPr>
      <w:r>
        <w:t>CAPEC-306: TCP Window Scan</w:t>
      </w:r>
    </w:p>
    <w:p>
      <w:pPr>
        <w:pStyle w:val="ListBullet"/>
      </w:pPr>
      <w:r>
        <w:t>CAPEC-307: TCP RPC Scan</w:t>
      </w:r>
    </w:p>
    <w:p>
      <w:pPr>
        <w:pStyle w:val="ListBullet"/>
      </w:pPr>
      <w:r>
        <w:t>CAPEC-308: UDP Scan</w:t>
      </w:r>
    </w:p>
    <w:p>
      <w:pPr>
        <w:pStyle w:val="ListBullet"/>
      </w:pPr>
      <w:r>
        <w:t>CAPEC-309: Network Topology Mapping</w:t>
      </w:r>
    </w:p>
    <w:p>
      <w:pPr>
        <w:pStyle w:val="ListBullet"/>
      </w:pPr>
      <w:r>
        <w:t>CAPEC-310: Scanning for Vulnerable Software</w:t>
      </w:r>
    </w:p>
    <w:p>
      <w:pPr>
        <w:pStyle w:val="ListBullet"/>
      </w:pPr>
      <w:r>
        <w:t>CAPEC-312: Active OS Fingerprinting</w:t>
      </w:r>
    </w:p>
    <w:p>
      <w:pPr>
        <w:pStyle w:val="ListBullet"/>
      </w:pPr>
      <w:r>
        <w:t>CAPEC-313: Passive OS Fingerprinting</w:t>
      </w:r>
    </w:p>
    <w:p>
      <w:pPr>
        <w:pStyle w:val="ListBullet"/>
      </w:pPr>
      <w:r>
        <w:t>CAPEC-317: IP ID Sequencing Probe</w:t>
      </w:r>
    </w:p>
    <w:p>
      <w:pPr>
        <w:pStyle w:val="ListBullet"/>
      </w:pPr>
      <w:r>
        <w:t>CAPEC-318: IP 'ID' Echoed Byte-Order Probe</w:t>
      </w:r>
    </w:p>
    <w:p>
      <w:pPr>
        <w:pStyle w:val="ListBullet"/>
      </w:pPr>
      <w:r>
        <w:t>CAPEC-319: IP (DF) 'Don't Fragment Bit' Echoing Probe</w:t>
      </w:r>
    </w:p>
    <w:p>
      <w:pPr>
        <w:pStyle w:val="ListBullet"/>
      </w:pPr>
      <w:r>
        <w:t>CAPEC-320: TCP Timestamp Probe</w:t>
      </w:r>
    </w:p>
    <w:p>
      <w:pPr>
        <w:pStyle w:val="ListBullet"/>
      </w:pPr>
      <w:r>
        <w:t>CAPEC-321: TCP Sequence Number Probe</w:t>
      </w:r>
    </w:p>
    <w:p>
      <w:pPr>
        <w:pStyle w:val="ListBullet"/>
      </w:pPr>
      <w:r>
        <w:t>CAPEC-322: TCP (ISN) Greatest Common Divisor Probe</w:t>
      </w:r>
    </w:p>
    <w:p>
      <w:pPr>
        <w:pStyle w:val="ListBullet"/>
      </w:pPr>
      <w:r>
        <w:t>CAPEC-323: TCP (ISN) Counter Rate Probe</w:t>
      </w:r>
    </w:p>
    <w:p>
      <w:pPr>
        <w:pStyle w:val="ListBullet"/>
      </w:pPr>
      <w:r>
        <w:t>CAPEC-324: TCP (ISN) Sequence Predictability Probe</w:t>
      </w:r>
    </w:p>
    <w:p>
      <w:pPr>
        <w:pStyle w:val="ListBullet"/>
      </w:pPr>
      <w:r>
        <w:t>CAPEC-325: TCP Congestion Control Flag (ECN) Probe</w:t>
      </w:r>
    </w:p>
    <w:p>
      <w:pPr>
        <w:pStyle w:val="ListBullet"/>
      </w:pPr>
      <w:r>
        <w:t>CAPEC-326: TCP Initial Window Size Probe</w:t>
      </w:r>
    </w:p>
    <w:p>
      <w:pPr>
        <w:pStyle w:val="ListBullet"/>
      </w:pPr>
      <w:r>
        <w:t>CAPEC-327: TCP Options Probe</w:t>
      </w:r>
    </w:p>
    <w:p>
      <w:pPr>
        <w:pStyle w:val="ListBullet"/>
      </w:pPr>
      <w:r>
        <w:t>CAPEC-328: TCP 'RST' Flag Checksum Probe</w:t>
      </w:r>
    </w:p>
    <w:p>
      <w:pPr>
        <w:pStyle w:val="ListBullet"/>
      </w:pPr>
      <w:r>
        <w:t>CAPEC-329: ICMP Error Message Quoting Probe</w:t>
      </w:r>
    </w:p>
    <w:p>
      <w:pPr>
        <w:pStyle w:val="ListBullet"/>
      </w:pPr>
      <w:r>
        <w:t>CAPEC-330: ICMP Error Message Echoing Integrity Probe</w:t>
      </w:r>
    </w:p>
    <w:p>
      <w:pPr>
        <w:pStyle w:val="ListBullet"/>
      </w:pPr>
      <w:r>
        <w:t>CAPEC-472: Browser Fingerprinting</w:t>
      </w:r>
    </w:p>
    <w:p>
      <w:pPr>
        <w:pStyle w:val="ListBullet"/>
      </w:pPr>
      <w:r>
        <w:t>CAPEC-497: File Discovery</w:t>
      </w:r>
    </w:p>
    <w:p>
      <w:pPr>
        <w:pStyle w:val="ListBullet"/>
      </w:pPr>
      <w:r>
        <w:t>CAPEC-508: Shoulder Surfing</w:t>
      </w:r>
    </w:p>
    <w:p>
      <w:pPr>
        <w:pStyle w:val="ListBullet"/>
      </w:pPr>
      <w:r>
        <w:t>CAPEC-573: Process Footprinting</w:t>
      </w:r>
    </w:p>
    <w:p>
      <w:pPr>
        <w:pStyle w:val="ListBullet"/>
      </w:pPr>
      <w:r>
        <w:t>CAPEC-574: Services Footprinting</w:t>
      </w:r>
    </w:p>
    <w:p>
      <w:pPr>
        <w:pStyle w:val="ListBullet"/>
      </w:pPr>
      <w:r>
        <w:t>CAPEC-575: Account Footprinting</w:t>
      </w:r>
    </w:p>
    <w:p>
      <w:pPr>
        <w:pStyle w:val="ListBullet"/>
      </w:pPr>
      <w:r>
        <w:t>CAPEC-576: Group Permission Footprinting</w:t>
      </w:r>
    </w:p>
    <w:p>
      <w:pPr>
        <w:pStyle w:val="ListBullet"/>
      </w:pPr>
      <w:r>
        <w:t>CAPEC-577: Owner Footprinting</w:t>
      </w:r>
    </w:p>
    <w:p>
      <w:pPr>
        <w:pStyle w:val="ListBullet"/>
      </w:pPr>
      <w:r>
        <w:t>CAPEC-59: Session Credential Falsification through Prediction</w:t>
      </w:r>
    </w:p>
    <w:p>
      <w:pPr>
        <w:pStyle w:val="ListBullet"/>
      </w:pPr>
      <w:r>
        <w:t>CAPEC-60: Reusing Session IDs (aka Session Replay)</w:t>
      </w:r>
    </w:p>
    <w:p>
      <w:pPr>
        <w:pStyle w:val="ListBullet"/>
      </w:pPr>
      <w:r>
        <w:t>CAPEC-616: Establish Rogue Location</w:t>
      </w:r>
    </w:p>
    <w:p>
      <w:pPr>
        <w:pStyle w:val="ListBullet"/>
      </w:pPr>
      <w:r>
        <w:t>CAPEC-643: Identify Shared Files/Directories on System</w:t>
      </w:r>
    </w:p>
    <w:p>
      <w:pPr>
        <w:pStyle w:val="ListBullet"/>
      </w:pPr>
      <w:r>
        <w:t>CAPEC-646: Peripheral Footprinting</w:t>
      </w:r>
    </w:p>
    <w:p>
      <w:pPr>
        <w:pStyle w:val="ListBullet"/>
      </w:pPr>
      <w:r>
        <w:t>CAPEC-651: Eavesdropping</w:t>
      </w:r>
    </w:p>
    <w:p>
      <w:pPr>
        <w:pStyle w:val="ListBullet"/>
      </w:pPr>
      <w:r>
        <w:t>CAPEC-79: Using Slashes in Alternate Encoding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T1033: System Owner/User Discovery</w:t>
      </w:r>
    </w:p>
    <w:p>
      <w:pPr>
        <w:pStyle w:val="ListBullet"/>
      </w:pPr>
      <w:r>
        <w:t>T1592: Gather Victim Host Information</w:t>
      </w:r>
    </w:p>
    <w:p>
      <w:pPr>
        <w:pStyle w:val="ListBullet"/>
      </w:pPr>
      <w:r>
        <w:t>T1574.007: Path Interception by PATH Environment Variable</w:t>
      </w:r>
    </w:p>
    <w:p>
      <w:pPr>
        <w:pStyle w:val="ListBullet"/>
      </w:pPr>
      <w:r>
        <w:t>T1069: Permission Groups Discovery</w:t>
      </w:r>
    </w:p>
    <w:p>
      <w:pPr>
        <w:pStyle w:val="ListBullet"/>
      </w:pPr>
      <w:r>
        <w:t>T1615: Group Policy Discovery</w:t>
      </w:r>
    </w:p>
    <w:p>
      <w:pPr>
        <w:pStyle w:val="ListBullet"/>
      </w:pPr>
      <w:r>
        <w:t>T1036.005: Match Legitimate Resource Name or Location</w:t>
      </w:r>
    </w:p>
    <w:p>
      <w:pPr>
        <w:pStyle w:val="ListBullet"/>
      </w:pPr>
      <w:r>
        <w:t>T1007: System Service Discovery</w:t>
      </w:r>
    </w:p>
    <w:p>
      <w:pPr>
        <w:pStyle w:val="ListBullet"/>
      </w:pPr>
      <w:r>
        <w:t>T1135: Network Share Discovery</w:t>
      </w:r>
    </w:p>
    <w:p>
      <w:pPr>
        <w:pStyle w:val="ListBullet"/>
      </w:pPr>
      <w:r>
        <w:t>T1120: Peripheral Device Discovery</w:t>
      </w:r>
    </w:p>
    <w:p>
      <w:pPr>
        <w:pStyle w:val="ListBullet"/>
      </w:pPr>
      <w:r>
        <w:t>T1082: System Information Discovery</w:t>
      </w:r>
    </w:p>
    <w:p>
      <w:pPr>
        <w:pStyle w:val="ListBullet"/>
      </w:pPr>
      <w:r>
        <w:t>T1217: Browser Information Discovery</w:t>
      </w:r>
    </w:p>
    <w:p>
      <w:pPr>
        <w:pStyle w:val="ListBullet"/>
      </w:pPr>
      <w:r>
        <w:t>T1574.006: Dynamic Linker Hijacking</w:t>
      </w:r>
    </w:p>
    <w:p>
      <w:pPr>
        <w:pStyle w:val="ListBullet"/>
      </w:pPr>
      <w:r>
        <w:t>T1595: Active Scanning</w:t>
      </w:r>
    </w:p>
    <w:p>
      <w:pPr>
        <w:pStyle w:val="ListBullet"/>
      </w:pPr>
      <w:r>
        <w:t>T1016: System Network Configuration Discovery</w:t>
      </w:r>
    </w:p>
    <w:p>
      <w:pPr>
        <w:pStyle w:val="ListBullet"/>
      </w:pPr>
      <w:r>
        <w:t>T1087: Account Discovery</w:t>
      </w:r>
    </w:p>
    <w:p>
      <w:pPr>
        <w:pStyle w:val="ListBullet"/>
      </w:pPr>
      <w:r>
        <w:t>T1083: File and Directory Discovery</w:t>
      </w:r>
    </w:p>
    <w:p>
      <w:pPr>
        <w:pStyle w:val="ListBullet"/>
      </w:pPr>
      <w:r>
        <w:t>T1049: System Network Connections Discovery</w:t>
      </w:r>
    </w:p>
    <w:p>
      <w:pPr>
        <w:pStyle w:val="ListBullet"/>
      </w:pPr>
      <w:r>
        <w:t>T1134.001: Token Impersonation/Theft</w:t>
      </w:r>
    </w:p>
    <w:p>
      <w:pPr>
        <w:pStyle w:val="ListBullet"/>
      </w:pPr>
      <w:r>
        <w:t>T1057: Process Discovery</w:t>
      </w:r>
    </w:p>
    <w:p>
      <w:pPr>
        <w:pStyle w:val="ListBullet"/>
      </w:pPr>
      <w:r>
        <w:t>T1562.003: Impair Command History Logging</w:t>
      </w:r>
    </w:p>
    <w:p>
      <w:pPr>
        <w:pStyle w:val="ListBullet"/>
      </w:pPr>
      <w:r>
        <w:t>T1590: Gather Victim Network Information</w:t>
      </w:r>
    </w:p>
    <w:p>
      <w:pPr>
        <w:pStyle w:val="ListBullet"/>
      </w:pPr>
      <w:r>
        <w:t>T1550.004: Web Session Cookie</w:t>
      </w:r>
    </w:p>
    <w:p>
      <w:pPr>
        <w:pStyle w:val="ListBullet"/>
      </w:pPr>
      <w:r>
        <w:t>T1111: Multi-Factor Authentication Interception</w:t>
      </w:r>
    </w:p>
    <w:p>
      <w:pPr>
        <w:pStyle w:val="ListBullet"/>
      </w:pPr>
      <w:r>
        <w:t>T1018: Remote System Discovery</w:t>
      </w:r>
    </w:p>
    <w:p>
      <w:pPr>
        <w:pStyle w:val="ListBullet"/>
      </w:pPr>
      <w:r>
        <w:t>T1046: Network Service Discovery</w:t>
      </w:r>
    </w:p>
    <w:p>
      <w:pPr>
        <w:pStyle w:val="ListBullet"/>
      </w:pPr>
      <w:r>
        <w:t>T1124: System Time Discovery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HDoor (malware)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cd00r (malware)</w:t>
      </w:r>
    </w:p>
    <w:p>
      <w:pPr>
        <w:pStyle w:val="ListBullet"/>
      </w:pPr>
      <w:r>
        <w:t>PowerDuke (malware)</w:t>
      </w:r>
    </w:p>
    <w:p>
      <w:pPr>
        <w:pStyle w:val="ListBullet"/>
      </w:pPr>
      <w:r>
        <w:t>EKANS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Ninja (malware)</w:t>
      </w:r>
    </w:p>
    <w:p>
      <w:pPr>
        <w:pStyle w:val="ListBullet"/>
      </w:pPr>
      <w:r>
        <w:t>Pikabot (malware)</w:t>
      </w:r>
    </w:p>
    <w:p>
      <w:pPr>
        <w:pStyle w:val="ListBullet"/>
      </w:pPr>
      <w:r>
        <w:t>RCSession (malware)</w:t>
      </w:r>
    </w:p>
    <w:p>
      <w:pPr>
        <w:pStyle w:val="ListBullet"/>
      </w:pPr>
      <w:r>
        <w:t>Spark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Bumblebee (malware)</w:t>
      </w:r>
    </w:p>
    <w:p>
      <w:pPr>
        <w:pStyle w:val="ListBullet"/>
      </w:pPr>
      <w:r>
        <w:t>MURKYTOP (malware)</w:t>
      </w:r>
    </w:p>
    <w:p>
      <w:pPr>
        <w:pStyle w:val="ListBullet"/>
      </w:pPr>
      <w:r>
        <w:t>AcidRain (malware)</w:t>
      </w:r>
    </w:p>
    <w:p>
      <w:pPr>
        <w:pStyle w:val="ListBullet"/>
      </w:pPr>
      <w:r>
        <w:t>GRIFFON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Torisma (malware)</w:t>
      </w:r>
    </w:p>
    <w:p>
      <w:pPr>
        <w:pStyle w:val="ListBullet"/>
      </w:pPr>
      <w:r>
        <w:t>NOKKI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Backdoor.Oldrea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RotaJakiro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Get2 (malware)</w:t>
      </w:r>
    </w:p>
    <w:p>
      <w:pPr>
        <w:pStyle w:val="ListBullet"/>
      </w:pPr>
      <w:r>
        <w:t>POWRUNER (malware)</w:t>
      </w:r>
    </w:p>
    <w:p>
      <w:pPr>
        <w:pStyle w:val="ListBullet"/>
      </w:pPr>
      <w:r>
        <w:t>KOPILUWAK (malware)</w:t>
      </w:r>
    </w:p>
    <w:p>
      <w:pPr>
        <w:pStyle w:val="ListBullet"/>
      </w:pPr>
      <w:r>
        <w:t>Chinoxy (malware)</w:t>
      </w:r>
    </w:p>
    <w:p>
      <w:pPr>
        <w:pStyle w:val="ListBullet"/>
      </w:pPr>
      <w:r>
        <w:t>SharpStage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Sardonic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HALFBAKED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Linux Rabbit (malware)</w:t>
      </w:r>
    </w:p>
    <w:p>
      <w:pPr>
        <w:pStyle w:val="ListBullet"/>
      </w:pPr>
      <w:r>
        <w:t>Emissary (malware)</w:t>
      </w:r>
    </w:p>
    <w:p>
      <w:pPr>
        <w:pStyle w:val="ListBullet"/>
      </w:pPr>
      <w:r>
        <w:t>Exaramel for Linux (malware)</w:t>
      </w:r>
    </w:p>
    <w:p>
      <w:pPr>
        <w:pStyle w:val="ListBullet"/>
      </w:pPr>
      <w:r>
        <w:t>KEYMARBLE (malware)</w:t>
      </w:r>
    </w:p>
    <w:p>
      <w:pPr>
        <w:pStyle w:val="ListBullet"/>
      </w:pPr>
      <w:r>
        <w:t>BUBBLEWRAP (malware)</w:t>
      </w:r>
    </w:p>
    <w:p>
      <w:pPr>
        <w:pStyle w:val="ListBullet"/>
      </w:pPr>
      <w:r>
        <w:t>HAWKBALL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RansomHub (malware)</w:t>
      </w:r>
    </w:p>
    <w:p>
      <w:pPr>
        <w:pStyle w:val="ListBullet"/>
      </w:pPr>
      <w:r>
        <w:t>ZLib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LITTLELAMB.WOOLTEA (malware)</w:t>
      </w:r>
    </w:p>
    <w:p>
      <w:pPr>
        <w:pStyle w:val="ListBullet"/>
      </w:pPr>
      <w:r>
        <w:t>Felismus (malware)</w:t>
      </w:r>
    </w:p>
    <w:p>
      <w:pPr>
        <w:pStyle w:val="ListBullet"/>
      </w:pPr>
      <w:r>
        <w:t>Zeus Panda (malware)</w:t>
      </w:r>
    </w:p>
    <w:p>
      <w:pPr>
        <w:pStyle w:val="ListBullet"/>
      </w:pPr>
      <w:r>
        <w:t>GeminiDuke (malware)</w:t>
      </w:r>
    </w:p>
    <w:p>
      <w:pPr>
        <w:pStyle w:val="ListBullet"/>
      </w:pPr>
      <w:r>
        <w:t>CARROTBAT (malware)</w:t>
      </w:r>
    </w:p>
    <w:p>
      <w:pPr>
        <w:pStyle w:val="ListBullet"/>
      </w:pPr>
      <w:r>
        <w:t>FrameworkPOS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Prestige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HAPPYWORK (malware)</w:t>
      </w:r>
    </w:p>
    <w:p>
      <w:pPr>
        <w:pStyle w:val="ListBullet"/>
      </w:pPr>
      <w:r>
        <w:t>xCaon (malware)</w:t>
      </w:r>
    </w:p>
    <w:p>
      <w:pPr>
        <w:pStyle w:val="ListBullet"/>
      </w:pPr>
      <w:r>
        <w:t>PLAINTEE (malware)</w:t>
      </w:r>
    </w:p>
    <w:p>
      <w:pPr>
        <w:pStyle w:val="ListBullet"/>
      </w:pPr>
      <w:r>
        <w:t>Pony (malware)</w:t>
      </w:r>
    </w:p>
    <w:p>
      <w:pPr>
        <w:pStyle w:val="ListBullet"/>
      </w:pPr>
      <w:r>
        <w:t>WinMM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AuditCred (malware)</w:t>
      </w:r>
    </w:p>
    <w:p>
      <w:pPr>
        <w:pStyle w:val="ListBullet"/>
      </w:pPr>
      <w:r>
        <w:t>UPSTYLE (malware)</w:t>
      </w:r>
    </w:p>
    <w:p>
      <w:pPr>
        <w:pStyle w:val="ListBullet"/>
      </w:pPr>
      <w:r>
        <w:t>Kasidet (malware)</w:t>
      </w:r>
    </w:p>
    <w:p>
      <w:pPr>
        <w:pStyle w:val="ListBullet"/>
      </w:pPr>
      <w:r>
        <w:t>OceanSalt (malware)</w:t>
      </w:r>
    </w:p>
    <w:p>
      <w:pPr>
        <w:pStyle w:val="ListBullet"/>
      </w:pPr>
      <w:r>
        <w:t>Playcrypt (malware)</w:t>
      </w:r>
    </w:p>
    <w:p>
      <w:pPr>
        <w:pStyle w:val="ListBullet"/>
      </w:pPr>
      <w:r>
        <w:t>Brave Prince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macOS.OSAMiner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TinyTurla (malware)</w:t>
      </w:r>
    </w:p>
    <w:p>
      <w:pPr>
        <w:pStyle w:val="ListBullet"/>
      </w:pPr>
      <w:r>
        <w:t>PyDCrypt (malware)</w:t>
      </w:r>
    </w:p>
    <w:p>
      <w:pPr>
        <w:pStyle w:val="ListBullet"/>
      </w:pPr>
      <w:r>
        <w:t>J-magic (malware)</w:t>
      </w:r>
    </w:p>
    <w:p>
      <w:pPr>
        <w:pStyle w:val="ListBullet"/>
      </w:pPr>
      <w:r>
        <w:t>iKitten (malware)</w:t>
      </w:r>
    </w:p>
    <w:p>
      <w:pPr>
        <w:pStyle w:val="ListBullet"/>
      </w:pPr>
      <w:r>
        <w:t>OLDBAIT (malware)</w:t>
      </w:r>
    </w:p>
    <w:p>
      <w:pPr>
        <w:pStyle w:val="ListBullet"/>
      </w:pPr>
      <w:r>
        <w:t>Bad Rabbit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SslMM (malware)</w:t>
      </w:r>
    </w:p>
    <w:p>
      <w:pPr>
        <w:pStyle w:val="ListBullet"/>
      </w:pPr>
      <w:r>
        <w:t>IMAPLoader (malware)</w:t>
      </w:r>
    </w:p>
    <w:p>
      <w:pPr>
        <w:pStyle w:val="ListBullet"/>
      </w:pPr>
      <w:r>
        <w:t>GreyEnergy (malware)</w:t>
      </w:r>
    </w:p>
    <w:p>
      <w:pPr>
        <w:pStyle w:val="ListBullet"/>
      </w:pPr>
      <w:r>
        <w:t>Gomir (malware)</w:t>
      </w:r>
    </w:p>
    <w:p>
      <w:pPr>
        <w:pStyle w:val="ListBullet"/>
      </w:pPr>
      <w:r>
        <w:t>Aria-body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Olympic Destroyer (malware)</w:t>
      </w:r>
    </w:p>
    <w:p>
      <w:pPr>
        <w:pStyle w:val="ListBullet"/>
      </w:pPr>
      <w:r>
        <w:t>BOLDMOVE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TEARDROP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PowerLess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Avenger (malware)</w:t>
      </w:r>
    </w:p>
    <w:p>
      <w:pPr>
        <w:pStyle w:val="ListBullet"/>
      </w:pPr>
      <w:r>
        <w:t>DUSTPAN (malware)</w:t>
      </w:r>
    </w:p>
    <w:p>
      <w:pPr>
        <w:pStyle w:val="ListBullet"/>
      </w:pPr>
      <w:r>
        <w:t>Prikormka (malware)</w:t>
      </w:r>
    </w:p>
    <w:p>
      <w:pPr>
        <w:pStyle w:val="ListBullet"/>
      </w:pPr>
      <w:r>
        <w:t>Gootloader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WellMess (malware)</w:t>
      </w:r>
    </w:p>
    <w:p>
      <w:pPr>
        <w:pStyle w:val="ListBullet"/>
      </w:pPr>
      <w:r>
        <w:t>Dacls (malware)</w:t>
      </w:r>
    </w:p>
    <w:p>
      <w:pPr>
        <w:pStyle w:val="ListBullet"/>
      </w:pPr>
      <w:r>
        <w:t>DropBook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KARAE (malware)</w:t>
      </w:r>
    </w:p>
    <w:p>
      <w:pPr>
        <w:pStyle w:val="ListBullet"/>
      </w:pPr>
      <w:r>
        <w:t>Squirrelwaffle (malware)</w:t>
      </w:r>
    </w:p>
    <w:p>
      <w:pPr>
        <w:pStyle w:val="ListBullet"/>
      </w:pPr>
      <w:r>
        <w:t>ELMER (malware)</w:t>
      </w:r>
    </w:p>
    <w:p>
      <w:pPr>
        <w:pStyle w:val="ListBullet"/>
      </w:pPr>
      <w:r>
        <w:t>AuTo Stealer (malware)</w:t>
      </w:r>
    </w:p>
    <w:p>
      <w:pPr>
        <w:pStyle w:val="ListBullet"/>
      </w:pPr>
      <w:r>
        <w:t>ShrinkLocker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Agent.btz (malware)</w:t>
      </w:r>
    </w:p>
    <w:p>
      <w:pPr>
        <w:pStyle w:val="ListBullet"/>
      </w:pPr>
      <w:r>
        <w:t>SLOWDRIFT (malware)</w:t>
      </w:r>
    </w:p>
    <w:p>
      <w:pPr>
        <w:pStyle w:val="ListBullet"/>
      </w:pPr>
      <w:r>
        <w:t>SHUTTERSPEED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ODAgent (malware)</w:t>
      </w:r>
    </w:p>
    <w:p>
      <w:pPr>
        <w:pStyle w:val="ListBullet"/>
      </w:pPr>
      <w:r>
        <w:t>BlackByte 2.0 Ransomware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FlawedAmmyy (malware)</w:t>
      </w:r>
    </w:p>
    <w:p>
      <w:pPr>
        <w:pStyle w:val="ListBullet"/>
      </w:pPr>
      <w:r>
        <w:t>Snip3 (malware)</w:t>
      </w:r>
    </w:p>
    <w:p>
      <w:pPr>
        <w:pStyle w:val="ListBullet"/>
      </w:pPr>
      <w:r>
        <w:t>FYAnti (malware)</w:t>
      </w:r>
    </w:p>
    <w:p>
      <w:pPr>
        <w:pStyle w:val="ListBullet"/>
      </w:pPr>
      <w:r>
        <w:t>Rifdoor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HOPLIGHT (malware)</w:t>
      </w:r>
    </w:p>
    <w:p>
      <w:pPr>
        <w:pStyle w:val="ListBullet"/>
      </w:pPr>
      <w:r>
        <w:t>Cuckoo Stealer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WastedLocker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QUIETEXIT (malware)</w:t>
      </w:r>
    </w:p>
    <w:p>
      <w:pPr>
        <w:pStyle w:val="ListBullet"/>
      </w:pPr>
      <w:r>
        <w:t>Naid (malware)</w:t>
      </w:r>
    </w:p>
    <w:p>
      <w:pPr>
        <w:pStyle w:val="ListBullet"/>
      </w:pPr>
      <w:r>
        <w:t>Apostle (malware)</w:t>
      </w:r>
    </w:p>
    <w:p>
      <w:pPr>
        <w:pStyle w:val="ListBullet"/>
      </w:pPr>
      <w:r>
        <w:t>Volgmer (malware)</w:t>
      </w:r>
    </w:p>
    <w:p>
      <w:pPr>
        <w:pStyle w:val="ListBullet"/>
      </w:pPr>
      <w:r>
        <w:t>WINERACK (malware)</w:t>
      </w:r>
    </w:p>
    <w:p>
      <w:pPr>
        <w:pStyle w:val="ListBullet"/>
      </w:pPr>
      <w:r>
        <w:t>WhisperGate (malware)</w:t>
      </w:r>
    </w:p>
    <w:p>
      <w:pPr>
        <w:pStyle w:val="ListBullet"/>
      </w:pPr>
      <w:r>
        <w:t>FruitFly (malware)</w:t>
      </w:r>
    </w:p>
    <w:p>
      <w:pPr>
        <w:pStyle w:val="ListBullet"/>
      </w:pPr>
      <w:r>
        <w:t>ZeroT (malware)</w:t>
      </w:r>
    </w:p>
    <w:p>
      <w:pPr>
        <w:pStyle w:val="ListBullet"/>
      </w:pPr>
      <w:r>
        <w:t>AcidPour (malware)</w:t>
      </w:r>
    </w:p>
    <w:p>
      <w:pPr>
        <w:pStyle w:val="ListBullet"/>
      </w:pPr>
      <w:r>
        <w:t>RDAT (malware)</w:t>
      </w:r>
    </w:p>
    <w:p>
      <w:pPr>
        <w:pStyle w:val="ListBullet"/>
      </w:pPr>
      <w:r>
        <w:t>Skidmap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TRANSLATEXT (malware)</w:t>
      </w:r>
    </w:p>
    <w:p>
      <w:pPr>
        <w:pStyle w:val="ListBullet"/>
      </w:pPr>
      <w:r>
        <w:t>Bonadan (malware)</w:t>
      </w:r>
    </w:p>
    <w:p>
      <w:pPr>
        <w:pStyle w:val="ListBullet"/>
      </w:pPr>
      <w:r>
        <w:t>Line Dancer (malware)</w:t>
      </w:r>
    </w:p>
    <w:p>
      <w:pPr>
        <w:pStyle w:val="ListBullet"/>
      </w:pPr>
      <w:r>
        <w:t>Neoichor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Mispadu (malware)</w:t>
      </w:r>
    </w:p>
    <w:p>
      <w:pPr>
        <w:pStyle w:val="ListBullet"/>
      </w:pPr>
      <w:r>
        <w:t>Megazord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Raindrop (malware)</w:t>
      </w:r>
    </w:p>
    <w:p>
      <w:pPr>
        <w:pStyle w:val="ListBullet"/>
      </w:pPr>
      <w:r>
        <w:t>Doki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Fysbis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VERMIN (malware)</w:t>
      </w:r>
    </w:p>
    <w:p>
      <w:pPr>
        <w:pStyle w:val="ListBullet"/>
      </w:pPr>
      <w:r>
        <w:t>UBoatRAT (malware)</w:t>
      </w:r>
    </w:p>
    <w:p>
      <w:pPr>
        <w:pStyle w:val="ListBullet"/>
      </w:pPr>
      <w:r>
        <w:t>Nightdoor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PowerShower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NavRAT (malware)</w:t>
      </w:r>
    </w:p>
    <w:p>
      <w:pPr>
        <w:pStyle w:val="ListBullet"/>
      </w:pPr>
      <w:r>
        <w:t>DarkComet (malware)</w:t>
      </w:r>
    </w:p>
    <w:p>
      <w:pPr>
        <w:pStyle w:val="ListBullet"/>
      </w:pPr>
      <w:r>
        <w:t>NETEAGLE (malware)</w:t>
      </w:r>
    </w:p>
    <w:p>
      <w:pPr>
        <w:pStyle w:val="ListBullet"/>
      </w:pPr>
      <w:r>
        <w:t>POORAIM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Ragnar Locker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Lucifer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zwShell (malware)</w:t>
      </w:r>
    </w:p>
    <w:p>
      <w:pPr>
        <w:pStyle w:val="ListBullet"/>
      </w:pPr>
      <w:r>
        <w:t>DCSrv (malware)</w:t>
      </w:r>
    </w:p>
    <w:p>
      <w:pPr>
        <w:pStyle w:val="ListBullet"/>
      </w:pPr>
      <w:r>
        <w:t>DRATzarus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NotPetya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Chrommme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ObliqueRAT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Conficker (malware)</w:t>
      </w:r>
    </w:p>
    <w:p>
      <w:pPr>
        <w:pStyle w:val="ListBullet"/>
      </w:pPr>
      <w:r>
        <w:t>SocGholish (malware)</w:t>
      </w:r>
    </w:p>
    <w:p>
      <w:pPr>
        <w:pStyle w:val="ListBullet"/>
      </w:pPr>
      <w:r>
        <w:t>Flagpro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XAgentOSX (malware)</w:t>
      </w:r>
    </w:p>
    <w:p>
      <w:pPr>
        <w:pStyle w:val="ListBullet"/>
      </w:pPr>
      <w:r>
        <w:t>Green Lambert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LightSpy (malware)</w:t>
      </w:r>
    </w:p>
    <w:p>
      <w:pPr>
        <w:pStyle w:val="ListBullet"/>
      </w:pPr>
      <w:r>
        <w:t>PUNCHBUGGY (malware)</w:t>
      </w:r>
    </w:p>
    <w:p>
      <w:pPr>
        <w:pStyle w:val="ListBullet"/>
      </w:pPr>
      <w:r>
        <w:t>GoldMax (malware)</w:t>
      </w:r>
    </w:p>
    <w:p>
      <w:pPr>
        <w:pStyle w:val="ListBullet"/>
      </w:pPr>
      <w:r>
        <w:t>HELLOKITTY (malware)</w:t>
      </w:r>
    </w:p>
    <w:p>
      <w:pPr>
        <w:pStyle w:val="ListBullet"/>
      </w:pPr>
      <w:r>
        <w:t>Cheerscrypt (malware)</w:t>
      </w:r>
    </w:p>
    <w:p>
      <w:pPr>
        <w:pStyle w:val="ListBullet"/>
      </w:pPr>
      <w:r>
        <w:t>KeyBoy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HyperBro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Pteranodon (malware)</w:t>
      </w:r>
    </w:p>
    <w:p>
      <w:pPr>
        <w:pStyle w:val="ListBullet"/>
      </w:pPr>
      <w:r>
        <w:t>DarkTortilla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CORESHELL (malware)</w:t>
      </w:r>
    </w:p>
    <w:p>
      <w:pPr>
        <w:pStyle w:val="ListBullet"/>
      </w:pPr>
      <w:r>
        <w:t>RunningRAT (malware)</w:t>
      </w:r>
    </w:p>
    <w:p>
      <w:pPr>
        <w:pStyle w:val="ListBullet"/>
      </w:pPr>
      <w:r>
        <w:t>Babuk (malware)</w:t>
      </w:r>
    </w:p>
    <w:p>
      <w:pPr>
        <w:pStyle w:val="ListBullet"/>
      </w:pPr>
      <w:r>
        <w:t>Exbyte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Dyre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Javali (malware)</w:t>
      </w:r>
    </w:p>
    <w:p>
      <w:pPr>
        <w:pStyle w:val="ListBullet"/>
      </w:pPr>
      <w:r>
        <w:t>PACEMAKER (malware)</w:t>
      </w:r>
    </w:p>
    <w:p>
      <w:pPr>
        <w:pStyle w:val="ListBullet"/>
      </w:pPr>
      <w:r>
        <w:t>LunarLoader (malware)</w:t>
      </w:r>
    </w:p>
    <w:p>
      <w:pPr>
        <w:pStyle w:val="ListBullet"/>
      </w:pPr>
      <w:r>
        <w:t>BBSRAT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Reaver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S-Type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Duqu (malware)</w:t>
      </w:r>
    </w:p>
    <w:p>
      <w:pPr>
        <w:pStyle w:val="ListBullet"/>
      </w:pPr>
      <w:r>
        <w:t>Remsec (malware)</w:t>
      </w:r>
    </w:p>
    <w:p>
      <w:pPr>
        <w:pStyle w:val="ListBullet"/>
      </w:pPr>
      <w:r>
        <w:t>Industroyer2 (malware)</w:t>
      </w:r>
    </w:p>
    <w:p>
      <w:pPr>
        <w:pStyle w:val="ListBullet"/>
      </w:pPr>
      <w:r>
        <w:t>Sykipot (malware)</w:t>
      </w:r>
    </w:p>
    <w:p>
      <w:pPr>
        <w:pStyle w:val="ListBullet"/>
      </w:pPr>
      <w:r>
        <w:t>Explosive (malware)</w:t>
      </w:r>
    </w:p>
    <w:p>
      <w:pPr>
        <w:pStyle w:val="ListBullet"/>
      </w:pPr>
      <w:r>
        <w:t>Xbash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LightNeuron (malware)</w:t>
      </w:r>
    </w:p>
    <w:p>
      <w:pPr>
        <w:pStyle w:val="ListBullet"/>
      </w:pPr>
      <w:r>
        <w:t>Peppy (malware)</w:t>
      </w:r>
    </w:p>
    <w:p>
      <w:pPr>
        <w:pStyle w:val="ListBullet"/>
      </w:pPr>
      <w:r>
        <w:t>KEYPLUG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DEATHRANSOM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Akira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Mongall (malware)</w:t>
      </w:r>
    </w:p>
    <w:p>
      <w:pPr>
        <w:pStyle w:val="ListBullet"/>
      </w:pPr>
      <w:r>
        <w:t>NanHaiShu (malware)</w:t>
      </w:r>
    </w:p>
    <w:p>
      <w:pPr>
        <w:pStyle w:val="ListBullet"/>
      </w:pPr>
      <w:r>
        <w:t>LockBit 3.0 (malware)</w:t>
      </w:r>
    </w:p>
    <w:p>
      <w:pPr>
        <w:pStyle w:val="ListBullet"/>
      </w:pPr>
      <w:r>
        <w:t>SVCReady (malware)</w:t>
      </w:r>
    </w:p>
    <w:p>
      <w:pPr>
        <w:pStyle w:val="ListBullet"/>
      </w:pPr>
      <w:r>
        <w:t>ThiefQuest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NGLite (malware)</w:t>
      </w:r>
    </w:p>
    <w:p>
      <w:pPr>
        <w:pStyle w:val="ListBullet"/>
      </w:pPr>
      <w:r>
        <w:t>Carbanak (malware)</w:t>
      </w:r>
    </w:p>
    <w:p>
      <w:pPr>
        <w:pStyle w:val="ListBullet"/>
      </w:pPr>
      <w:r>
        <w:t>XTunnel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SHARPSTATS (malware)</w:t>
      </w:r>
    </w:p>
    <w:p>
      <w:pPr>
        <w:pStyle w:val="ListBullet"/>
      </w:pPr>
      <w:r>
        <w:t>Ferocious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Netwalker (malware)</w:t>
      </w:r>
    </w:p>
    <w:p>
      <w:pPr>
        <w:pStyle w:val="ListBullet"/>
      </w:pPr>
      <w:r>
        <w:t>Elise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WannaCry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TSCookie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Pay2Key (malware)</w:t>
      </w:r>
    </w:p>
    <w:p>
      <w:pPr>
        <w:pStyle w:val="ListBullet"/>
      </w:pPr>
      <w:r>
        <w:t>Chaes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TYPEFRAME (malware)</w:t>
      </w:r>
    </w:p>
    <w:p>
      <w:pPr>
        <w:pStyle w:val="ListBullet"/>
      </w:pPr>
      <w:r>
        <w:t>3PARA RAT (malware)</w:t>
      </w:r>
    </w:p>
    <w:p>
      <w:pPr>
        <w:pStyle w:val="ListBullet"/>
      </w:pPr>
      <w:r>
        <w:t>Bundlore (malware)</w:t>
      </w:r>
    </w:p>
    <w:p>
      <w:pPr>
        <w:pStyle w:val="ListBullet"/>
      </w:pPr>
      <w:r>
        <w:t>P8RAT (malware)</w:t>
      </w:r>
    </w:p>
    <w:p>
      <w:pPr>
        <w:pStyle w:val="ListBullet"/>
      </w:pPr>
      <w:r>
        <w:t>EVILNUM (malware)</w:t>
      </w:r>
    </w:p>
    <w:p>
      <w:pPr>
        <w:pStyle w:val="ListBullet"/>
      </w:pPr>
      <w:r>
        <w:t>KOMPROGO (malware)</w:t>
      </w:r>
    </w:p>
    <w:p>
      <w:pPr>
        <w:pStyle w:val="ListBullet"/>
      </w:pPr>
      <w:r>
        <w:t>SMOKEDHAM (malware)</w:t>
      </w:r>
    </w:p>
    <w:p>
      <w:pPr>
        <w:pStyle w:val="ListBullet"/>
      </w:pPr>
      <w:r>
        <w:t>QUADAGENT (malware)</w:t>
      </w:r>
    </w:p>
    <w:p>
      <w:pPr>
        <w:pStyle w:val="ListBullet"/>
      </w:pPr>
      <w:r>
        <w:t>Sagerunex (malware)</w:t>
      </w:r>
    </w:p>
    <w:p>
      <w:pPr>
        <w:pStyle w:val="ListBullet"/>
      </w:pPr>
      <w:r>
        <w:t>TAINTEDSCRIBE (malware)</w:t>
      </w:r>
    </w:p>
    <w:p>
      <w:pPr>
        <w:pStyle w:val="ListBullet"/>
      </w:pPr>
      <w:r>
        <w:t>Sys10 (malware)</w:t>
      </w:r>
    </w:p>
    <w:p>
      <w:pPr>
        <w:pStyle w:val="ListBullet"/>
      </w:pPr>
      <w:r>
        <w:t>Royal (malware)</w:t>
      </w:r>
    </w:p>
    <w:p>
      <w:pPr>
        <w:pStyle w:val="ListBullet"/>
      </w:pPr>
      <w:r>
        <w:t>BendyBear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PipeMon (malware)</w:t>
      </w:r>
    </w:p>
    <w:p>
      <w:pPr>
        <w:pStyle w:val="ListBullet"/>
      </w:pPr>
      <w:r>
        <w:t>MagicRAT (malware)</w:t>
      </w:r>
    </w:p>
    <w:p>
      <w:pPr>
        <w:pStyle w:val="ListBullet"/>
      </w:pPr>
      <w:r>
        <w:t>TINYTYPHON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T9000 (malware)</w:t>
      </w:r>
    </w:p>
    <w:p>
      <w:pPr>
        <w:pStyle w:val="ListBullet"/>
      </w:pPr>
      <w:r>
        <w:t>gh0st RAT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DnsSystem (malware)</w:t>
      </w:r>
    </w:p>
    <w:p>
      <w:pPr>
        <w:pStyle w:val="ListBullet"/>
      </w:pPr>
      <w:r>
        <w:t>MoleNet (malware)</w:t>
      </w:r>
    </w:p>
    <w:p>
      <w:pPr>
        <w:pStyle w:val="ListBullet"/>
      </w:pPr>
      <w:r>
        <w:t>CORALDECK (malware)</w:t>
      </w:r>
    </w:p>
    <w:p>
      <w:pPr>
        <w:pStyle w:val="ListBullet"/>
      </w:pPr>
      <w:r>
        <w:t>JHUHUGIT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BLUELIGHT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down_new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Kerrdown (malware)</w:t>
      </w:r>
    </w:p>
    <w:p>
      <w:pPr>
        <w:pStyle w:val="ListBullet"/>
      </w:pPr>
      <w:r>
        <w:t>RARSTONE (malware)</w:t>
      </w:r>
    </w:p>
    <w:p>
      <w:pPr>
        <w:pStyle w:val="ListBullet"/>
      </w:pPr>
      <w:r>
        <w:t>BPFDoor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ZeroCleare (malware)</w:t>
      </w:r>
    </w:p>
    <w:p>
      <w:pPr>
        <w:pStyle w:val="ListBullet"/>
      </w:pPr>
      <w:r>
        <w:t>Catchamas (malware)</w:t>
      </w:r>
    </w:p>
    <w:p>
      <w:pPr>
        <w:pStyle w:val="ListBullet"/>
      </w:pPr>
      <w:r>
        <w:t>StoneDrill (malware)</w:t>
      </w:r>
    </w:p>
    <w:p>
      <w:pPr>
        <w:pStyle w:val="ListBullet"/>
      </w:pPr>
      <w:r>
        <w:t>OopsIE (malware)</w:t>
      </w:r>
    </w:p>
    <w:p>
      <w:pPr>
        <w:pStyle w:val="ListBullet"/>
      </w:pPr>
      <w:r>
        <w:t>4H RAT (malware)</w:t>
      </w:r>
    </w:p>
    <w:p>
      <w:pPr>
        <w:pStyle w:val="ListBullet"/>
      </w:pPr>
      <w:r>
        <w:t>RogueRobin (malware)</w:t>
      </w:r>
    </w:p>
    <w:p>
      <w:pPr>
        <w:pStyle w:val="ListBullet"/>
      </w:pPr>
      <w:r>
        <w:t>Attor (malware)</w:t>
      </w:r>
    </w:p>
    <w:p>
      <w:pPr>
        <w:pStyle w:val="ListBullet"/>
      </w:pPr>
      <w:r>
        <w:t>LitePower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Crutch (malware)</w:t>
      </w:r>
    </w:p>
    <w:p>
      <w:pPr>
        <w:pStyle w:val="ListBullet"/>
      </w:pPr>
      <w:r>
        <w:t>Akira _v2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Mosquito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QUIETCANARY (malware)</w:t>
      </w:r>
    </w:p>
    <w:p>
      <w:pPr>
        <w:pStyle w:val="ListBullet"/>
      </w:pPr>
      <w:r>
        <w:t>Derusbi (malware)</w:t>
      </w:r>
    </w:p>
    <w:p>
      <w:pPr>
        <w:pStyle w:val="ListBullet"/>
      </w:pPr>
      <w:r>
        <w:t>BlackByte Ransomware (malware)</w:t>
      </w:r>
    </w:p>
    <w:p>
      <w:pPr>
        <w:pStyle w:val="ListBullet"/>
      </w:pPr>
      <w:r>
        <w:t>SodaMaster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WellMail (malware)</w:t>
      </w:r>
    </w:p>
    <w:p>
      <w:pPr>
        <w:pStyle w:val="ListBullet"/>
      </w:pPr>
      <w:r>
        <w:t>LiteDuke (malware)</w:t>
      </w:r>
    </w:p>
    <w:p>
      <w:pPr>
        <w:pStyle w:val="ListBullet"/>
      </w:pPr>
      <w:r>
        <w:t>Starloader (malware)</w:t>
      </w:r>
    </w:p>
    <w:p>
      <w:pPr>
        <w:pStyle w:val="ListBullet"/>
      </w:pPr>
      <w:r>
        <w:t>Sibot (malware)</w:t>
      </w:r>
    </w:p>
    <w:p>
      <w:pPr>
        <w:pStyle w:val="ListBullet"/>
      </w:pPr>
      <w:r>
        <w:t>ZxxZ (malware)</w:t>
      </w:r>
    </w:p>
    <w:p>
      <w:pPr>
        <w:pStyle w:val="ListBullet"/>
      </w:pPr>
      <w:r>
        <w:t>Tarrask (malware)</w:t>
      </w:r>
    </w:p>
    <w:p>
      <w:pPr>
        <w:pStyle w:val="ListBullet"/>
      </w:pPr>
      <w:r>
        <w:t>GoBear (malware)</w:t>
      </w:r>
    </w:p>
    <w:p>
      <w:pPr>
        <w:pStyle w:val="ListBullet"/>
      </w:pPr>
      <w:r>
        <w:t>WINDSHIELD (malware)</w:t>
      </w:r>
    </w:p>
    <w:p>
      <w:pPr>
        <w:pStyle w:val="ListBullet"/>
      </w:pPr>
      <w:r>
        <w:t>Shark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Kobalos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RATANKBA (malware)</w:t>
      </w:r>
    </w:p>
    <w:p>
      <w:pPr>
        <w:pStyle w:val="ListBullet"/>
      </w:pPr>
      <w:r>
        <w:t>SUGARDUMP (malware)</w:t>
      </w:r>
    </w:p>
    <w:p>
      <w:pPr>
        <w:pStyle w:val="ListBullet"/>
      </w:pPr>
      <w:r>
        <w:t>XLoader (malware)</w:t>
      </w:r>
    </w:p>
    <w:p>
      <w:pPr>
        <w:pStyle w:val="ListBullet"/>
      </w:pPr>
      <w:r>
        <w:t>SOUNDBITE (malware)</w:t>
      </w:r>
    </w:p>
    <w:p>
      <w:pPr>
        <w:pStyle w:val="ListBullet"/>
      </w:pPr>
      <w:r>
        <w:t>BADCALL (malware)</w:t>
      </w:r>
    </w:p>
    <w:p>
      <w:pPr>
        <w:pStyle w:val="ListBullet"/>
      </w:pPr>
      <w:r>
        <w:t>MoonWind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Final1stspy (malware)</w:t>
      </w:r>
    </w:p>
    <w:p>
      <w:pPr>
        <w:pStyle w:val="ListBullet"/>
      </w:pPr>
      <w:r>
        <w:t>MgBot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Kapeka (malware)</w:t>
      </w:r>
    </w:p>
    <w:p>
      <w:pPr>
        <w:pStyle w:val="ListBullet"/>
      </w:pPr>
      <w:r>
        <w:t>LockBit 2.0 (malware)</w:t>
      </w:r>
    </w:p>
    <w:p>
      <w:pPr>
        <w:pStyle w:val="ListBullet"/>
      </w:pPr>
      <w:r>
        <w:t>Zebrocy (malware)</w:t>
      </w:r>
    </w:p>
    <w:p>
      <w:pPr>
        <w:pStyle w:val="ListBullet"/>
      </w:pPr>
      <w:r>
        <w:t>Pandora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SpeakUp (malware)</w:t>
      </w:r>
    </w:p>
    <w:p>
      <w:pPr>
        <w:pStyle w:val="ListBullet"/>
      </w:pPr>
      <w:r>
        <w:t>LunarMail (malware)</w:t>
      </w:r>
    </w:p>
    <w:p>
      <w:pPr>
        <w:pStyle w:val="ListBullet"/>
      </w:pPr>
      <w:r>
        <w:t>CrossRAT (malware)</w:t>
      </w:r>
    </w:p>
    <w:p>
      <w:pPr>
        <w:pStyle w:val="ListBullet"/>
      </w:pPr>
      <w:r>
        <w:t>OwaAuth (malware)</w:t>
      </w:r>
    </w:p>
    <w:p>
      <w:pPr>
        <w:pStyle w:val="ListBullet"/>
      </w:pPr>
      <w:r>
        <w:t>Cadelspy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SampleCheck5000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EvilBunny (malware)</w:t>
      </w:r>
    </w:p>
    <w:p>
      <w:pPr>
        <w:pStyle w:val="ListBullet"/>
      </w:pPr>
      <w:r>
        <w:t>Wingbird (malware)</w:t>
      </w:r>
    </w:p>
    <w:p>
      <w:pPr>
        <w:pStyle w:val="ListBullet"/>
      </w:pPr>
      <w:r>
        <w:t>HotCroissant (malware)</w:t>
      </w:r>
    </w:p>
    <w:p>
      <w:pPr>
        <w:pStyle w:val="ListBullet"/>
      </w:pPr>
      <w:r>
        <w:t>ServHelper (malware)</w:t>
      </w:r>
    </w:p>
    <w:p>
      <w:pPr>
        <w:pStyle w:val="ListBullet"/>
      </w:pPr>
      <w:r>
        <w:t>Unknown Logger (malware)</w:t>
      </w:r>
    </w:p>
    <w:p>
      <w:pPr>
        <w:pStyle w:val="ListBullet"/>
      </w:pPr>
      <w:r>
        <w:t>REvil (malware)</w:t>
      </w:r>
    </w:p>
    <w:p>
      <w:pPr>
        <w:pStyle w:val="ListBullet"/>
      </w:pPr>
      <w:r>
        <w:t>Valak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Milan (malware)</w:t>
      </w:r>
    </w:p>
    <w:p>
      <w:pPr>
        <w:pStyle w:val="ListBullet"/>
      </w:pPr>
      <w:r>
        <w:t>USBStealer (malware)</w:t>
      </w:r>
    </w:p>
    <w:p>
      <w:pPr>
        <w:pStyle w:val="ListBullet"/>
      </w:pPr>
      <w:r>
        <w:t>OSX_OCEANLOTUS.D (malware)</w:t>
      </w:r>
    </w:p>
    <w:p>
      <w:pPr>
        <w:pStyle w:val="ListBullet"/>
      </w:pPr>
      <w:r>
        <w:t>OilBooster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SUPERNOVA (malware)</w:t>
      </w:r>
    </w:p>
    <w:p>
      <w:pPr>
        <w:pStyle w:val="ListBullet"/>
      </w:pPr>
      <w:r>
        <w:t>Kivars (malware)</w:t>
      </w:r>
    </w:p>
    <w:p>
      <w:pPr>
        <w:pStyle w:val="ListBullet"/>
      </w:pPr>
      <w:r>
        <w:t>CaddyWiper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Seasalt (malware)</w:t>
      </w:r>
    </w:p>
    <w:p>
      <w:pPr>
        <w:pStyle w:val="ListBullet"/>
      </w:pPr>
      <w:r>
        <w:t>NanoCore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PLEAD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IPsec Helper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Carbon (malware)</w:t>
      </w:r>
    </w:p>
    <w:p>
      <w:pPr>
        <w:pStyle w:val="ListBullet"/>
      </w:pPr>
      <w:r>
        <w:t>Cardinal RAT (malware)</w:t>
      </w:r>
    </w:p>
    <w:p>
      <w:pPr>
        <w:pStyle w:val="ListBullet"/>
      </w:pPr>
      <w:r>
        <w:t>DanBot (malware)</w:t>
      </w:r>
    </w:p>
    <w:p>
      <w:pPr>
        <w:pStyle w:val="ListBullet"/>
      </w:pPr>
      <w:r>
        <w:t>BISCUIT (malware)</w:t>
      </w:r>
    </w:p>
    <w:p>
      <w:pPr>
        <w:pStyle w:val="ListBullet"/>
      </w:pPr>
      <w:r>
        <w:t>Calisto (malware)</w:t>
      </w:r>
    </w:p>
    <w:p>
      <w:pPr>
        <w:pStyle w:val="ListBullet"/>
      </w:pPr>
      <w:r>
        <w:t>Solar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GoldenSpy (malware)</w:t>
      </w:r>
    </w:p>
    <w:p>
      <w:pPr>
        <w:pStyle w:val="ListBullet"/>
      </w:pPr>
      <w:r>
        <w:t>Gold Dragon (malware)</w:t>
      </w:r>
    </w:p>
    <w:p>
      <w:pPr>
        <w:pStyle w:val="ListBullet"/>
      </w:pPr>
      <w:r>
        <w:t>RGDoor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Carberp (malware)</w:t>
      </w:r>
    </w:p>
    <w:p>
      <w:pPr>
        <w:pStyle w:val="ListBullet"/>
      </w:pPr>
      <w:r>
        <w:t>NKAbuse (malware)</w:t>
      </w:r>
    </w:p>
    <w:p>
      <w:pPr>
        <w:pStyle w:val="ListBullet"/>
      </w:pPr>
      <w:r>
        <w:t>Pillowmint (malware)</w:t>
      </w:r>
    </w:p>
    <w:p>
      <w:pPr>
        <w:pStyle w:val="ListBullet"/>
      </w:pPr>
      <w:r>
        <w:t>Revenge RAT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More_eggs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PowGoop (malware)</w:t>
      </w:r>
    </w:p>
    <w:p>
      <w:pPr>
        <w:pStyle w:val="ListBullet"/>
      </w:pPr>
      <w:r>
        <w:t>Kwampirs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DEADEYE (malware)</w:t>
      </w:r>
    </w:p>
    <w:p>
      <w:pPr>
        <w:pStyle w:val="ListBullet"/>
      </w:pPr>
      <w:r>
        <w:t>Mango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Kessel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LookBack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YAHOYAH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Egregor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CHOPSTICK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FELIXROOT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NDiskMonitor (malware)</w:t>
      </w:r>
    </w:p>
    <w:p>
      <w:pPr>
        <w:pStyle w:val="ListBullet"/>
      </w:pPr>
      <w:r>
        <w:t>DDKONG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BabyShark (malware)</w:t>
      </w:r>
    </w:p>
    <w:p>
      <w:pPr>
        <w:pStyle w:val="ListBullet"/>
      </w:pPr>
      <w:r>
        <w:t>Cannon (malware)</w:t>
      </w:r>
    </w:p>
    <w:p>
      <w:pPr>
        <w:pStyle w:val="ListBullet"/>
      </w:pPr>
      <w:r>
        <w:t>CreepySnail (malware)</w:t>
      </w:r>
    </w:p>
    <w:p>
      <w:pPr>
        <w:pStyle w:val="ListBullet"/>
      </w:pPr>
      <w:r>
        <w:t>build_downer (malware)</w:t>
      </w:r>
    </w:p>
    <w:p>
      <w:pPr>
        <w:pStyle w:val="ListBullet"/>
      </w:pPr>
      <w:r>
        <w:t>Winnti for Windows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BLACKCOFFEE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Meteor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ZIPLINE (malware)</w:t>
      </w:r>
    </w:p>
    <w:p>
      <w:pPr>
        <w:pStyle w:val="ListBullet"/>
      </w:pPr>
      <w:r>
        <w:t>Maze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TURNEDUP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PowerStallion (malware)</w:t>
      </w:r>
    </w:p>
    <w:p>
      <w:pPr>
        <w:pStyle w:val="ListBullet"/>
      </w:pPr>
      <w:r>
        <w:t>ANDROMEDA (malware)</w:t>
      </w:r>
    </w:p>
    <w:p>
      <w:pPr>
        <w:pStyle w:val="ListBullet"/>
      </w:pPr>
      <w:r>
        <w:t>Manjusaka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KOCTOPUS (malware)</w:t>
      </w:r>
    </w:p>
    <w:p>
      <w:pPr>
        <w:pStyle w:val="ListBullet"/>
      </w:pPr>
      <w:r>
        <w:t>MechaFlounder (malware)</w:t>
      </w:r>
    </w:p>
    <w:p>
      <w:pPr>
        <w:pStyle w:val="ListBullet"/>
      </w:pPr>
      <w:r>
        <w:t>Psylo (malware)</w:t>
      </w:r>
    </w:p>
    <w:p>
      <w:pPr>
        <w:pStyle w:val="ListBullet"/>
      </w:pPr>
      <w:r>
        <w:t>Heyoka Backdoor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Mis-Type (malware)</w:t>
      </w:r>
    </w:p>
    <w:p>
      <w:pPr>
        <w:pStyle w:val="ListBullet"/>
      </w:pPr>
      <w:r>
        <w:t>LunarWeb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STARWHALE (malware)</w:t>
      </w:r>
    </w:p>
    <w:p>
      <w:pPr>
        <w:pStyle w:val="ListBullet"/>
      </w:pPr>
      <w:r>
        <w:t>MirageFox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DownPaper (malware)</w:t>
      </w:r>
    </w:p>
    <w:p>
      <w:pPr>
        <w:pStyle w:val="ListBullet"/>
      </w:pPr>
      <w:r>
        <w:t>Socksbot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CozyCar (malware)</w:t>
      </w:r>
    </w:p>
    <w:p>
      <w:pPr>
        <w:pStyle w:val="ListBullet"/>
      </w:pPr>
      <w:r>
        <w:t>Kevin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POWERSTATS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Goopy (malware)</w:t>
      </w:r>
    </w:p>
    <w:p>
      <w:pPr>
        <w:pStyle w:val="ListBullet"/>
      </w:pPr>
      <w:r>
        <w:t>ShadowPad (malware)</w:t>
      </w:r>
    </w:p>
    <w:p>
      <w:pPr>
        <w:pStyle w:val="ListBullet"/>
      </w:pPr>
      <w:r>
        <w:t>Remexi (malware)</w:t>
      </w:r>
    </w:p>
    <w:p>
      <w:pPr>
        <w:pStyle w:val="ListBullet"/>
      </w:pPr>
      <w:r>
        <w:t>Astaroth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SYSCON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Dridex (malware)</w:t>
      </w:r>
    </w:p>
    <w:p>
      <w:pPr>
        <w:pStyle w:val="ListBullet"/>
      </w:pPr>
      <w:r>
        <w:t>Komplex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INC Ransomware (malware)</w:t>
      </w:r>
    </w:p>
    <w:p>
      <w:pPr>
        <w:pStyle w:val="ListBullet"/>
      </w:pPr>
      <w:r>
        <w:t>DEADWOOD (malware)</w:t>
      </w:r>
    </w:p>
    <w:p>
      <w:pPr>
        <w:pStyle w:val="ListBullet"/>
      </w:pPr>
      <w:r>
        <w:t>Waterbear (malware)</w:t>
      </w:r>
    </w:p>
    <w:p>
      <w:pPr>
        <w:pStyle w:val="ListBullet"/>
      </w:pPr>
      <w:r>
        <w:t>FIVEHANDS (malware)</w:t>
      </w:r>
    </w:p>
    <w:p>
      <w:pPr>
        <w:pStyle w:val="ListBullet"/>
      </w:pPr>
      <w:r>
        <w:t>Comnie (malware)</w:t>
      </w:r>
    </w:p>
    <w:p>
      <w:pPr>
        <w:pStyle w:val="ListBullet"/>
      </w:pPr>
      <w:r>
        <w:t>AutoIt backdoor (malware)</w:t>
      </w:r>
    </w:p>
    <w:p>
      <w:pPr>
        <w:pStyle w:val="ListBullet"/>
      </w:pPr>
      <w:r>
        <w:t>OSInfo (malware)</w:t>
      </w:r>
    </w:p>
    <w:p>
      <w:pPr>
        <w:pStyle w:val="ListBullet"/>
      </w:pPr>
      <w:r>
        <w:t>Lizar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SLOWPULSE (malware)</w:t>
      </w:r>
    </w:p>
    <w:p>
      <w:pPr>
        <w:pStyle w:val="ListBullet"/>
      </w:pPr>
      <w:r>
        <w:t>LoudMiner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BitPaymer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UPPERCUT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HiddenWasp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FALLCHILL (malware)</w:t>
      </w:r>
    </w:p>
    <w:p>
      <w:pPr>
        <w:pStyle w:val="ListBullet"/>
      </w:pPr>
      <w:r>
        <w:t>Small Sieve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Net (tool)</w:t>
      </w:r>
    </w:p>
    <w:p>
      <w:pPr>
        <w:pStyle w:val="ListBullet"/>
      </w:pPr>
      <w:r>
        <w:t>RemoteUtilities (tool)</w:t>
      </w:r>
    </w:p>
    <w:p>
      <w:pPr>
        <w:pStyle w:val="ListBullet"/>
      </w:pPr>
      <w:r>
        <w:t>Covenant (tool)</w:t>
      </w:r>
    </w:p>
    <w:p>
      <w:pPr>
        <w:pStyle w:val="ListBullet"/>
      </w:pPr>
      <w:r>
        <w:t>BloodHound (tool)</w:t>
      </w:r>
    </w:p>
    <w:p>
      <w:pPr>
        <w:pStyle w:val="ListBullet"/>
      </w:pPr>
      <w:r>
        <w:t>ShimRatReporter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Pacu (tool)</w:t>
      </w:r>
    </w:p>
    <w:p>
      <w:pPr>
        <w:pStyle w:val="ListBullet"/>
      </w:pPr>
      <w:r>
        <w:t>ipconfig (tool)</w:t>
      </w:r>
    </w:p>
    <w:p>
      <w:pPr>
        <w:pStyle w:val="ListBullet"/>
      </w:pPr>
      <w:r>
        <w:t>Tasklist (tool)</w:t>
      </w:r>
    </w:p>
    <w:p>
      <w:pPr>
        <w:pStyle w:val="ListBullet"/>
      </w:pPr>
      <w:r>
        <w:t>Arp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ifconfig (tool)</w:t>
      </w:r>
    </w:p>
    <w:p>
      <w:pPr>
        <w:pStyle w:val="ListBullet"/>
      </w:pPr>
      <w:r>
        <w:t>FRP (tool)</w:t>
      </w:r>
    </w:p>
    <w:p>
      <w:pPr>
        <w:pStyle w:val="ListBullet"/>
      </w:pPr>
      <w:r>
        <w:t>dsquery (tool)</w:t>
      </w:r>
    </w:p>
    <w:p>
      <w:pPr>
        <w:pStyle w:val="ListBullet"/>
      </w:pPr>
      <w:r>
        <w:t>PcShare (tool)</w:t>
      </w:r>
    </w:p>
    <w:p>
      <w:pPr>
        <w:pStyle w:val="ListBullet"/>
      </w:pPr>
      <w:r>
        <w:t>netstat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Rclone (tool)</w:t>
      </w:r>
    </w:p>
    <w:p>
      <w:pPr>
        <w:pStyle w:val="ListBullet"/>
      </w:pPr>
      <w:r>
        <w:t>AsyncRAT (tool)</w:t>
      </w:r>
    </w:p>
    <w:p>
      <w:pPr>
        <w:pStyle w:val="ListBullet"/>
      </w:pPr>
      <w:r>
        <w:t>ROADTools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Peirates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Systeminfo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MCMD (tool)</w:t>
      </w:r>
    </w:p>
    <w:p>
      <w:pPr>
        <w:pStyle w:val="ListBullet"/>
      </w:pPr>
      <w:r>
        <w:t>Nltest (tool)</w:t>
      </w:r>
    </w:p>
    <w:p>
      <w:pPr>
        <w:pStyle w:val="ListBullet"/>
      </w:pPr>
      <w:r>
        <w:t>Donut (tool)</w:t>
      </w:r>
    </w:p>
    <w:p>
      <w:pPr>
        <w:pStyle w:val="ListBullet"/>
      </w:pPr>
      <w:r>
        <w:t>IronNetInjector (tool)</w:t>
      </w:r>
    </w:p>
    <w:p>
      <w:pPr>
        <w:pStyle w:val="ListBullet"/>
      </w:pPr>
      <w:r>
        <w:t>nbtstat (tool)</w:t>
      </w:r>
    </w:p>
    <w:p>
      <w:pPr>
        <w:pStyle w:val="ListBullet"/>
      </w:pPr>
      <w:r>
        <w:t>NBTscan (tool)</w:t>
      </w:r>
    </w:p>
    <w:p>
      <w:pPr>
        <w:pStyle w:val="ListBullet"/>
      </w:pPr>
      <w:r>
        <w:t>Ping (tool)</w:t>
      </w:r>
    </w:p>
    <w:p>
      <w:pPr>
        <w:pStyle w:val="ListBullet"/>
      </w:pPr>
      <w:r>
        <w:t>cmd (tool)</w:t>
      </w:r>
    </w:p>
    <w:p>
      <w:pPr>
        <w:pStyle w:val="ListBullet"/>
      </w:pPr>
      <w:r>
        <w:t>route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AdFind (tool)</w:t>
      </w:r>
    </w:p>
    <w:p>
      <w:pPr>
        <w:pStyle w:val="ListBullet"/>
      </w:pPr>
      <w:r>
        <w:t>Indrik Spider (intrusion-set)</w:t>
      </w:r>
    </w:p>
    <w:p>
      <w:pPr>
        <w:pStyle w:val="ListBullet"/>
      </w:pPr>
      <w:r>
        <w:t>C0027 (campaign)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WIRTE (intrusion-set)</w:t>
      </w:r>
    </w:p>
    <w:p>
      <w:pPr>
        <w:pStyle w:val="ListBullet"/>
      </w:pPr>
      <w:r>
        <w:t>FunnyDream (campaign)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Equation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admin@338 (intrusion-set)</w:t>
      </w:r>
    </w:p>
    <w:p>
      <w:pPr>
        <w:pStyle w:val="ListBullet"/>
      </w:pPr>
      <w:r>
        <w:t>BlackTech (intrusion-set)</w:t>
      </w:r>
    </w:p>
    <w:p>
      <w:pPr>
        <w:pStyle w:val="ListBullet"/>
      </w:pPr>
      <w:r>
        <w:t>APT42 (intrusion-set)</w:t>
      </w:r>
    </w:p>
    <w:p>
      <w:pPr>
        <w:pStyle w:val="ListBullet"/>
      </w:pPr>
      <w:r>
        <w:t>Malteiro (intrusion-set)</w:t>
      </w:r>
    </w:p>
    <w:p>
      <w:pPr>
        <w:pStyle w:val="ListBullet"/>
      </w:pPr>
      <w:r>
        <w:t>Earth Lusca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Juicy Mix (campaign)</w:t>
      </w:r>
    </w:p>
    <w:p>
      <w:pPr>
        <w:pStyle w:val="ListBullet"/>
      </w:pPr>
      <w:r>
        <w:t>Play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CostaRicto (campaign)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Aoqin Dragon (intrusion-set)</w:t>
      </w:r>
    </w:p>
    <w:p>
      <w:pPr>
        <w:pStyle w:val="ListBullet"/>
      </w:pPr>
      <w:r>
        <w:t>HEXANE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Cobalt Group (intrusion-set)</w:t>
      </w:r>
    </w:p>
    <w:p>
      <w:pPr>
        <w:pStyle w:val="ListBullet"/>
      </w:pPr>
      <w:r>
        <w:t>Andariel (intrusion-set)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Transparent Tribe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APT5 (intrusion-set)</w:t>
      </w:r>
    </w:p>
    <w:p>
      <w:pPr>
        <w:pStyle w:val="ListBullet"/>
      </w:pPr>
      <w:r>
        <w:t>BackdoorDiplomacy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Storm-1811 (intrusion-set)</w:t>
      </w:r>
    </w:p>
    <w:p>
      <w:pPr>
        <w:pStyle w:val="ListBullet"/>
      </w:pPr>
      <w:r>
        <w:t>Akira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LAPSUS$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Chimera (intrusion-set)</w:t>
      </w:r>
    </w:p>
    <w:p>
      <w:pPr>
        <w:pStyle w:val="ListBullet"/>
      </w:pPr>
      <w:r>
        <w:t>TA2541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Tropic Trooper (intrusion-set)</w:t>
      </w:r>
    </w:p>
    <w:p>
      <w:pPr>
        <w:pStyle w:val="ListBullet"/>
      </w:pPr>
      <w:r>
        <w:t>Mustard Tempest (intrusion-set)</w:t>
      </w:r>
    </w:p>
    <w:p>
      <w:pPr>
        <w:pStyle w:val="ListBullet"/>
      </w:pPr>
      <w:r>
        <w:t>2015 Ukraine Electric Power Attack (campaign)</w:t>
      </w:r>
    </w:p>
    <w:p>
      <w:pPr>
        <w:pStyle w:val="ListBullet"/>
      </w:pPr>
      <w:r>
        <w:t>C0018 (campaign)</w:t>
      </w:r>
    </w:p>
    <w:p>
      <w:pPr>
        <w:pStyle w:val="ListBullet"/>
      </w:pPr>
      <w:r>
        <w:t>APT19 (intrusion-set)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Molerats (intrusion-set)</w:t>
      </w:r>
    </w:p>
    <w:p>
      <w:pPr>
        <w:pStyle w:val="ListBullet"/>
      </w:pPr>
      <w:r>
        <w:t>Stealth Falcon (intrusion-set)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INC Ransom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FIN10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FIN8 (intrusion-set)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CURIUM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Blue Mockingbird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Frankenstein (campaign)</w:t>
      </w:r>
    </w:p>
    <w:p>
      <w:pPr>
        <w:pStyle w:val="ListBullet"/>
      </w:pPr>
      <w:r>
        <w:t>Sidewinder (intrusion-set)</w:t>
      </w:r>
    </w:p>
    <w:p>
      <w:pPr>
        <w:pStyle w:val="ListBullet"/>
      </w:pPr>
      <w:r>
        <w:t>Outer Space (campaign)</w:t>
      </w:r>
    </w:p>
    <w:p>
      <w:pPr>
        <w:pStyle w:val="ListBullet"/>
      </w:pPr>
      <w:r>
        <w:t>Higaisa (intrusion-set)</w:t>
      </w:r>
    </w:p>
    <w:p>
      <w:pPr>
        <w:pStyle w:val="ListBullet"/>
      </w:pPr>
      <w:r>
        <w:t>Windshift (intrusion-set)</w:t>
      </w:r>
    </w:p>
    <w:p>
      <w:pPr>
        <w:pStyle w:val="ListBullet"/>
      </w:pPr>
      <w:r>
        <w:t>Confucius (intrusion-set)</w:t>
      </w:r>
    </w:p>
    <w:p>
      <w:pPr>
        <w:pStyle w:val="ListBullet"/>
      </w:pPr>
      <w:r>
        <w:t>BlackByte (intrusion-set)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Tonto Team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Moonstone Sleet (intrusion-set)</w:t>
      </w:r>
    </w:p>
    <w:p>
      <w:pPr>
        <w:pStyle w:val="ListBullet"/>
      </w:pPr>
      <w:r>
        <w:t>ShadowRay (campaign)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C0032 (campaign)</w:t>
      </w:r>
    </w:p>
    <w:p>
      <w:pPr>
        <w:pStyle w:val="ListBullet"/>
      </w:pPr>
      <w:r>
        <w:t>ZIRCONIUM (intrusion-set)</w:t>
      </w:r>
    </w:p>
    <w:p>
      <w:pPr>
        <w:pStyle w:val="ListBullet"/>
      </w:pPr>
      <w:r>
        <w:t>APT1 (intrusion-set)</w:t>
      </w:r>
    </w:p>
    <w:p>
      <w:pPr>
        <w:pStyle w:val="ListBullet"/>
      </w:pPr>
      <w:r>
        <w:t>Naikon (intrusion-set)</w:t>
      </w:r>
    </w:p>
    <w:p>
      <w:pPr>
        <w:pStyle w:val="ListBullet"/>
      </w:pPr>
      <w:r>
        <w:t>Sowbug (intrusion-set)</w:t>
      </w:r>
    </w:p>
    <w:p>
      <w:pPr>
        <w:pStyle w:val="ListBullet"/>
      </w:pPr>
      <w:r>
        <w:t>Machete (intrusion-set)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FIN5 (intrusion-set)</w:t>
      </w:r>
    </w:p>
    <w:p>
      <w:pPr>
        <w:pStyle w:val="ListBullet"/>
      </w:pPr>
      <w:r>
        <w:t>Winter Vivern (intrusion-set)</w:t>
      </w:r>
    </w:p>
    <w:p>
      <w:pPr>
        <w:pStyle w:val="ListBullet"/>
      </w:pPr>
      <w:r>
        <w:t>SideCopy (intrusion-set)</w:t>
      </w:r>
    </w:p>
    <w:p>
      <w:pPr>
        <w:pStyle w:val="ListBullet"/>
      </w:pPr>
      <w:r>
        <w:t>Operation Sharpshooter (campaign)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Whitefly (intrusion-set)</w:t>
      </w:r>
    </w:p>
    <w:p>
      <w:pPr>
        <w:pStyle w:val="ListBullet"/>
      </w:pPr>
      <w:r>
        <w:t>APT18 (intrusion-set)</w:t>
      </w:r>
    </w:p>
    <w:p>
      <w:pPr>
        <w:pStyle w:val="ListBullet"/>
      </w:pPr>
      <w:r>
        <w:t>Carbanak (intrusion-set)</w:t>
      </w:r>
    </w:p>
    <w:p>
      <w:pPr>
        <w:pStyle w:val="ListBullet"/>
      </w:pPr>
      <w:r>
        <w:t>J-magic Campaign (campaign)</w:t>
      </w:r>
    </w:p>
    <w:p>
      <w:pPr>
        <w:pStyle w:val="ListBullet"/>
      </w:pPr>
      <w:r>
        <w:t>Triton Safety Instrumented System Attack (campaign)</w:t>
      </w:r>
    </w:p>
    <w:p>
      <w:pPr>
        <w:pStyle w:val="ListBullet"/>
      </w:pPr>
      <w:r>
        <w:t>Deep Panda (intrusion-set)</w:t>
      </w:r>
    </w:p>
    <w:p>
      <w:pPr>
        <w:pStyle w:val="ListBullet"/>
      </w:pPr>
      <w:r>
        <w:t>KV Botnet Activity (campaign)</w:t>
      </w:r>
    </w:p>
    <w:p>
      <w:pPr>
        <w:pStyle w:val="ListBullet"/>
      </w:pPr>
      <w:r>
        <w:t>The White Company (intrusion-set)</w:t>
      </w:r>
    </w:p>
    <w:p>
      <w:pPr>
        <w:pStyle w:val="ListBullet"/>
      </w:pPr>
      <w:r>
        <w:t>Poseidon Group (intrusion-set)</w:t>
      </w:r>
    </w:p>
    <w:p>
      <w:pPr>
        <w:pStyle w:val="ListBullet"/>
      </w:pPr>
      <w:r>
        <w:t>Star Blizzard (intrusion-set)</w:t>
      </w:r>
    </w:p>
    <w:p>
      <w:pPr>
        <w:pStyle w:val="ListBullet"/>
      </w:pPr>
      <w:r>
        <w:t>PROMETHIUM (intrusion-set)</w:t>
      </w:r>
    </w:p>
    <w:p>
      <w:pPr>
        <w:pStyle w:val="ListBullet"/>
      </w:pPr>
      <w:r>
        <w:t>Ferocious Kitten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cpe:2.3:o:nvidia:shield_tv_firmware:*:*:*:*:*:*:*:*</w:t>
      </w:r>
    </w:p>
    <w:p>
      <w:pPr>
        <w:pStyle w:val="ListBullet"/>
      </w:pPr>
      <w:r>
        <w:t>cpe:2.3:o:google:android:-:*:*:*:*:*:*:*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