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CVE-2017-6964</w:t>
      </w:r>
    </w:p>
    <w:p>
      <w:r>
        <w:t>dmcrypt-get-device, as shipped in the eject package of Debian and Ubuntu, does not check the return value of the (1) setuid or (2) setgid function, which might cause dmcrypt-get-device to execute code, which was intended to run as an unprivileged user, as root. This affects eject through 2.1.5+deb1+cvs20081104-13.1 on Debian, eject before 2.1.5+deb1+cvs20081104-13.1ubuntu0.16.10.1 on Ubuntu 16.10, eject before 2.1.5+deb1+cvs20081104-13.1ubuntu0.16.04.1 on Ubuntu 16.04 LTS, eject before 2.1.5+deb1+cvs20081104-13.1ubuntu0.14.04.1 on Ubuntu 14.04 LTS, and eject before 2.1.5+deb1+cvs20081104-9ubuntu0.1 on Ubuntu 12.04 LTS.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0.25917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CWE-252: Unchecked Return Value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cpe:2.3:o:canonical:ubuntu_linux:12.04:*:*:*:lts:*:*:*</w:t>
      </w:r>
    </w:p>
    <w:p>
      <w:pPr>
        <w:pStyle w:val="ListBullet"/>
      </w:pPr>
      <w:r>
        <w:t>cpe:2.3:o:canonical:ubuntu_linux:14.04:*:*:*:lts:*:*:*</w:t>
      </w:r>
    </w:p>
    <w:p>
      <w:pPr>
        <w:pStyle w:val="ListBullet"/>
      </w:pPr>
      <w:r>
        <w:t>cpe:2.3:o:canonical:ubuntu_linux:16.04:*:*:*:lts:*:*:*</w:t>
      </w:r>
    </w:p>
    <w:p>
      <w:pPr>
        <w:pStyle w:val="ListBullet"/>
      </w:pPr>
      <w:r>
        <w:t>cpe:2.3:o:canonical:ubuntu_linux:16.10:*:*:*:*:*:*:*</w:t>
      </w:r>
    </w:p>
    <w:p>
      <w:pPr>
        <w:pStyle w:val="ListBullet"/>
      </w:pPr>
      <w:r>
        <w:t>cpe:2.3:o:debian:debian_linux:8.0:*:*:*:*:*:*:*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