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CVE-2017-8252</w:t>
      </w:r>
    </w:p>
    <w:p>
      <w:r>
        <w:t>Kernel can inject faults in computations during the execution of TrustZone leading to information disclosure in Snapdragon Auto, Snapdragon Compute, Snapdragon Connectivity, Snapdragon Consumer Electronics Connectivity, Snapdragon Consumer IOT, Snapdragon Industrial IOT, Snapdragon IoT, Snapdragon Mobile, Snapdragon Voice &amp; Music, Snapdragon Wearables, Snapdragon Wired Infrastructure and Networking in IPQ4019, IPQ8074, MDM9150, MDM9206, MDM9607, MDM9615, MDM9635M, MDM9640, MDM9650, MDM9655, MSM8909W, MSM8996AU, QCA8081, QCS605, Qualcomm 215, SD 210/SD 212/SD 205, SD 410/12, SD 425, SD 427, SD 430, SD 435, SD 439 / SD 429, SD 450, SD 615/16/SD 415, SD 625, SD 632, SD 636, SD 650/52, SD 675, SD 712 / SD 710 / SD 670, SD 820, SD 820A, SD 835, SD 845 / SD 850, SD 855, SD 8CX, SDA660, SDM439, SDM630, SDM660, SDX20, SDX24, SM7150, Snapdragon_High_Med_2016, SXR1130</w:t>
      </w:r>
    </w:p>
    <w:p>
      <w:pPr>
        <w:pStyle w:val="Heading2"/>
      </w:pPr>
      <w:r>
        <w:t>Threat-Mapped Scoring</w:t>
      </w:r>
    </w:p>
    <w:p>
      <w:r>
        <w:t>Score: 2.3</w:t>
      </w:r>
    </w:p>
    <w:p>
      <w:r>
        <w:t>Priority: P3 - Important (Medium)</w:t>
      </w:r>
    </w:p>
    <w:p>
      <w:pPr>
        <w:pStyle w:val="Heading2"/>
      </w:pPr>
      <w:r>
        <w:t>EPSS</w:t>
      </w:r>
    </w:p>
    <w:p>
      <w:r>
        <w:t>EPSS Score: N/A</w:t>
      </w:r>
    </w:p>
    <w:p>
      <w:r>
        <w:t>Percentile: 0.11029</w:t>
      </w:r>
    </w:p>
    <w:p>
      <w:pPr>
        <w:pStyle w:val="Heading2"/>
      </w:pPr>
      <w:r>
        <w:t>CVSS Scoring</w:t>
      </w:r>
    </w:p>
    <w:p>
      <w:r>
        <w:t>CVSS v3.0 Score: 5.5</w:t>
      </w:r>
    </w:p>
    <w:p>
      <w:r>
        <w:t>Severity: MEDIUM</w:t>
      </w:r>
    </w:p>
    <w:p>
      <w:pPr>
        <w:pStyle w:val="Heading2"/>
      </w:pPr>
      <w:r>
        <w:t>Mapped CWE(s)</w:t>
      </w:r>
    </w:p>
    <w:p>
      <w:pPr>
        <w:pStyle w:val="ListBullet"/>
      </w:pPr>
      <w:r>
        <w:t>CWE-285: Improper Authorization</w:t>
      </w:r>
    </w:p>
    <w:p>
      <w:pPr>
        <w:pStyle w:val="Heading2"/>
      </w:pPr>
      <w:r>
        <w:t>CAPEC(s)</w:t>
      </w:r>
    </w:p>
    <w:p>
      <w:pPr>
        <w:pStyle w:val="ListBullet"/>
      </w:pPr>
      <w:r>
        <w:t>CAPEC-1: Accessing Functionality Not Properly Constrained by ACLs</w:t>
      </w:r>
    </w:p>
    <w:p>
      <w:pPr>
        <w:pStyle w:val="ListBullet"/>
      </w:pPr>
      <w:r>
        <w:t>CAPEC-104: Cross Zone Scripting</w:t>
      </w:r>
    </w:p>
    <w:p>
      <w:pPr>
        <w:pStyle w:val="ListBullet"/>
      </w:pPr>
      <w:r>
        <w:t>CAPEC-127: Directory Indexing</w:t>
      </w:r>
    </w:p>
    <w:p>
      <w:pPr>
        <w:pStyle w:val="ListBullet"/>
      </w:pPr>
      <w:r>
        <w:t>CAPEC-13: Subverting Environment Variable Values</w:t>
      </w:r>
    </w:p>
    <w:p>
      <w:pPr>
        <w:pStyle w:val="ListBullet"/>
      </w:pPr>
      <w:r>
        <w:t>CAPEC-17: Using Malicious Files</w:t>
      </w:r>
    </w:p>
    <w:p>
      <w:pPr>
        <w:pStyle w:val="ListBullet"/>
      </w:pPr>
      <w:r>
        <w:t>CAPEC-39: Manipulating Opaque Client-based Data Tokens</w:t>
      </w:r>
    </w:p>
    <w:p>
      <w:pPr>
        <w:pStyle w:val="ListBullet"/>
      </w:pPr>
      <w:r>
        <w:t>CAPEC-402: Bypassing ATA Password Security</w:t>
      </w:r>
    </w:p>
    <w:p>
      <w:pPr>
        <w:pStyle w:val="ListBullet"/>
      </w:pPr>
      <w:r>
        <w:t>CAPEC-45: Buffer Overflow via Symbolic Links</w:t>
      </w:r>
    </w:p>
    <w:p>
      <w:pPr>
        <w:pStyle w:val="ListBullet"/>
      </w:pPr>
      <w:r>
        <w:t>CAPEC-5: Blue Boxing</w:t>
      </w:r>
    </w:p>
    <w:p>
      <w:pPr>
        <w:pStyle w:val="ListBullet"/>
      </w:pPr>
      <w:r>
        <w:t>CAPEC-51: Poison Web Service Registry</w:t>
      </w:r>
    </w:p>
    <w:p>
      <w:pPr>
        <w:pStyle w:val="ListBullet"/>
      </w:pPr>
      <w:r>
        <w:t>CAPEC-59: Session Credential Falsification through Prediction</w:t>
      </w:r>
    </w:p>
    <w:p>
      <w:pPr>
        <w:pStyle w:val="ListBullet"/>
      </w:pPr>
      <w:r>
        <w:t>CAPEC-60: Reusing Session IDs (aka Session Replay)</w:t>
      </w:r>
    </w:p>
    <w:p>
      <w:pPr>
        <w:pStyle w:val="ListBullet"/>
      </w:pPr>
      <w:r>
        <w:t>CAPEC-647: Collect Data from Registries</w:t>
      </w:r>
    </w:p>
    <w:p>
      <w:pPr>
        <w:pStyle w:val="ListBullet"/>
      </w:pPr>
      <w:r>
        <w:t>CAPEC-668: Key Negotiation of Bluetooth Attack (KNOB)</w:t>
      </w:r>
    </w:p>
    <w:p>
      <w:pPr>
        <w:pStyle w:val="ListBullet"/>
      </w:pPr>
      <w:r>
        <w:t>CAPEC-76: Manipulating Web Input to File System Calls</w:t>
      </w:r>
    </w:p>
    <w:p>
      <w:pPr>
        <w:pStyle w:val="ListBullet"/>
      </w:pPr>
      <w:r>
        <w:t>CAPEC-77: Manipulating User-Controlled Variables</w:t>
      </w:r>
    </w:p>
    <w:p>
      <w:pPr>
        <w:pStyle w:val="ListBullet"/>
      </w:pPr>
      <w:r>
        <w:t>CAPEC-87: Forceful Browsing</w:t>
      </w:r>
    </w:p>
    <w:p>
      <w:pPr>
        <w:pStyle w:val="Heading2"/>
      </w:pPr>
      <w:r>
        <w:t>ATT&amp;CK Techniques</w:t>
      </w:r>
    </w:p>
    <w:p>
      <w:pPr>
        <w:pStyle w:val="ListBullet"/>
      </w:pPr>
      <w:r>
        <w:t>T1574.007: Path Interception by PATH Environment Variable</w:t>
      </w:r>
    </w:p>
    <w:p>
      <w:pPr>
        <w:pStyle w:val="ListBullet"/>
      </w:pPr>
      <w:r>
        <w:t>T1552.002: Credentials in Registry</w:t>
      </w:r>
    </w:p>
    <w:p>
      <w:pPr>
        <w:pStyle w:val="ListBullet"/>
      </w:pPr>
      <w:r>
        <w:t>T1005: Data from Local System</w:t>
      </w:r>
    </w:p>
    <w:p>
      <w:pPr>
        <w:pStyle w:val="ListBullet"/>
      </w:pPr>
      <w:r>
        <w:t>T1574.006: Dynamic Linker Hijacking</w:t>
      </w:r>
    </w:p>
    <w:p>
      <w:pPr>
        <w:pStyle w:val="ListBullet"/>
      </w:pPr>
      <w:r>
        <w:t>T1574.005: Executable Installer File Permissions Weakness</w:t>
      </w:r>
    </w:p>
    <w:p>
      <w:pPr>
        <w:pStyle w:val="ListBullet"/>
      </w:pPr>
      <w:r>
        <w:t>T1083: File and Directory Discovery</w:t>
      </w:r>
    </w:p>
    <w:p>
      <w:pPr>
        <w:pStyle w:val="ListBullet"/>
      </w:pPr>
      <w:r>
        <w:t>T1134.001: Token Impersonation/Theft</w:t>
      </w:r>
    </w:p>
    <w:p>
      <w:pPr>
        <w:pStyle w:val="ListBullet"/>
      </w:pPr>
      <w:r>
        <w:t>T1562.003: Impair Command History Logging</w:t>
      </w:r>
    </w:p>
    <w:p>
      <w:pPr>
        <w:pStyle w:val="ListBullet"/>
      </w:pPr>
      <w:r>
        <w:t>T1574.010: Services File Permissions Weakness</w:t>
      </w:r>
    </w:p>
    <w:p>
      <w:pPr>
        <w:pStyle w:val="ListBullet"/>
      </w:pPr>
      <w:r>
        <w:t>T1012: Query Registry</w:t>
      </w:r>
    </w:p>
    <w:p>
      <w:pPr>
        <w:pStyle w:val="ListBullet"/>
      </w:pPr>
      <w:r>
        <w:t>T1550.004: Web Session Cookie</w:t>
      </w:r>
    </w:p>
    <w:p>
      <w:pPr>
        <w:pStyle w:val="ListBullet"/>
      </w:pPr>
      <w:r>
        <w:t>T1565.002: Transmitted Data Manipulation</w:t>
      </w:r>
    </w:p>
    <w:p>
      <w:pPr>
        <w:pStyle w:val="Heading2"/>
      </w:pPr>
      <w:r>
        <w:t>Used By (Actors/Tools)</w:t>
      </w:r>
    </w:p>
    <w:p>
      <w:pPr>
        <w:pStyle w:val="ListBullet"/>
      </w:pPr>
      <w:r>
        <w:t>TrickBot (malware)</w:t>
      </w:r>
    </w:p>
    <w:p>
      <w:pPr>
        <w:pStyle w:val="ListBullet"/>
      </w:pPr>
      <w:r>
        <w:t>PowerDuke (malware)</w:t>
      </w:r>
    </w:p>
    <w:p>
      <w:pPr>
        <w:pStyle w:val="ListBullet"/>
      </w:pPr>
      <w:r>
        <w:t>BLINDINGCAN (malware)</w:t>
      </w:r>
    </w:p>
    <w:p>
      <w:pPr>
        <w:pStyle w:val="ListBullet"/>
      </w:pPr>
      <w:r>
        <w:t>Ninja (malware)</w:t>
      </w:r>
    </w:p>
    <w:p>
      <w:pPr>
        <w:pStyle w:val="ListBullet"/>
      </w:pPr>
      <w:r>
        <w:t>RCSession (malware)</w:t>
      </w:r>
    </w:p>
    <w:p>
      <w:pPr>
        <w:pStyle w:val="ListBullet"/>
      </w:pPr>
      <w:r>
        <w:t>QuietSieve (malware)</w:t>
      </w:r>
    </w:p>
    <w:p>
      <w:pPr>
        <w:pStyle w:val="ListBullet"/>
      </w:pPr>
      <w:r>
        <w:t>SynAck (malware)</w:t>
      </w:r>
    </w:p>
    <w:p>
      <w:pPr>
        <w:pStyle w:val="ListBullet"/>
      </w:pPr>
      <w:r>
        <w:t>Bumblebee (malware)</w:t>
      </w:r>
    </w:p>
    <w:p>
      <w:pPr>
        <w:pStyle w:val="ListBullet"/>
      </w:pPr>
      <w:r>
        <w:t>AcidRain (malware)</w:t>
      </w:r>
    </w:p>
    <w:p>
      <w:pPr>
        <w:pStyle w:val="ListBullet"/>
      </w:pPr>
      <w:r>
        <w:t>Amadey (malware)</w:t>
      </w:r>
    </w:p>
    <w:p>
      <w:pPr>
        <w:pStyle w:val="ListBullet"/>
      </w:pPr>
      <w:r>
        <w:t>Proxysvc (malware)</w:t>
      </w:r>
    </w:p>
    <w:p>
      <w:pPr>
        <w:pStyle w:val="ListBullet"/>
      </w:pPr>
      <w:r>
        <w:t>Orz (malware)</w:t>
      </w:r>
    </w:p>
    <w:p>
      <w:pPr>
        <w:pStyle w:val="ListBullet"/>
      </w:pPr>
      <w:r>
        <w:t>yty (malware)</w:t>
      </w:r>
    </w:p>
    <w:p>
      <w:pPr>
        <w:pStyle w:val="ListBullet"/>
      </w:pPr>
      <w:r>
        <w:t>Backdoor.Oldrea (malware)</w:t>
      </w:r>
    </w:p>
    <w:p>
      <w:pPr>
        <w:pStyle w:val="ListBullet"/>
      </w:pPr>
      <w:r>
        <w:t>Stuxnet (malware)</w:t>
      </w:r>
    </w:p>
    <w:p>
      <w:pPr>
        <w:pStyle w:val="ListBullet"/>
      </w:pPr>
      <w:r>
        <w:t>AvosLocker (malware)</w:t>
      </w:r>
    </w:p>
    <w:p>
      <w:pPr>
        <w:pStyle w:val="ListBullet"/>
      </w:pPr>
      <w:r>
        <w:t>POWRUNER (malware)</w:t>
      </w:r>
    </w:p>
    <w:p>
      <w:pPr>
        <w:pStyle w:val="ListBullet"/>
      </w:pPr>
      <w:r>
        <w:t>KOPILUWAK (malware)</w:t>
      </w:r>
    </w:p>
    <w:p>
      <w:pPr>
        <w:pStyle w:val="ListBullet"/>
      </w:pPr>
      <w:r>
        <w:t>COATHANGER (malware)</w:t>
      </w:r>
    </w:p>
    <w:p>
      <w:pPr>
        <w:pStyle w:val="ListBullet"/>
      </w:pPr>
      <w:r>
        <w:t>Sardonic (malware)</w:t>
      </w:r>
    </w:p>
    <w:p>
      <w:pPr>
        <w:pStyle w:val="ListBullet"/>
      </w:pPr>
      <w:r>
        <w:t>Smoke Loader (malware)</w:t>
      </w:r>
    </w:p>
    <w:p>
      <w:pPr>
        <w:pStyle w:val="ListBullet"/>
      </w:pPr>
      <w:r>
        <w:t>WindTail (malware)</w:t>
      </w:r>
    </w:p>
    <w:p>
      <w:pPr>
        <w:pStyle w:val="ListBullet"/>
      </w:pPr>
      <w:r>
        <w:t>Misdat (malware)</w:t>
      </w:r>
    </w:p>
    <w:p>
      <w:pPr>
        <w:pStyle w:val="ListBullet"/>
      </w:pPr>
      <w:r>
        <w:t>KEYMARBLE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POWERSOURCE (malware)</w:t>
      </w:r>
    </w:p>
    <w:p>
      <w:pPr>
        <w:pStyle w:val="ListBullet"/>
      </w:pPr>
      <w:r>
        <w:t>LITTLELAMB.WOOLTEA (malware)</w:t>
      </w:r>
    </w:p>
    <w:p>
      <w:pPr>
        <w:pStyle w:val="ListBullet"/>
      </w:pPr>
      <w:r>
        <w:t>Zeus Panda (malware)</w:t>
      </w:r>
    </w:p>
    <w:p>
      <w:pPr>
        <w:pStyle w:val="ListBullet"/>
      </w:pPr>
      <w:r>
        <w:t>GeminiDuke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xCaon (malware)</w:t>
      </w:r>
    </w:p>
    <w:p>
      <w:pPr>
        <w:pStyle w:val="ListBullet"/>
      </w:pPr>
      <w:r>
        <w:t>WinMM (malware)</w:t>
      </w:r>
    </w:p>
    <w:p>
      <w:pPr>
        <w:pStyle w:val="ListBullet"/>
      </w:pPr>
      <w:r>
        <w:t>Nebulae (malware)</w:t>
      </w:r>
    </w:p>
    <w:p>
      <w:pPr>
        <w:pStyle w:val="ListBullet"/>
      </w:pPr>
      <w:r>
        <w:t>AuditCred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NETWIRE (malware)</w:t>
      </w:r>
    </w:p>
    <w:p>
      <w:pPr>
        <w:pStyle w:val="ListBullet"/>
      </w:pPr>
      <w:r>
        <w:t>TinyTurla (malware)</w:t>
      </w:r>
    </w:p>
    <w:p>
      <w:pPr>
        <w:pStyle w:val="ListBullet"/>
      </w:pPr>
      <w:r>
        <w:t>CosmicDuke (malware)</w:t>
      </w:r>
    </w:p>
    <w:p>
      <w:pPr>
        <w:pStyle w:val="ListBullet"/>
      </w:pPr>
      <w:r>
        <w:t>EnvyScout (malware)</w:t>
      </w:r>
    </w:p>
    <w:p>
      <w:pPr>
        <w:pStyle w:val="ListBullet"/>
      </w:pPr>
      <w:r>
        <w:t>Gomir (malware)</w:t>
      </w:r>
    </w:p>
    <w:p>
      <w:pPr>
        <w:pStyle w:val="ListBullet"/>
      </w:pPr>
      <w:r>
        <w:t>Aria-body (malware)</w:t>
      </w:r>
    </w:p>
    <w:p>
      <w:pPr>
        <w:pStyle w:val="ListBullet"/>
      </w:pPr>
      <w:r>
        <w:t>Emotet (malware)</w:t>
      </w:r>
    </w:p>
    <w:p>
      <w:pPr>
        <w:pStyle w:val="ListBullet"/>
      </w:pPr>
      <w:r>
        <w:t>BOLDMOVE (malware)</w:t>
      </w:r>
    </w:p>
    <w:p>
      <w:pPr>
        <w:pStyle w:val="ListBullet"/>
      </w:pPr>
      <w:r>
        <w:t>Crimson (malware)</w:t>
      </w:r>
    </w:p>
    <w:p>
      <w:pPr>
        <w:pStyle w:val="ListBullet"/>
      </w:pPr>
      <w:r>
        <w:t>Tomiris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Prikormka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ELMER (malware)</w:t>
      </w:r>
    </w:p>
    <w:p>
      <w:pPr>
        <w:pStyle w:val="ListBullet"/>
      </w:pPr>
      <w:r>
        <w:t>AuTo Stealer (malware)</w:t>
      </w:r>
    </w:p>
    <w:p>
      <w:pPr>
        <w:pStyle w:val="ListBullet"/>
      </w:pPr>
      <w:r>
        <w:t>Hildegard (malware)</w:t>
      </w:r>
    </w:p>
    <w:p>
      <w:pPr>
        <w:pStyle w:val="ListBullet"/>
      </w:pPr>
      <w:r>
        <w:t>SombRAT (malware)</w:t>
      </w:r>
    </w:p>
    <w:p>
      <w:pPr>
        <w:pStyle w:val="ListBullet"/>
      </w:pPr>
      <w:r>
        <w:t>ODAgent (malware)</w:t>
      </w:r>
    </w:p>
    <w:p>
      <w:pPr>
        <w:pStyle w:val="ListBullet"/>
      </w:pPr>
      <w:r>
        <w:t>FLASHFLOOD (malware)</w:t>
      </w:r>
    </w:p>
    <w:p>
      <w:pPr>
        <w:pStyle w:val="ListBullet"/>
      </w:pPr>
      <w:r>
        <w:t>FlawedAmmyy (malware)</w:t>
      </w:r>
    </w:p>
    <w:p>
      <w:pPr>
        <w:pStyle w:val="ListBullet"/>
      </w:pPr>
      <w:r>
        <w:t>FYAnti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AcidPour (malware)</w:t>
      </w:r>
    </w:p>
    <w:p>
      <w:pPr>
        <w:pStyle w:val="ListBullet"/>
      </w:pPr>
      <w:r>
        <w:t>Skidmap (malware)</w:t>
      </w:r>
    </w:p>
    <w:p>
      <w:pPr>
        <w:pStyle w:val="ListBullet"/>
      </w:pPr>
      <w:r>
        <w:t>Okrum (malware)</w:t>
      </w:r>
    </w:p>
    <w:p>
      <w:pPr>
        <w:pStyle w:val="ListBullet"/>
      </w:pPr>
      <w:r>
        <w:t>TRANSLATEXT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MarkiRAT (malware)</w:t>
      </w:r>
    </w:p>
    <w:p>
      <w:pPr>
        <w:pStyle w:val="ListBullet"/>
      </w:pPr>
      <w:r>
        <w:t>Kazuar (malware)</w:t>
      </w:r>
    </w:p>
    <w:p>
      <w:pPr>
        <w:pStyle w:val="ListBullet"/>
      </w:pPr>
      <w:r>
        <w:t>NETEAGLE (malware)</w:t>
      </w:r>
    </w:p>
    <w:p>
      <w:pPr>
        <w:pStyle w:val="ListBullet"/>
      </w:pPr>
      <w:r>
        <w:t>POORAIM (malware)</w:t>
      </w:r>
    </w:p>
    <w:p>
      <w:pPr>
        <w:pStyle w:val="ListBullet"/>
      </w:pPr>
      <w:r>
        <w:t>CHIMNEYSWEEP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Cheerscrypt (malware)</w:t>
      </w:r>
    </w:p>
    <w:p>
      <w:pPr>
        <w:pStyle w:val="ListBullet"/>
      </w:pPr>
      <w:r>
        <w:t>KeyBoy (malware)</w:t>
      </w:r>
    </w:p>
    <w:p>
      <w:pPr>
        <w:pStyle w:val="ListBullet"/>
      </w:pPr>
      <w:r>
        <w:t>MiniDuke (malware)</w:t>
      </w:r>
    </w:p>
    <w:p>
      <w:pPr>
        <w:pStyle w:val="ListBullet"/>
      </w:pPr>
      <w:r>
        <w:t>Pteranodon (malware)</w:t>
      </w:r>
    </w:p>
    <w:p>
      <w:pPr>
        <w:pStyle w:val="ListBullet"/>
      </w:pPr>
      <w:r>
        <w:t>ROKRAT (malware)</w:t>
      </w:r>
    </w:p>
    <w:p>
      <w:pPr>
        <w:pStyle w:val="ListBullet"/>
      </w:pPr>
      <w:r>
        <w:t>Babuk (malware)</w:t>
      </w:r>
    </w:p>
    <w:p>
      <w:pPr>
        <w:pStyle w:val="ListBullet"/>
      </w:pPr>
      <w:r>
        <w:t>Exbyte (malware)</w:t>
      </w:r>
    </w:p>
    <w:p>
      <w:pPr>
        <w:pStyle w:val="ListBullet"/>
      </w:pPr>
      <w:r>
        <w:t>DarkWatchman (malware)</w:t>
      </w:r>
    </w:p>
    <w:p>
      <w:pPr>
        <w:pStyle w:val="ListBullet"/>
      </w:pPr>
      <w:r>
        <w:t>BlackMould (malware)</w:t>
      </w:r>
    </w:p>
    <w:p>
      <w:pPr>
        <w:pStyle w:val="ListBullet"/>
      </w:pPr>
      <w:r>
        <w:t>PACEMAKER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DustySky (malware)</w:t>
      </w:r>
    </w:p>
    <w:p>
      <w:pPr>
        <w:pStyle w:val="ListBullet"/>
      </w:pPr>
      <w:r>
        <w:t>Remsec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LockBit 3.0 (malware)</w:t>
      </w:r>
    </w:p>
    <w:p>
      <w:pPr>
        <w:pStyle w:val="ListBullet"/>
      </w:pPr>
      <w:r>
        <w:t>SVCReady (malware)</w:t>
      </w:r>
    </w:p>
    <w:p>
      <w:pPr>
        <w:pStyle w:val="ListBullet"/>
      </w:pPr>
      <w:r>
        <w:t>FoggyWeb (malware)</w:t>
      </w:r>
    </w:p>
    <w:p>
      <w:pPr>
        <w:pStyle w:val="ListBullet"/>
      </w:pPr>
      <w:r>
        <w:t>Carbanak (malware)</w:t>
      </w:r>
    </w:p>
    <w:p>
      <w:pPr>
        <w:pStyle w:val="ListBullet"/>
      </w:pPr>
      <w:r>
        <w:t>Hydraq (malware)</w:t>
      </w:r>
    </w:p>
    <w:p>
      <w:pPr>
        <w:pStyle w:val="ListBullet"/>
      </w:pPr>
      <w:r>
        <w:t>CreepyDrive (malware)</w:t>
      </w:r>
    </w:p>
    <w:p>
      <w:pPr>
        <w:pStyle w:val="ListBullet"/>
      </w:pPr>
      <w:r>
        <w:t>Caterpillar WebShell (malware)</w:t>
      </w:r>
    </w:p>
    <w:p>
      <w:pPr>
        <w:pStyle w:val="ListBullet"/>
      </w:pPr>
      <w:r>
        <w:t>Elise (malware)</w:t>
      </w:r>
    </w:p>
    <w:p>
      <w:pPr>
        <w:pStyle w:val="ListBullet"/>
      </w:pPr>
      <w:r>
        <w:t>USBferry (malware)</w:t>
      </w:r>
    </w:p>
    <w:p>
      <w:pPr>
        <w:pStyle w:val="ListBullet"/>
      </w:pPr>
      <w:r>
        <w:t>WannaCry (malware)</w:t>
      </w:r>
    </w:p>
    <w:p>
      <w:pPr>
        <w:pStyle w:val="ListBullet"/>
      </w:pPr>
      <w:r>
        <w:t>TSCookie (malware)</w:t>
      </w:r>
    </w:p>
    <w:p>
      <w:pPr>
        <w:pStyle w:val="ListBullet"/>
      </w:pPr>
      <w:r>
        <w:t>Latrodectus (malware)</w:t>
      </w:r>
    </w:p>
    <w:p>
      <w:pPr>
        <w:pStyle w:val="ListBullet"/>
      </w:pPr>
      <w:r>
        <w:t>Saint Bot (malware)</w:t>
      </w:r>
    </w:p>
    <w:p>
      <w:pPr>
        <w:pStyle w:val="ListBullet"/>
      </w:pPr>
      <w:r>
        <w:t>CharmPower (malware)</w:t>
      </w:r>
    </w:p>
    <w:p>
      <w:pPr>
        <w:pStyle w:val="ListBullet"/>
      </w:pPr>
      <w:r>
        <w:t>TYPEFRAME (malware)</w:t>
      </w:r>
    </w:p>
    <w:p>
      <w:pPr>
        <w:pStyle w:val="ListBullet"/>
      </w:pPr>
      <w:r>
        <w:t>3PARA RAT (malware)</w:t>
      </w:r>
    </w:p>
    <w:p>
      <w:pPr>
        <w:pStyle w:val="ListBullet"/>
      </w:pPr>
      <w:r>
        <w:t>Mori (malware)</w:t>
      </w:r>
    </w:p>
    <w:p>
      <w:pPr>
        <w:pStyle w:val="ListBullet"/>
      </w:pPr>
      <w:r>
        <w:t>QUADAGENT (malware)</w:t>
      </w:r>
    </w:p>
    <w:p>
      <w:pPr>
        <w:pStyle w:val="ListBullet"/>
      </w:pPr>
      <w:r>
        <w:t>TAINTEDSCRIBE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TINYTYPHON (malware)</w:t>
      </w:r>
    </w:p>
    <w:p>
      <w:pPr>
        <w:pStyle w:val="ListBullet"/>
      </w:pPr>
      <w:r>
        <w:t>KONNI (malware)</w:t>
      </w:r>
    </w:p>
    <w:p>
      <w:pPr>
        <w:pStyle w:val="ListBullet"/>
      </w:pPr>
      <w:r>
        <w:t>RAPIDPULSE (malware)</w:t>
      </w:r>
    </w:p>
    <w:p>
      <w:pPr>
        <w:pStyle w:val="ListBullet"/>
      </w:pPr>
      <w:r>
        <w:t>gh0st RAT (malware)</w:t>
      </w:r>
    </w:p>
    <w:p>
      <w:pPr>
        <w:pStyle w:val="ListBullet"/>
      </w:pPr>
      <w:r>
        <w:t>Shamoon (malware)</w:t>
      </w:r>
    </w:p>
    <w:p>
      <w:pPr>
        <w:pStyle w:val="ListBullet"/>
      </w:pPr>
      <w:r>
        <w:t>DnsSystem (malware)</w:t>
      </w:r>
    </w:p>
    <w:p>
      <w:pPr>
        <w:pStyle w:val="ListBullet"/>
      </w:pPr>
      <w:r>
        <w:t>CORALDECK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RARSTONE (malware)</w:t>
      </w:r>
    </w:p>
    <w:p>
      <w:pPr>
        <w:pStyle w:val="ListBullet"/>
      </w:pPr>
      <w:r>
        <w:t>BPFDoor (malware)</w:t>
      </w:r>
    </w:p>
    <w:p>
      <w:pPr>
        <w:pStyle w:val="ListBullet"/>
      </w:pPr>
      <w:r>
        <w:t>Black Basta (malware)</w:t>
      </w:r>
    </w:p>
    <w:p>
      <w:pPr>
        <w:pStyle w:val="ListBullet"/>
      </w:pPr>
      <w:r>
        <w:t>StoneDrill (malware)</w:t>
      </w:r>
    </w:p>
    <w:p>
      <w:pPr>
        <w:pStyle w:val="ListBullet"/>
      </w:pPr>
      <w:r>
        <w:t>4H RAT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Hikit (malware)</w:t>
      </w:r>
    </w:p>
    <w:p>
      <w:pPr>
        <w:pStyle w:val="ListBullet"/>
      </w:pPr>
      <w:r>
        <w:t>StrelaStealer (malware)</w:t>
      </w:r>
    </w:p>
    <w:p>
      <w:pPr>
        <w:pStyle w:val="ListBullet"/>
      </w:pPr>
      <w:r>
        <w:t>WellMail (malware)</w:t>
      </w:r>
    </w:p>
    <w:p>
      <w:pPr>
        <w:pStyle w:val="ListBullet"/>
      </w:pPr>
      <w:r>
        <w:t>LiteDuke (malware)</w:t>
      </w:r>
    </w:p>
    <w:p>
      <w:pPr>
        <w:pStyle w:val="ListBullet"/>
      </w:pPr>
      <w:r>
        <w:t>RawPOS (malware)</w:t>
      </w:r>
    </w:p>
    <w:p>
      <w:pPr>
        <w:pStyle w:val="ListBullet"/>
      </w:pPr>
      <w:r>
        <w:t>Sibot (malware)</w:t>
      </w:r>
    </w:p>
    <w:p>
      <w:pPr>
        <w:pStyle w:val="ListBullet"/>
      </w:pPr>
      <w:r>
        <w:t>ZxxZ (malware)</w:t>
      </w:r>
    </w:p>
    <w:p>
      <w:pPr>
        <w:pStyle w:val="ListBullet"/>
      </w:pPr>
      <w:r>
        <w:t>Tarrask (malware)</w:t>
      </w:r>
    </w:p>
    <w:p>
      <w:pPr>
        <w:pStyle w:val="ListBullet"/>
      </w:pPr>
      <w:r>
        <w:t>WINDSHIELD (malware)</w:t>
      </w:r>
    </w:p>
    <w:p>
      <w:pPr>
        <w:pStyle w:val="ListBullet"/>
      </w:pPr>
      <w:r>
        <w:t>Drovorub (malware)</w:t>
      </w:r>
    </w:p>
    <w:p>
      <w:pPr>
        <w:pStyle w:val="ListBullet"/>
      </w:pPr>
      <w:r>
        <w:t>Shark (malware)</w:t>
      </w:r>
    </w:p>
    <w:p>
      <w:pPr>
        <w:pStyle w:val="ListBullet"/>
      </w:pPr>
      <w:r>
        <w:t>Bazar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SOUNDBITE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FinFisher (malware)</w:t>
      </w:r>
    </w:p>
    <w:p>
      <w:pPr>
        <w:pStyle w:val="ListBullet"/>
      </w:pPr>
      <w:r>
        <w:t>LunarMail (malware)</w:t>
      </w:r>
    </w:p>
    <w:p>
      <w:pPr>
        <w:pStyle w:val="ListBullet"/>
      </w:pPr>
      <w:r>
        <w:t>CrossRAT (malware)</w:t>
      </w:r>
    </w:p>
    <w:p>
      <w:pPr>
        <w:pStyle w:val="ListBullet"/>
      </w:pPr>
      <w:r>
        <w:t>OwaAuth (malware)</w:t>
      </w:r>
    </w:p>
    <w:p>
      <w:pPr>
        <w:pStyle w:val="ListBullet"/>
      </w:pPr>
      <w:r>
        <w:t>Cobalt Strike (malware)</w:t>
      </w:r>
    </w:p>
    <w:p>
      <w:pPr>
        <w:pStyle w:val="ListBullet"/>
      </w:pPr>
      <w:r>
        <w:t>SUNBURST (malware)</w:t>
      </w:r>
    </w:p>
    <w:p>
      <w:pPr>
        <w:pStyle w:val="ListBullet"/>
      </w:pPr>
      <w:r>
        <w:t>HotCroissant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Taidoor (malware)</w:t>
      </w:r>
    </w:p>
    <w:p>
      <w:pPr>
        <w:pStyle w:val="ListBullet"/>
      </w:pPr>
      <w:r>
        <w:t>Kivars (malware)</w:t>
      </w:r>
    </w:p>
    <w:p>
      <w:pPr>
        <w:pStyle w:val="ListBullet"/>
      </w:pPr>
      <w:r>
        <w:t>CaddyWiper (malware)</w:t>
      </w:r>
    </w:p>
    <w:p>
      <w:pPr>
        <w:pStyle w:val="ListBullet"/>
      </w:pPr>
      <w:r>
        <w:t>Cyclops Blink (malware)</w:t>
      </w:r>
    </w:p>
    <w:p>
      <w:pPr>
        <w:pStyle w:val="ListBullet"/>
      </w:pPr>
      <w:r>
        <w:t>PoisonIvy (malware)</w:t>
      </w:r>
    </w:p>
    <w:p>
      <w:pPr>
        <w:pStyle w:val="ListBullet"/>
      </w:pPr>
      <w:r>
        <w:t>Seasalt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Carbon (malware)</w:t>
      </w:r>
    </w:p>
    <w:p>
      <w:pPr>
        <w:pStyle w:val="ListBullet"/>
      </w:pPr>
      <w:r>
        <w:t>Cardinal RAT (malware)</w:t>
      </w:r>
    </w:p>
    <w:p>
      <w:pPr>
        <w:pStyle w:val="ListBullet"/>
      </w:pPr>
      <w:r>
        <w:t>DanBot (malware)</w:t>
      </w:r>
    </w:p>
    <w:p>
      <w:pPr>
        <w:pStyle w:val="ListBullet"/>
      </w:pPr>
      <w:r>
        <w:t>Calisto (malware)</w:t>
      </w:r>
    </w:p>
    <w:p>
      <w:pPr>
        <w:pStyle w:val="ListBullet"/>
      </w:pPr>
      <w:r>
        <w:t>Pisloader (malware)</w:t>
      </w:r>
    </w:p>
    <w:p>
      <w:pPr>
        <w:pStyle w:val="ListBullet"/>
      </w:pPr>
      <w:r>
        <w:t>GoldenSpy (malware)</w:t>
      </w:r>
    </w:p>
    <w:p>
      <w:pPr>
        <w:pStyle w:val="ListBullet"/>
      </w:pPr>
      <w:r>
        <w:t>Gold Dragon (malware)</w:t>
      </w:r>
    </w:p>
    <w:p>
      <w:pPr>
        <w:pStyle w:val="ListBullet"/>
      </w:pPr>
      <w:r>
        <w:t>Ramsay (malware)</w:t>
      </w:r>
    </w:p>
    <w:p>
      <w:pPr>
        <w:pStyle w:val="ListBullet"/>
      </w:pPr>
      <w:r>
        <w:t>Carberp (malware)</w:t>
      </w:r>
    </w:p>
    <w:p>
      <w:pPr>
        <w:pStyle w:val="ListBullet"/>
      </w:pPr>
      <w:r>
        <w:t>Pillowmint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SysUpdate (malware)</w:t>
      </w:r>
    </w:p>
    <w:p>
      <w:pPr>
        <w:pStyle w:val="ListBullet"/>
      </w:pPr>
      <w:r>
        <w:t>OutSteel (malware)</w:t>
      </w:r>
    </w:p>
    <w:p>
      <w:pPr>
        <w:pStyle w:val="ListBullet"/>
      </w:pPr>
      <w:r>
        <w:t>BackConfig (malware)</w:t>
      </w:r>
    </w:p>
    <w:p>
      <w:pPr>
        <w:pStyle w:val="ListBullet"/>
      </w:pPr>
      <w:r>
        <w:t>Kwampirs (malware)</w:t>
      </w:r>
    </w:p>
    <w:p>
      <w:pPr>
        <w:pStyle w:val="ListBullet"/>
      </w:pPr>
      <w:r>
        <w:t>BoomBox (malware)</w:t>
      </w:r>
    </w:p>
    <w:p>
      <w:pPr>
        <w:pStyle w:val="ListBullet"/>
      </w:pPr>
      <w:r>
        <w:t>PUNCHTRACK (malware)</w:t>
      </w:r>
    </w:p>
    <w:p>
      <w:pPr>
        <w:pStyle w:val="ListBullet"/>
      </w:pPr>
      <w:r>
        <w:t>Mango (malware)</w:t>
      </w:r>
    </w:p>
    <w:p>
      <w:pPr>
        <w:pStyle w:val="ListBullet"/>
      </w:pPr>
      <w:r>
        <w:t>InnaputRAT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SLIGHTPULSE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Melcoz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njRAT (malware)</w:t>
      </w:r>
    </w:p>
    <w:p>
      <w:pPr>
        <w:pStyle w:val="ListBullet"/>
      </w:pPr>
      <w:r>
        <w:t>ZIPLINE (malware)</w:t>
      </w:r>
    </w:p>
    <w:p>
      <w:pPr>
        <w:pStyle w:val="ListBullet"/>
      </w:pPr>
      <w:r>
        <w:t>ComRAT (malware)</w:t>
      </w:r>
    </w:p>
    <w:p>
      <w:pPr>
        <w:pStyle w:val="ListBullet"/>
      </w:pPr>
      <w:r>
        <w:t>ChChes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SoreFang (malware)</w:t>
      </w:r>
    </w:p>
    <w:p>
      <w:pPr>
        <w:pStyle w:val="ListBullet"/>
      </w:pPr>
      <w:r>
        <w:t>STARWHALE (malware)</w:t>
      </w:r>
    </w:p>
    <w:p>
      <w:pPr>
        <w:pStyle w:val="ListBullet"/>
      </w:pPr>
      <w:r>
        <w:t>Industroyer (malware)</w:t>
      </w:r>
    </w:p>
    <w:p>
      <w:pPr>
        <w:pStyle w:val="ListBullet"/>
      </w:pPr>
      <w:r>
        <w:t>DownPaper (malware)</w:t>
      </w:r>
    </w:p>
    <w:p>
      <w:pPr>
        <w:pStyle w:val="ListBullet"/>
      </w:pPr>
      <w:r>
        <w:t>Pcexter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Remexi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OSX/Shlayer (malware)</w:t>
      </w:r>
    </w:p>
    <w:p>
      <w:pPr>
        <w:pStyle w:val="ListBullet"/>
      </w:pPr>
      <w:r>
        <w:t>Denis (malware)</w:t>
      </w:r>
    </w:p>
    <w:p>
      <w:pPr>
        <w:pStyle w:val="ListBullet"/>
      </w:pPr>
      <w:r>
        <w:t>INC Ransomware (malware)</w:t>
      </w:r>
    </w:p>
    <w:p>
      <w:pPr>
        <w:pStyle w:val="ListBullet"/>
      </w:pPr>
      <w:r>
        <w:t>Waterbear (malware)</w:t>
      </w:r>
    </w:p>
    <w:p>
      <w:pPr>
        <w:pStyle w:val="ListBullet"/>
      </w:pPr>
      <w:r>
        <w:t>FIVEHANDS (malware)</w:t>
      </w:r>
    </w:p>
    <w:p>
      <w:pPr>
        <w:pStyle w:val="ListBullet"/>
      </w:pPr>
      <w:r>
        <w:t>AutoIt backdoor (malware)</w:t>
      </w:r>
    </w:p>
    <w:p>
      <w:pPr>
        <w:pStyle w:val="ListBullet"/>
      </w:pPr>
      <w:r>
        <w:t>OSInfo (malware)</w:t>
      </w:r>
    </w:p>
    <w:p>
      <w:pPr>
        <w:pStyle w:val="ListBullet"/>
      </w:pPr>
      <w:r>
        <w:t>Dtrack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RemoteUtilities (tool)</w:t>
      </w:r>
    </w:p>
    <w:p>
      <w:pPr>
        <w:pStyle w:val="ListBullet"/>
      </w:pPr>
      <w:r>
        <w:t>NPPSPY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PoshC2 (tool)</w:t>
      </w:r>
    </w:p>
    <w:p>
      <w:pPr>
        <w:pStyle w:val="ListBullet"/>
      </w:pPr>
      <w:r>
        <w:t>Rclone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Forfiles (tool)</w:t>
      </w:r>
    </w:p>
    <w:p>
      <w:pPr>
        <w:pStyle w:val="ListBullet"/>
      </w:pPr>
      <w:r>
        <w:t>MCMD (tool)</w:t>
      </w:r>
    </w:p>
    <w:p>
      <w:pPr>
        <w:pStyle w:val="ListBullet"/>
      </w:pPr>
      <w:r>
        <w:t>cmd (tool)</w:t>
      </w:r>
    </w:p>
    <w:p>
      <w:pPr>
        <w:pStyle w:val="ListBullet"/>
      </w:pPr>
      <w:r>
        <w:t>esentutl (tool)</w:t>
      </w:r>
    </w:p>
    <w:p>
      <w:pPr>
        <w:pStyle w:val="ListBullet"/>
      </w:pPr>
      <w:r>
        <w:t>CrackMapExec (tool)</w:t>
      </w:r>
    </w:p>
    <w:p>
      <w:pPr>
        <w:pStyle w:val="ListBullet"/>
      </w:pPr>
      <w:r>
        <w:t>Koadic (tool)</w:t>
      </w:r>
    </w:p>
    <w:p>
      <w:pPr>
        <w:pStyle w:val="ListBullet"/>
      </w:pPr>
      <w:r>
        <w:t>Pupy (tool)</w:t>
      </w:r>
    </w:p>
    <w:p>
      <w:pPr>
        <w:pStyle w:val="ListBullet"/>
      </w:pPr>
      <w:r>
        <w:t>Reg (tool)</w:t>
      </w:r>
    </w:p>
    <w:p>
      <w:pPr>
        <w:pStyle w:val="ListBullet"/>
      </w:pPr>
      <w:r>
        <w:t>QuasarRAT (tool)</w:t>
      </w:r>
    </w:p>
    <w:p>
      <w:pPr>
        <w:pStyle w:val="ListBullet"/>
      </w:pPr>
      <w:r>
        <w:t>Wevtutil (tool)</w:t>
      </w:r>
    </w:p>
    <w:p>
      <w:pPr>
        <w:pStyle w:val="ListBullet"/>
      </w:pPr>
      <w:r>
        <w:t>Indrik Spider (intrusion-set)</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Inception (intrusion-set)</w:t>
      </w:r>
    </w:p>
    <w:p>
      <w:pPr>
        <w:pStyle w:val="ListBullet"/>
      </w:pPr>
      <w:r>
        <w:t>admin@338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Patchwork (intrusion-set)</w:t>
      </w:r>
    </w:p>
    <w:p>
      <w:pPr>
        <w:pStyle w:val="ListBullet"/>
      </w:pPr>
      <w:r>
        <w:t>APT28 (intrusion-set)</w:t>
      </w:r>
    </w:p>
    <w:p>
      <w:pPr>
        <w:pStyle w:val="ListBullet"/>
      </w:pPr>
      <w:r>
        <w:t>Aoqin Dragon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APT5 (intrusion-set)</w:t>
      </w:r>
    </w:p>
    <w:p>
      <w:pPr>
        <w:pStyle w:val="ListBullet"/>
      </w:pPr>
      <w:r>
        <w:t>Kimsuky (intrusion-set)</w:t>
      </w:r>
    </w:p>
    <w:p>
      <w:pPr>
        <w:pStyle w:val="ListBullet"/>
      </w:pPr>
      <w:r>
        <w:t>Mustang Panda (intrusion-set)</w:t>
      </w:r>
    </w:p>
    <w:p>
      <w:pPr>
        <w:pStyle w:val="ListBullet"/>
      </w:pPr>
      <w:r>
        <w:t>LAPSUS$ (intrusion-set)</w:t>
      </w:r>
    </w:p>
    <w:p>
      <w:pPr>
        <w:pStyle w:val="ListBullet"/>
      </w:pPr>
      <w:r>
        <w:t>Chimera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Operation Dream Job (campaign)</w:t>
      </w:r>
    </w:p>
    <w:p>
      <w:pPr>
        <w:pStyle w:val="ListBullet"/>
      </w:pPr>
      <w:r>
        <w:t>Stealth Falcon (intrusion-set)</w:t>
      </w:r>
    </w:p>
    <w:p>
      <w:pPr>
        <w:pStyle w:val="ListBullet"/>
      </w:pPr>
      <w:r>
        <w:t>APT37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RedCurl (intrusion-set)</w:t>
      </w:r>
    </w:p>
    <w:p>
      <w:pPr>
        <w:pStyle w:val="ListBullet"/>
      </w:pPr>
      <w:r>
        <w:t>Frankenstein (campaign)</w:t>
      </w:r>
    </w:p>
    <w:p>
      <w:pPr>
        <w:pStyle w:val="ListBullet"/>
      </w:pPr>
      <w:r>
        <w:t>Sidewinder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ZIRCONIUM (intrusion-set)</w:t>
      </w:r>
    </w:p>
    <w:p>
      <w:pPr>
        <w:pStyle w:val="ListBullet"/>
      </w:pPr>
      <w:r>
        <w:t>APT1 (intrusion-set)</w:t>
      </w:r>
    </w:p>
    <w:p>
      <w:pPr>
        <w:pStyle w:val="ListBullet"/>
      </w:pPr>
      <w:r>
        <w:t>Sowbug (intrusion-set)</w:t>
      </w:r>
    </w:p>
    <w:p>
      <w:pPr>
        <w:pStyle w:val="ListBullet"/>
      </w:pPr>
      <w:r>
        <w:t>HomeLand Justice (campaign)</w:t>
      </w:r>
    </w:p>
    <w:p>
      <w:pPr>
        <w:pStyle w:val="ListBullet"/>
      </w:pPr>
      <w:r>
        <w:t>C0017 (campaign)</w:t>
      </w:r>
    </w:p>
    <w:p>
      <w:pPr>
        <w:pStyle w:val="ListBullet"/>
      </w:pPr>
      <w:r>
        <w:t>Winter Vivern (intrusion-set)</w:t>
      </w:r>
    </w:p>
    <w:p>
      <w:pPr>
        <w:pStyle w:val="ListBullet"/>
      </w:pPr>
      <w:r>
        <w:t>Cutting Edge (campaign)</w:t>
      </w:r>
    </w:p>
    <w:p>
      <w:pPr>
        <w:pStyle w:val="ListBullet"/>
      </w:pPr>
      <w:r>
        <w:t>Lotus Blossom (intrusion-set)</w:t>
      </w:r>
    </w:p>
    <w:p>
      <w:pPr>
        <w:pStyle w:val="ListBullet"/>
      </w:pPr>
      <w:r>
        <w:t>APT18 (intrusion-set)</w:t>
      </w:r>
    </w:p>
    <w:p>
      <w:pPr>
        <w:pStyle w:val="ListBullet"/>
      </w:pPr>
      <w:r>
        <w:t>KV Botnet Activity (campaign)</w:t>
      </w:r>
    </w:p>
    <w:p>
      <w:pPr>
        <w:pStyle w:val="ListBullet"/>
      </w:pPr>
      <w:r>
        <w:t>Star Blizzard (intrusion-set)</w:t>
      </w:r>
    </w:p>
    <w:p>
      <w:pPr>
        <w:pStyle w:val="ListBullet"/>
      </w:pPr>
      <w:r>
        <w:t>C0026 (campaign)</w:t>
      </w:r>
    </w:p>
    <w:p>
      <w:pPr>
        <w:pStyle w:val="Heading2"/>
      </w:pPr>
      <w:r>
        <w:t>Affected Products</w:t>
      </w:r>
    </w:p>
    <w:p>
      <w:pPr>
        <w:pStyle w:val="ListBullet"/>
      </w:pPr>
      <w:r>
        <w:t>cpe:2.3:o:qualcomm:ipq4019_firmware:-:*:*:*:*:*:*:*</w:t>
      </w:r>
    </w:p>
    <w:p>
      <w:pPr>
        <w:pStyle w:val="ListBullet"/>
      </w:pPr>
      <w:r>
        <w:t>cpe:2.3:o:qualcomm:ipq8074_firmware:-:*:*:*:*:*:*:*</w:t>
      </w:r>
    </w:p>
    <w:p>
      <w:pPr>
        <w:pStyle w:val="ListBullet"/>
      </w:pPr>
      <w:r>
        <w:t>cpe:2.3:o:qualcomm:mdm9150_firmware:-:*:*:*:*:*:*:*</w:t>
      </w:r>
    </w:p>
    <w:p>
      <w:pPr>
        <w:pStyle w:val="ListBullet"/>
      </w:pPr>
      <w:r>
        <w:t>cpe:2.3:o:qualcomm:mdm9206_firmware:-:*:*:*:*:*:*:*</w:t>
      </w:r>
    </w:p>
    <w:p>
      <w:pPr>
        <w:pStyle w:val="ListBullet"/>
      </w:pPr>
      <w:r>
        <w:t>cpe:2.3:o:qualcomm:mdm9607_firmware:-:*:*:*:*:*:*:*</w:t>
      </w:r>
    </w:p>
    <w:p>
      <w:pPr>
        <w:pStyle w:val="ListBullet"/>
      </w:pPr>
      <w:r>
        <w:t>cpe:2.3:o:qualcomm:mdm9615_firmware:-:*:*:*:*:*:*:*</w:t>
      </w:r>
    </w:p>
    <w:p>
      <w:pPr>
        <w:pStyle w:val="ListBullet"/>
      </w:pPr>
      <w:r>
        <w:t>cpe:2.3:o:qualcomm:mdm9635m_firmware:-:*:*:*:*:*:*:*</w:t>
      </w:r>
    </w:p>
    <w:p>
      <w:pPr>
        <w:pStyle w:val="ListBullet"/>
      </w:pPr>
      <w:r>
        <w:t>cpe:2.3:o:qualcomm:mdm9640_firmware:-:*:*:*:*:*:*:*</w:t>
      </w:r>
    </w:p>
    <w:p>
      <w:pPr>
        <w:pStyle w:val="ListBullet"/>
      </w:pPr>
      <w:r>
        <w:t>cpe:2.3:o:qualcomm:mdm9650_firmware:-:*:*:*:*:*:*:*</w:t>
      </w:r>
    </w:p>
    <w:p>
      <w:pPr>
        <w:pStyle w:val="ListBullet"/>
      </w:pPr>
      <w:r>
        <w:t>cpe:2.3:o:qualcomm:mdm9655_firmware:-:*:*:*:*:*:*:*</w:t>
      </w:r>
    </w:p>
    <w:p>
      <w:pPr>
        <w:pStyle w:val="ListBullet"/>
      </w:pPr>
      <w:r>
        <w:t>cpe:2.3:o:qualcomm:msm8909w_firmware:-:*:*:*:*:*:*:*</w:t>
      </w:r>
    </w:p>
    <w:p>
      <w:pPr>
        <w:pStyle w:val="ListBullet"/>
      </w:pPr>
      <w:r>
        <w:t>cpe:2.3:o:qualcomm:msm8996au_firmware:-:*:*:*:*:*:*:*</w:t>
      </w:r>
    </w:p>
    <w:p>
      <w:pPr>
        <w:pStyle w:val="ListBullet"/>
      </w:pPr>
      <w:r>
        <w:t>cpe:2.3:o:qualcomm:qca8081_firmware:-:*:*:*:*:*:*:*</w:t>
      </w:r>
    </w:p>
    <w:p>
      <w:pPr>
        <w:pStyle w:val="ListBullet"/>
      </w:pPr>
      <w:r>
        <w:t>cpe:2.3:o:qualcomm:qcs605_firmware:-:*:*:*:*:*:*:*</w:t>
      </w:r>
    </w:p>
    <w:p>
      <w:pPr>
        <w:pStyle w:val="ListBullet"/>
      </w:pPr>
      <w:r>
        <w:t>cpe:2.3:o:qualcomm:qc_215_firmware:-:*:*:*:*:*:*:*</w:t>
      </w:r>
    </w:p>
    <w:p>
      <w:pPr>
        <w:pStyle w:val="ListBullet"/>
      </w:pPr>
      <w:r>
        <w:t>cpe:2.3:o:qualcomm:sd_210_firmware:-:*:*:*:*:*:*:*</w:t>
      </w:r>
    </w:p>
    <w:p>
      <w:pPr>
        <w:pStyle w:val="ListBullet"/>
      </w:pPr>
      <w:r>
        <w:t>cpe:2.3:o:qualcomm:sd_212_firmware:-:*:*:*:*:*:*:*</w:t>
      </w:r>
    </w:p>
    <w:p>
      <w:pPr>
        <w:pStyle w:val="ListBullet"/>
      </w:pPr>
      <w:r>
        <w:t>cpe:2.3:o:qualcomm:sd_205_firmware:-:*:*:*:*:*:*:*</w:t>
      </w:r>
    </w:p>
    <w:p>
      <w:pPr>
        <w:pStyle w:val="ListBullet"/>
      </w:pPr>
      <w:r>
        <w:t>cpe:2.3:o:qualcomm:sd_410_firmware:-:*:*:*:*:*:*:*</w:t>
      </w:r>
    </w:p>
    <w:p>
      <w:pPr>
        <w:pStyle w:val="ListBullet"/>
      </w:pPr>
      <w:r>
        <w:t>cpe:2.3:o:qualcomm:sd_412_firmware:-:*:*:*:*:*:*:*</w:t>
      </w:r>
    </w:p>
    <w:p>
      <w:pPr>
        <w:pStyle w:val="ListBullet"/>
      </w:pPr>
      <w:r>
        <w:t>cpe:2.3:o:qualcomm:sd_425_firmware:-:*:*:*:*:*:*:*</w:t>
      </w:r>
    </w:p>
    <w:p>
      <w:pPr>
        <w:pStyle w:val="ListBullet"/>
      </w:pPr>
      <w:r>
        <w:t>cpe:2.3:o:qualcomm:sd_427_firmware:-:*:*:*:*:*:*:*</w:t>
      </w:r>
    </w:p>
    <w:p>
      <w:pPr>
        <w:pStyle w:val="ListBullet"/>
      </w:pPr>
      <w:r>
        <w:t>cpe:2.3:o:qualcomm:sd_430_firmware:-:*:*:*:*:*:*:*</w:t>
      </w:r>
    </w:p>
    <w:p>
      <w:pPr>
        <w:pStyle w:val="ListBullet"/>
      </w:pPr>
      <w:r>
        <w:t>cpe:2.3:o:qualcomm:sd_435_firmware:-:*:*:*:*:*:*:*</w:t>
      </w:r>
    </w:p>
    <w:p>
      <w:pPr>
        <w:pStyle w:val="ListBullet"/>
      </w:pPr>
      <w:r>
        <w:t>cpe:2.3:o:qualcomm:sd_439_firmware:-:*:*:*:*:*:*:*</w:t>
      </w:r>
    </w:p>
    <w:p>
      <w:pPr>
        <w:pStyle w:val="ListBullet"/>
      </w:pPr>
      <w:r>
        <w:t>cpe:2.3:o:qualcomm:sd_429_firmware:-:*:*:*:*:*:*:*</w:t>
      </w:r>
    </w:p>
    <w:p>
      <w:pPr>
        <w:pStyle w:val="ListBullet"/>
      </w:pPr>
      <w:r>
        <w:t>cpe:2.3:o:qualcomm:sd_450_firmware:-:*:*:*:*:*:*:*</w:t>
      </w:r>
    </w:p>
    <w:p>
      <w:pPr>
        <w:pStyle w:val="ListBullet"/>
      </w:pPr>
      <w:r>
        <w:t>cpe:2.3:o:qualcomm:sd_615_firmware:-:*:*:*:*:*:*:*</w:t>
      </w:r>
    </w:p>
    <w:p>
      <w:pPr>
        <w:pStyle w:val="ListBullet"/>
      </w:pPr>
      <w:r>
        <w:t>cpe:2.3:o:qualcomm:sd_616_firmware:-:*:*:*:*:*:*:*</w:t>
      </w:r>
    </w:p>
    <w:p>
      <w:pPr>
        <w:pStyle w:val="ListBullet"/>
      </w:pPr>
      <w:r>
        <w:t>cpe:2.3:o:qualcomm:sd_415_firmware:-:*:*:*:*:*:*:*</w:t>
      </w:r>
    </w:p>
    <w:p>
      <w:pPr>
        <w:pStyle w:val="ListBullet"/>
      </w:pPr>
      <w:r>
        <w:t>cpe:2.3:o:qualcomm:sd_625_firmware:-:*:*:*:*:*:*:*</w:t>
      </w:r>
    </w:p>
    <w:p>
      <w:pPr>
        <w:pStyle w:val="ListBullet"/>
      </w:pPr>
      <w:r>
        <w:t>cpe:2.3:o:qualcomm:sd_632_firmware:-:*:*:*:*:*:*:*</w:t>
      </w:r>
    </w:p>
    <w:p>
      <w:pPr>
        <w:pStyle w:val="ListBullet"/>
      </w:pPr>
      <w:r>
        <w:t>cpe:2.3:o:qualcomm:sd_636_firmware:-:*:*:*:*:*:*:*</w:t>
      </w:r>
    </w:p>
    <w:p>
      <w:pPr>
        <w:pStyle w:val="ListBullet"/>
      </w:pPr>
      <w:r>
        <w:t>cpe:2.3:o:qualcomm:sd_650_firmware:-:*:*:*:*:*:*:*</w:t>
      </w:r>
    </w:p>
    <w:p>
      <w:pPr>
        <w:pStyle w:val="ListBullet"/>
      </w:pPr>
      <w:r>
        <w:t>cpe:2.3:o:qualcomm:sd_652_firmware:-:*:*:*:*:*:*:*</w:t>
      </w:r>
    </w:p>
    <w:p>
      <w:pPr>
        <w:pStyle w:val="ListBullet"/>
      </w:pPr>
      <w:r>
        <w:t>cpe:2.3:o:qualcomm:sd_675_firmware:-:*:*:*:*:*:*:*</w:t>
      </w:r>
    </w:p>
    <w:p>
      <w:pPr>
        <w:pStyle w:val="ListBullet"/>
      </w:pPr>
      <w:r>
        <w:t>cpe:2.3:o:qualcomm:sd_712_firmware:-:*:*:*:*:*:*:*</w:t>
      </w:r>
    </w:p>
    <w:p>
      <w:pPr>
        <w:pStyle w:val="ListBullet"/>
      </w:pPr>
      <w:r>
        <w:t>cpe:2.3:o:qualcomm:sd_710_firmware:-:*:*:*:*:*:*:*</w:t>
      </w:r>
    </w:p>
    <w:p>
      <w:pPr>
        <w:pStyle w:val="ListBullet"/>
      </w:pPr>
      <w:r>
        <w:t>cpe:2.3:o:qualcomm:sd_670_firmware:-:*:*:*:*:*:*:*</w:t>
      </w:r>
    </w:p>
    <w:p>
      <w:pPr>
        <w:pStyle w:val="ListBullet"/>
      </w:pPr>
      <w:r>
        <w:t>cpe:2.3:o:qualcomm:sd_820_firmware:-:*:*:*:*:*:*:*</w:t>
      </w:r>
    </w:p>
    <w:p>
      <w:pPr>
        <w:pStyle w:val="ListBullet"/>
      </w:pPr>
      <w:r>
        <w:t>cpe:2.3:o:qualcomm:sd_820a_firmware:-:*:*:*:*:*:*:*</w:t>
      </w:r>
    </w:p>
    <w:p>
      <w:pPr>
        <w:pStyle w:val="ListBullet"/>
      </w:pPr>
      <w:r>
        <w:t>cpe:2.3:o:qualcomm:sd_835_firmware:-:*:*:*:*:*:*:*</w:t>
      </w:r>
    </w:p>
    <w:p>
      <w:pPr>
        <w:pStyle w:val="ListBullet"/>
      </w:pPr>
      <w:r>
        <w:t>cpe:2.3:o:qualcomm:sd_845_firmware:-:*:*:*:*:*:*:*</w:t>
      </w:r>
    </w:p>
    <w:p>
      <w:pPr>
        <w:pStyle w:val="ListBullet"/>
      </w:pPr>
      <w:r>
        <w:t>cpe:2.3:o:qualcomm:sd_850_firmware:-:*:*:*:*:*:*:*</w:t>
      </w:r>
    </w:p>
    <w:p>
      <w:pPr>
        <w:pStyle w:val="ListBullet"/>
      </w:pPr>
      <w:r>
        <w:t>cpe:2.3:o:qualcomm:sd_855_firmware:-:*:*:*:*:*:*:*</w:t>
      </w:r>
    </w:p>
    <w:p>
      <w:pPr>
        <w:pStyle w:val="ListBullet"/>
      </w:pPr>
      <w:r>
        <w:t>cpe:2.3:o:qualcomm:sd_8cx_firmware:-:*:*:*:*:*:*:*</w:t>
      </w:r>
    </w:p>
    <w:p>
      <w:pPr>
        <w:pStyle w:val="ListBullet"/>
      </w:pPr>
      <w:r>
        <w:t>cpe:2.3:o:qualcomm:sda660_firmware:-:*:*:*:*:*:*:*</w:t>
      </w:r>
    </w:p>
    <w:p>
      <w:pPr>
        <w:pStyle w:val="ListBullet"/>
      </w:pPr>
      <w:r>
        <w:t>cpe:2.3:o:qualcomm:sdm439_firmware:-:*:*:*:*:*:*:*</w:t>
      </w:r>
    </w:p>
    <w:p>
      <w:pPr>
        <w:pStyle w:val="ListBullet"/>
      </w:pPr>
      <w:r>
        <w:t>cpe:2.3:o:qualcomm:sdm630_firmware:-:*:*:*:*:*:*:*</w:t>
      </w:r>
    </w:p>
    <w:p>
      <w:pPr>
        <w:pStyle w:val="ListBullet"/>
      </w:pPr>
      <w:r>
        <w:t>cpe:2.3:o:qualcomm:sdm660_firmware:-:*:*:*:*:*:*:*</w:t>
      </w:r>
    </w:p>
    <w:p>
      <w:pPr>
        <w:pStyle w:val="ListBullet"/>
      </w:pPr>
      <w:r>
        <w:t>cpe:2.3:o:qualcomm:sdx20_firmware:-:*:*:*:*:*:*:*</w:t>
      </w:r>
    </w:p>
    <w:p>
      <w:pPr>
        <w:pStyle w:val="ListBullet"/>
      </w:pPr>
      <w:r>
        <w:t>cpe:2.3:o:qualcomm:sdx24_firmware:-:*:*:*:*:*:*:*</w:t>
      </w:r>
    </w:p>
    <w:p>
      <w:pPr>
        <w:pStyle w:val="ListBullet"/>
      </w:pPr>
      <w:r>
        <w:t>cpe:2.3:o:qualcomm:sm7150_firmware:-:*:*:*:*:*:*:*</w:t>
      </w:r>
    </w:p>
    <w:p>
      <w:pPr>
        <w:pStyle w:val="ListBullet"/>
      </w:pPr>
      <w:r>
        <w:t>cpe:2.3:o:qualcomm:snapdragon_high_med_2016_firmware:-:*:*:*:*:*:*:*</w:t>
      </w:r>
    </w:p>
    <w:p>
      <w:pPr>
        <w:pStyle w:val="ListBullet"/>
      </w:pPr>
      <w:r>
        <w:t>cpe:2.3:o:qualcomm:sxr1130_firmware:-:*:*:*:*:*:*:*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