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CVE-2018-14732</w:t>
      </w:r>
    </w:p>
    <w:p>
      <w:r>
        <w:t>An issue was discovered in lib/Server.js in webpack-dev-server before 3.1.6. Attackers are able to steal developer's code because the origin of requests is not checked by the WebSocket server, which is used for HMR (Hot Module Replacement). Anyone can receive the HMR message sent by the WebSocket server via a ws://127.0.0.1:8080/ connection from any origin.</w:t>
      </w:r>
    </w:p>
    <w:p>
      <w:pPr>
        <w:pStyle w:val="Heading2"/>
      </w:pPr>
      <w:r>
        <w:t>Threat-Mapped Scoring</w:t>
      </w:r>
    </w:p>
    <w:p>
      <w:r>
        <w:t>Score: 0.0</w:t>
      </w:r>
    </w:p>
    <w:p>
      <w:r>
        <w:t>Priority: Unclassified</w:t>
      </w:r>
    </w:p>
    <w:p>
      <w:pPr>
        <w:pStyle w:val="Heading2"/>
      </w:pPr>
      <w:r>
        <w:t>EPSS</w:t>
      </w:r>
    </w:p>
    <w:p>
      <w:r>
        <w:t>EPSS Score: N/A</w:t>
      </w:r>
    </w:p>
    <w:p>
      <w:r>
        <w:t>Percentile: 0.58948</w:t>
      </w:r>
    </w:p>
    <w:p>
      <w:pPr>
        <w:pStyle w:val="Heading2"/>
      </w:pPr>
      <w:r>
        <w:t>CVSS Scoring</w:t>
      </w:r>
    </w:p>
    <w:p>
      <w:r>
        <w:t>CVSS v3.0 Score: 7.5</w:t>
      </w:r>
    </w:p>
    <w:p>
      <w:r>
        <w:t>Severity: HIGH</w:t>
      </w:r>
    </w:p>
    <w:p>
      <w:pPr>
        <w:pStyle w:val="Heading2"/>
      </w:pPr>
      <w:r>
        <w:t>Mapped CWE(s)</w:t>
      </w:r>
    </w:p>
    <w:p>
      <w:pPr>
        <w:pStyle w:val="ListBullet"/>
      </w:pPr>
      <w:r>
        <w:t>CWE-20: Improper Input Validation</w:t>
      </w:r>
    </w:p>
    <w:p>
      <w:pPr>
        <w:pStyle w:val="Heading2"/>
      </w:pPr>
      <w:r>
        <w:t>CAPEC(s)</w:t>
      </w:r>
    </w:p>
    <w:p>
      <w:pPr>
        <w:pStyle w:val="ListBullet"/>
      </w:pPr>
      <w:r>
        <w:t>CAPEC-10: Buffer Overflow via Environment Variables</w:t>
      </w:r>
    </w:p>
    <w:p>
      <w:pPr>
        <w:pStyle w:val="ListBullet"/>
      </w:pPr>
      <w:r>
        <w:t>CAPEC-101: Server Side Include (SSI) Injection</w:t>
      </w:r>
    </w:p>
    <w:p>
      <w:pPr>
        <w:pStyle w:val="ListBullet"/>
      </w:pPr>
      <w:r>
        <w:t>CAPEC-104: Cross Zone Scripting</w:t>
      </w:r>
    </w:p>
    <w:p>
      <w:pPr>
        <w:pStyle w:val="ListBullet"/>
      </w:pPr>
      <w:r>
        <w:t>CAPEC-108: Command Line Execution through SQL Injection</w:t>
      </w:r>
    </w:p>
    <w:p>
      <w:pPr>
        <w:pStyle w:val="ListBullet"/>
      </w:pPr>
      <w:r>
        <w:t>CAPEC-109: Object Relational Mapping Injection</w:t>
      </w:r>
    </w:p>
    <w:p>
      <w:pPr>
        <w:pStyle w:val="ListBullet"/>
      </w:pPr>
      <w:r>
        <w:t>CAPEC-110: SQL Injection through SOAP Parameter Tampering</w:t>
      </w:r>
    </w:p>
    <w:p>
      <w:pPr>
        <w:pStyle w:val="ListBullet"/>
      </w:pPr>
      <w:r>
        <w:t>CAPEC-120: Double Encoding</w:t>
      </w:r>
    </w:p>
    <w:p>
      <w:pPr>
        <w:pStyle w:val="ListBullet"/>
      </w:pPr>
      <w:r>
        <w:t>CAPEC-13: Subverting Environment Variable Values</w:t>
      </w:r>
    </w:p>
    <w:p>
      <w:pPr>
        <w:pStyle w:val="ListBullet"/>
      </w:pPr>
      <w:r>
        <w:t>CAPEC-135: Format String Injection</w:t>
      </w:r>
    </w:p>
    <w:p>
      <w:pPr>
        <w:pStyle w:val="ListBullet"/>
      </w:pPr>
      <w:r>
        <w:t>CAPEC-136: LDAP Injection</w:t>
      </w:r>
    </w:p>
    <w:p>
      <w:pPr>
        <w:pStyle w:val="ListBullet"/>
      </w:pPr>
      <w:r>
        <w:t>CAPEC-14: Client-side Injection-induced Buffer Overflow</w:t>
      </w:r>
    </w:p>
    <w:p>
      <w:pPr>
        <w:pStyle w:val="ListBullet"/>
      </w:pPr>
      <w:r>
        <w:t>CAPEC-153: Input Data Manipulation</w:t>
      </w:r>
    </w:p>
    <w:p>
      <w:pPr>
        <w:pStyle w:val="ListBullet"/>
      </w:pPr>
      <w:r>
        <w:t>CAPEC-182: Flash Injection</w:t>
      </w:r>
    </w:p>
    <w:p>
      <w:pPr>
        <w:pStyle w:val="ListBullet"/>
      </w:pPr>
      <w:r>
        <w:t>CAPEC-209: XSS Using MIME Type Mismatch</w:t>
      </w:r>
    </w:p>
    <w:p>
      <w:pPr>
        <w:pStyle w:val="ListBullet"/>
      </w:pPr>
      <w:r>
        <w:t>CAPEC-22: Exploiting Trust in Client</w:t>
      </w:r>
    </w:p>
    <w:p>
      <w:pPr>
        <w:pStyle w:val="ListBullet"/>
      </w:pPr>
      <w:r>
        <w:t>CAPEC-23: File Content Injection</w:t>
      </w:r>
    </w:p>
    <w:p>
      <w:pPr>
        <w:pStyle w:val="ListBullet"/>
      </w:pPr>
      <w:r>
        <w:t>CAPEC-230: Serialized Data with Nested Payloads</w:t>
      </w:r>
    </w:p>
    <w:p>
      <w:pPr>
        <w:pStyle w:val="ListBullet"/>
      </w:pPr>
      <w:r>
        <w:t>CAPEC-231: Oversized Serialized Data Payloads</w:t>
      </w:r>
    </w:p>
    <w:p>
      <w:pPr>
        <w:pStyle w:val="ListBullet"/>
      </w:pPr>
      <w:r>
        <w:t>CAPEC-24: Filter Failure through Buffer Overflow</w:t>
      </w:r>
    </w:p>
    <w:p>
      <w:pPr>
        <w:pStyle w:val="ListBullet"/>
      </w:pPr>
      <w:r>
        <w:t>CAPEC-250: XML Injection</w:t>
      </w:r>
    </w:p>
    <w:p>
      <w:pPr>
        <w:pStyle w:val="ListBullet"/>
      </w:pPr>
      <w:r>
        <w:t>CAPEC-261: Fuzzing for garnering other adjacent user/sensitive data</w:t>
      </w:r>
    </w:p>
    <w:p>
      <w:pPr>
        <w:pStyle w:val="ListBullet"/>
      </w:pPr>
      <w:r>
        <w:t>CAPEC-267: Leverage Alternate Encoding</w:t>
      </w:r>
    </w:p>
    <w:p>
      <w:pPr>
        <w:pStyle w:val="ListBullet"/>
      </w:pPr>
      <w:r>
        <w:t>CAPEC-28: Fuzzing</w:t>
      </w:r>
    </w:p>
    <w:p>
      <w:pPr>
        <w:pStyle w:val="ListBullet"/>
      </w:pPr>
      <w:r>
        <w:t>CAPEC-3: Using Leading 'Ghost' Character Sequences to Bypass Input Filters</w:t>
      </w:r>
    </w:p>
    <w:p>
      <w:pPr>
        <w:pStyle w:val="ListBullet"/>
      </w:pPr>
      <w:r>
        <w:t>CAPEC-31: Accessing/Intercepting/Modifying HTTP Cookies</w:t>
      </w:r>
    </w:p>
    <w:p>
      <w:pPr>
        <w:pStyle w:val="ListBullet"/>
      </w:pPr>
      <w:r>
        <w:t>CAPEC-42: MIME Conversion</w:t>
      </w:r>
    </w:p>
    <w:p>
      <w:pPr>
        <w:pStyle w:val="ListBullet"/>
      </w:pPr>
      <w:r>
        <w:t>CAPEC-43: Exploiting Multiple Input Interpretation Layers</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CAPEC-473: Signature Spoof</w:t>
      </w:r>
    </w:p>
    <w:p>
      <w:pPr>
        <w:pStyle w:val="ListBullet"/>
      </w:pPr>
      <w:r>
        <w:t>CAPEC-52: Embedding NULL Bytes</w:t>
      </w:r>
    </w:p>
    <w:p>
      <w:pPr>
        <w:pStyle w:val="ListBullet"/>
      </w:pPr>
      <w:r>
        <w:t>CAPEC-53: Postfix, Null Terminate, and Backslash</w:t>
      </w:r>
    </w:p>
    <w:p>
      <w:pPr>
        <w:pStyle w:val="ListBullet"/>
      </w:pPr>
      <w:r>
        <w:t>CAPEC-588: DOM-Based XSS</w:t>
      </w:r>
    </w:p>
    <w:p>
      <w:pPr>
        <w:pStyle w:val="ListBullet"/>
      </w:pPr>
      <w:r>
        <w:t>CAPEC-63: Cross-Site Scripting (XSS)</w:t>
      </w:r>
    </w:p>
    <w:p>
      <w:pPr>
        <w:pStyle w:val="ListBullet"/>
      </w:pPr>
      <w:r>
        <w:t>CAPEC-64: Using Slashes and URL Encoding Combined to Bypass Validation Logic</w:t>
      </w:r>
    </w:p>
    <w:p>
      <w:pPr>
        <w:pStyle w:val="ListBullet"/>
      </w:pPr>
      <w:r>
        <w:t>CAPEC-664: Server Side Request Forgery</w:t>
      </w:r>
    </w:p>
    <w:p>
      <w:pPr>
        <w:pStyle w:val="ListBullet"/>
      </w:pPr>
      <w:r>
        <w:t>CAPEC-67: String Format Overflow in syslog()</w:t>
      </w:r>
    </w:p>
    <w:p>
      <w:pPr>
        <w:pStyle w:val="ListBullet"/>
      </w:pPr>
      <w:r>
        <w:t>CAPEC-7: Blind SQL Injection</w:t>
      </w:r>
    </w:p>
    <w:p>
      <w:pPr>
        <w:pStyle w:val="ListBullet"/>
      </w:pPr>
      <w:r>
        <w:t>CAPEC-71: Using Unicode Encoding to Bypass Validation Logic</w:t>
      </w:r>
    </w:p>
    <w:p>
      <w:pPr>
        <w:pStyle w:val="ListBullet"/>
      </w:pPr>
      <w:r>
        <w:t>CAPEC-72: URL Encoding</w:t>
      </w:r>
    </w:p>
    <w:p>
      <w:pPr>
        <w:pStyle w:val="ListBullet"/>
      </w:pPr>
      <w:r>
        <w:t>CAPEC-73: User-Controlled Filename</w:t>
      </w:r>
    </w:p>
    <w:p>
      <w:pPr>
        <w:pStyle w:val="ListBullet"/>
      </w:pPr>
      <w:r>
        <w:t>CAPEC-78: Using Escaped Slashes in Alternate Encoding</w:t>
      </w:r>
    </w:p>
    <w:p>
      <w:pPr>
        <w:pStyle w:val="ListBullet"/>
      </w:pPr>
      <w:r>
        <w:t>CAPEC-79: Using Slashes in Alternate Encoding</w:t>
      </w:r>
    </w:p>
    <w:p>
      <w:pPr>
        <w:pStyle w:val="ListBullet"/>
      </w:pPr>
      <w:r>
        <w:t>CAPEC-8: Buffer Overflow in an API Call</w:t>
      </w:r>
    </w:p>
    <w:p>
      <w:pPr>
        <w:pStyle w:val="ListBullet"/>
      </w:pPr>
      <w:r>
        <w:t>CAPEC-80: Using UTF-8 Encoding to Bypass Validation Logic</w:t>
      </w:r>
    </w:p>
    <w:p>
      <w:pPr>
        <w:pStyle w:val="ListBullet"/>
      </w:pPr>
      <w:r>
        <w:t>CAPEC-81: Web Server Logs Tampering</w:t>
      </w:r>
    </w:p>
    <w:p>
      <w:pPr>
        <w:pStyle w:val="ListBullet"/>
      </w:pPr>
      <w:r>
        <w:t>CAPEC-83: XPath Injection</w:t>
      </w:r>
    </w:p>
    <w:p>
      <w:pPr>
        <w:pStyle w:val="ListBullet"/>
      </w:pPr>
      <w:r>
        <w:t>CAPEC-85: AJAX Footprinting</w:t>
      </w:r>
    </w:p>
    <w:p>
      <w:pPr>
        <w:pStyle w:val="ListBullet"/>
      </w:pPr>
      <w:r>
        <w:t>CAPEC-88: OS Command Injection</w:t>
      </w:r>
    </w:p>
    <w:p>
      <w:pPr>
        <w:pStyle w:val="ListBullet"/>
      </w:pPr>
      <w:r>
        <w:t>CAPEC-9: Buffer Overflow in Local Command-Line Utilities</w:t>
      </w:r>
    </w:p>
    <w:p>
      <w:pPr>
        <w:pStyle w:val="Heading2"/>
      </w:pPr>
      <w:r>
        <w:t>ATT&amp;CK Techniques</w:t>
      </w:r>
    </w:p>
    <w:p>
      <w:pPr>
        <w:pStyle w:val="ListBullet"/>
      </w:pPr>
      <w:r>
        <w:t>T1574.007: Path Interception by PATH Environment Variable</w:t>
      </w:r>
    </w:p>
    <w:p>
      <w:pPr>
        <w:pStyle w:val="ListBullet"/>
      </w:pPr>
      <w:r>
        <w:t>T1539: Steal Web Session Cookie</w:t>
      </w:r>
    </w:p>
    <w:p>
      <w:pPr>
        <w:pStyle w:val="ListBullet"/>
      </w:pPr>
      <w:r>
        <w:t>T1553.002: Code Signing</w:t>
      </w:r>
    </w:p>
    <w:p>
      <w:pPr>
        <w:pStyle w:val="ListBullet"/>
      </w:pPr>
      <w:r>
        <w:t>T1574.006: Dynamic Linker Hijacking</w:t>
      </w:r>
    </w:p>
    <w:p>
      <w:pPr>
        <w:pStyle w:val="ListBullet"/>
      </w:pPr>
      <w:r>
        <w:t>T1562.003: Impair Command History Logging</w:t>
      </w:r>
    </w:p>
    <w:p>
      <w:pPr>
        <w:pStyle w:val="ListBullet"/>
      </w:pPr>
      <w:r>
        <w:t>T1027: Obfuscated Files or Information</w:t>
      </w:r>
    </w:p>
    <w:p>
      <w:pPr>
        <w:pStyle w:val="ListBullet"/>
      </w:pPr>
      <w:r>
        <w:t>T1036.001: Invalid Code Signature</w:t>
      </w:r>
    </w:p>
    <w:p>
      <w:pPr>
        <w:pStyle w:val="Heading2"/>
      </w:pPr>
      <w:r>
        <w:t>Used By (Actors/Tools)</w:t>
      </w:r>
    </w:p>
    <w:p>
      <w:pPr>
        <w:pStyle w:val="ListBullet"/>
      </w:pPr>
      <w:r>
        <w:t>TrickBot (malware)</w:t>
      </w:r>
    </w:p>
    <w:p>
      <w:pPr>
        <w:pStyle w:val="ListBullet"/>
      </w:pPr>
      <w:r>
        <w:t>EKANS (malware)</w:t>
      </w:r>
    </w:p>
    <w:p>
      <w:pPr>
        <w:pStyle w:val="ListBullet"/>
      </w:pPr>
      <w:r>
        <w:t>BLINDINGCAN (malware)</w:t>
      </w:r>
    </w:p>
    <w:p>
      <w:pPr>
        <w:pStyle w:val="ListBullet"/>
      </w:pPr>
      <w:r>
        <w:t>SynAck (malware)</w:t>
      </w:r>
    </w:p>
    <w:p>
      <w:pPr>
        <w:pStyle w:val="ListBullet"/>
      </w:pPr>
      <w:r>
        <w:t>Bumblebee (malware)</w:t>
      </w:r>
    </w:p>
    <w:p>
      <w:pPr>
        <w:pStyle w:val="ListBullet"/>
      </w:pPr>
      <w:r>
        <w:t>Amadey (malware)</w:t>
      </w:r>
    </w:p>
    <w:p>
      <w:pPr>
        <w:pStyle w:val="ListBullet"/>
      </w:pPr>
      <w:r>
        <w:t>Orz (malware)</w:t>
      </w:r>
    </w:p>
    <w:p>
      <w:pPr>
        <w:pStyle w:val="ListBullet"/>
      </w:pPr>
      <w:r>
        <w:t>NOKKI (malware)</w:t>
      </w:r>
    </w:p>
    <w:p>
      <w:pPr>
        <w:pStyle w:val="ListBullet"/>
      </w:pPr>
      <w:r>
        <w:t>Stuxnet (malware)</w:t>
      </w:r>
    </w:p>
    <w:p>
      <w:pPr>
        <w:pStyle w:val="ListBullet"/>
      </w:pPr>
      <w:r>
        <w:t>AvosLocker (malware)</w:t>
      </w:r>
    </w:p>
    <w:p>
      <w:pPr>
        <w:pStyle w:val="ListBullet"/>
      </w:pPr>
      <w:r>
        <w:t>COATHANGER (malware)</w:t>
      </w:r>
    </w:p>
    <w:p>
      <w:pPr>
        <w:pStyle w:val="ListBullet"/>
      </w:pPr>
      <w:r>
        <w:t>Sardonic (malware)</w:t>
      </w:r>
    </w:p>
    <w:p>
      <w:pPr>
        <w:pStyle w:val="ListBullet"/>
      </w:pPr>
      <w:r>
        <w:t>WindTail (malware)</w:t>
      </w:r>
    </w:p>
    <w:p>
      <w:pPr>
        <w:pStyle w:val="ListBullet"/>
      </w:pPr>
      <w:r>
        <w:t>Matryoshka (malware)</w:t>
      </w:r>
    </w:p>
    <w:p>
      <w:pPr>
        <w:pStyle w:val="ListBullet"/>
      </w:pPr>
      <w:r>
        <w:t>StrongPity (malware)</w:t>
      </w:r>
    </w:p>
    <w:p>
      <w:pPr>
        <w:pStyle w:val="ListBullet"/>
      </w:pPr>
      <w:r>
        <w:t>Janicab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OLDBAIT (malware)</w:t>
      </w:r>
    </w:p>
    <w:p>
      <w:pPr>
        <w:pStyle w:val="ListBullet"/>
      </w:pPr>
      <w:r>
        <w:t>GreyEnergy (malware)</w:t>
      </w:r>
    </w:p>
    <w:p>
      <w:pPr>
        <w:pStyle w:val="ListBullet"/>
      </w:pPr>
      <w:r>
        <w:t>TEARDROP (malware)</w:t>
      </w:r>
    </w:p>
    <w:p>
      <w:pPr>
        <w:pStyle w:val="ListBullet"/>
      </w:pPr>
      <w:r>
        <w:t>Turian (malware)</w:t>
      </w:r>
    </w:p>
    <w:p>
      <w:pPr>
        <w:pStyle w:val="ListBullet"/>
      </w:pPr>
      <w:r>
        <w:t>Action RAT (malware)</w:t>
      </w:r>
    </w:p>
    <w:p>
      <w:pPr>
        <w:pStyle w:val="ListBullet"/>
      </w:pPr>
      <w:r>
        <w:t>Gootloader (malware)</w:t>
      </w:r>
    </w:p>
    <w:p>
      <w:pPr>
        <w:pStyle w:val="ListBullet"/>
      </w:pPr>
      <w:r>
        <w:t>PolyglotDuke (malware)</w:t>
      </w:r>
    </w:p>
    <w:p>
      <w:pPr>
        <w:pStyle w:val="ListBullet"/>
      </w:pPr>
      <w:r>
        <w:t>Hildegard (malware)</w:t>
      </w:r>
    </w:p>
    <w:p>
      <w:pPr>
        <w:pStyle w:val="ListBullet"/>
      </w:pPr>
      <w:r>
        <w:t>SombRAT (malware)</w:t>
      </w:r>
    </w:p>
    <w:p>
      <w:pPr>
        <w:pStyle w:val="ListBullet"/>
      </w:pPr>
      <w:r>
        <w:t>Snip3 (malware)</w:t>
      </w:r>
    </w:p>
    <w:p>
      <w:pPr>
        <w:pStyle w:val="ListBullet"/>
      </w:pPr>
      <w:r>
        <w:t>RegDuke (malware)</w:t>
      </w:r>
    </w:p>
    <w:p>
      <w:pPr>
        <w:pStyle w:val="ListBullet"/>
      </w:pPr>
      <w:r>
        <w:t>InvisiMole (malware)</w:t>
      </w:r>
    </w:p>
    <w:p>
      <w:pPr>
        <w:pStyle w:val="ListBullet"/>
      </w:pPr>
      <w:r>
        <w:t>P.A.S. Webshell (malware)</w:t>
      </w:r>
    </w:p>
    <w:p>
      <w:pPr>
        <w:pStyle w:val="ListBullet"/>
      </w:pPr>
      <w:r>
        <w:t>TRANSLATEXT (malware)</w:t>
      </w:r>
    </w:p>
    <w:p>
      <w:pPr>
        <w:pStyle w:val="ListBullet"/>
      </w:pPr>
      <w:r>
        <w:t>Regin (malware)</w:t>
      </w:r>
    </w:p>
    <w:p>
      <w:pPr>
        <w:pStyle w:val="ListBullet"/>
      </w:pPr>
      <w:r>
        <w:t>Line Dancer (malware)</w:t>
      </w:r>
    </w:p>
    <w:p>
      <w:pPr>
        <w:pStyle w:val="ListBullet"/>
      </w:pPr>
      <w:r>
        <w:t>Conti (malware)</w:t>
      </w:r>
    </w:p>
    <w:p>
      <w:pPr>
        <w:pStyle w:val="ListBullet"/>
      </w:pPr>
      <w:r>
        <w:t>Raspberry Robin (malware)</w:t>
      </w:r>
    </w:p>
    <w:p>
      <w:pPr>
        <w:pStyle w:val="ListBullet"/>
      </w:pPr>
      <w:r>
        <w:t>Diavol (malware)</w:t>
      </w:r>
    </w:p>
    <w:p>
      <w:pPr>
        <w:pStyle w:val="ListBullet"/>
      </w:pPr>
      <w:r>
        <w:t>Siloscape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BOOSTWRITE (malware)</w:t>
      </w:r>
    </w:p>
    <w:p>
      <w:pPr>
        <w:pStyle w:val="ListBullet"/>
      </w:pPr>
      <w:r>
        <w:t>SHOTPUT (malware)</w:t>
      </w:r>
    </w:p>
    <w:p>
      <w:pPr>
        <w:pStyle w:val="ListBullet"/>
      </w:pPr>
      <w:r>
        <w:t>Avaddon (malware)</w:t>
      </w:r>
    </w:p>
    <w:p>
      <w:pPr>
        <w:pStyle w:val="ListBullet"/>
      </w:pPr>
      <w:r>
        <w:t>Conficker (malware)</w:t>
      </w:r>
    </w:p>
    <w:p>
      <w:pPr>
        <w:pStyle w:val="ListBullet"/>
      </w:pPr>
      <w:r>
        <w:t>Flagpro (malware)</w:t>
      </w:r>
    </w:p>
    <w:p>
      <w:pPr>
        <w:pStyle w:val="ListBullet"/>
      </w:pPr>
      <w:r>
        <w:t>SpicyOmelette (malware)</w:t>
      </w:r>
    </w:p>
    <w:p>
      <w:pPr>
        <w:pStyle w:val="ListBullet"/>
      </w:pPr>
      <w:r>
        <w:t>Green Lambert (malware)</w:t>
      </w:r>
    </w:p>
    <w:p>
      <w:pPr>
        <w:pStyle w:val="ListBullet"/>
      </w:pPr>
      <w:r>
        <w:t>LockerGoga (malware)</w:t>
      </w:r>
    </w:p>
    <w:p>
      <w:pPr>
        <w:pStyle w:val="ListBullet"/>
      </w:pPr>
      <w:r>
        <w:t>ISMInjector (malware)</w:t>
      </w:r>
    </w:p>
    <w:p>
      <w:pPr>
        <w:pStyle w:val="ListBullet"/>
      </w:pPr>
      <w:r>
        <w:t>PUNCHBUGGY (malware)</w:t>
      </w:r>
    </w:p>
    <w:p>
      <w:pPr>
        <w:pStyle w:val="ListBullet"/>
      </w:pPr>
      <w:r>
        <w:t>POSHSPY (malware)</w:t>
      </w:r>
    </w:p>
    <w:p>
      <w:pPr>
        <w:pStyle w:val="ListBullet"/>
      </w:pPr>
      <w:r>
        <w:t>MiniDuke (malware)</w:t>
      </w:r>
    </w:p>
    <w:p>
      <w:pPr>
        <w:pStyle w:val="ListBullet"/>
      </w:pPr>
      <w:r>
        <w:t>Anchor (malware)</w:t>
      </w:r>
    </w:p>
    <w:p>
      <w:pPr>
        <w:pStyle w:val="ListBullet"/>
      </w:pPr>
      <w:r>
        <w:t>DarkTortilla (malware)</w:t>
      </w:r>
    </w:p>
    <w:p>
      <w:pPr>
        <w:pStyle w:val="ListBullet"/>
      </w:pPr>
      <w:r>
        <w:t>ROKRAT (malware)</w:t>
      </w:r>
    </w:p>
    <w:p>
      <w:pPr>
        <w:pStyle w:val="ListBullet"/>
      </w:pPr>
      <w:r>
        <w:t>CORESHELL (malware)</w:t>
      </w:r>
    </w:p>
    <w:p>
      <w:pPr>
        <w:pStyle w:val="ListBullet"/>
      </w:pPr>
      <w:r>
        <w:t>PlugX (malware)</w:t>
      </w:r>
    </w:p>
    <w:p>
      <w:pPr>
        <w:pStyle w:val="ListBullet"/>
      </w:pPr>
      <w:r>
        <w:t>Lumma Stealer (malware)</w:t>
      </w:r>
    </w:p>
    <w:p>
      <w:pPr>
        <w:pStyle w:val="ListBullet"/>
      </w:pPr>
      <w:r>
        <w:t>DustySky (malware)</w:t>
      </w:r>
    </w:p>
    <w:p>
      <w:pPr>
        <w:pStyle w:val="ListBullet"/>
      </w:pPr>
      <w:r>
        <w:t>Epic (malware)</w:t>
      </w:r>
    </w:p>
    <w:p>
      <w:pPr>
        <w:pStyle w:val="ListBullet"/>
      </w:pPr>
      <w:r>
        <w:t>Cuba (malware)</w:t>
      </w:r>
    </w:p>
    <w:p>
      <w:pPr>
        <w:pStyle w:val="ListBullet"/>
      </w:pPr>
      <w:r>
        <w:t>Clambling (malware)</w:t>
      </w:r>
    </w:p>
    <w:p>
      <w:pPr>
        <w:pStyle w:val="ListBullet"/>
      </w:pPr>
      <w:r>
        <w:t>DarkGate (malware)</w:t>
      </w:r>
    </w:p>
    <w:p>
      <w:pPr>
        <w:pStyle w:val="ListBullet"/>
      </w:pPr>
      <w:r>
        <w:t>SVCReady (malware)</w:t>
      </w:r>
    </w:p>
    <w:p>
      <w:pPr>
        <w:pStyle w:val="ListBullet"/>
      </w:pPr>
      <w:r>
        <w:t>Carbanak (malware)</w:t>
      </w:r>
    </w:p>
    <w:p>
      <w:pPr>
        <w:pStyle w:val="ListBullet"/>
      </w:pPr>
      <w:r>
        <w:t>XTunnel (malware)</w:t>
      </w:r>
    </w:p>
    <w:p>
      <w:pPr>
        <w:pStyle w:val="ListBullet"/>
      </w:pPr>
      <w:r>
        <w:t>Hydraq (malware)</w:t>
      </w:r>
    </w:p>
    <w:p>
      <w:pPr>
        <w:pStyle w:val="ListBullet"/>
      </w:pPr>
      <w:r>
        <w:t>Gazer (malware)</w:t>
      </w:r>
    </w:p>
    <w:p>
      <w:pPr>
        <w:pStyle w:val="ListBullet"/>
      </w:pPr>
      <w:r>
        <w:t>Saint Bot (malware)</w:t>
      </w:r>
    </w:p>
    <w:p>
      <w:pPr>
        <w:pStyle w:val="ListBullet"/>
      </w:pPr>
      <w:r>
        <w:t>Chaes (malware)</w:t>
      </w:r>
    </w:p>
    <w:p>
      <w:pPr>
        <w:pStyle w:val="ListBullet"/>
      </w:pPr>
      <w:r>
        <w:t>Bundlore (malware)</w:t>
      </w:r>
    </w:p>
    <w:p>
      <w:pPr>
        <w:pStyle w:val="ListBullet"/>
      </w:pPr>
      <w:r>
        <w:t>EVILNUM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Shamoon (malware)</w:t>
      </w:r>
    </w:p>
    <w:p>
      <w:pPr>
        <w:pStyle w:val="ListBullet"/>
      </w:pPr>
      <w:r>
        <w:t>BLUELIGHT (malware)</w:t>
      </w:r>
    </w:p>
    <w:p>
      <w:pPr>
        <w:pStyle w:val="ListBullet"/>
      </w:pPr>
      <w:r>
        <w:t>BPFDoor (malware)</w:t>
      </w:r>
    </w:p>
    <w:p>
      <w:pPr>
        <w:pStyle w:val="ListBullet"/>
      </w:pPr>
      <w:r>
        <w:t>Black Basta (malware)</w:t>
      </w:r>
    </w:p>
    <w:p>
      <w:pPr>
        <w:pStyle w:val="ListBullet"/>
      </w:pPr>
      <w:r>
        <w:t>ZeroCleare (malware)</w:t>
      </w:r>
    </w:p>
    <w:p>
      <w:pPr>
        <w:pStyle w:val="ListBullet"/>
      </w:pPr>
      <w:r>
        <w:t>OopsIE (malware)</w:t>
      </w:r>
    </w:p>
    <w:p>
      <w:pPr>
        <w:pStyle w:val="ListBullet"/>
      </w:pPr>
      <w:r>
        <w:t>StreamEx (malware)</w:t>
      </w:r>
    </w:p>
    <w:p>
      <w:pPr>
        <w:pStyle w:val="ListBullet"/>
      </w:pPr>
      <w:r>
        <w:t>BoxCaon (malware)</w:t>
      </w:r>
    </w:p>
    <w:p>
      <w:pPr>
        <w:pStyle w:val="ListBullet"/>
      </w:pPr>
      <w:r>
        <w:t>NightClub (malware)</w:t>
      </w:r>
    </w:p>
    <w:p>
      <w:pPr>
        <w:pStyle w:val="ListBullet"/>
      </w:pPr>
      <w:r>
        <w:t>SDBbot (malware)</w:t>
      </w:r>
    </w:p>
    <w:p>
      <w:pPr>
        <w:pStyle w:val="ListBullet"/>
      </w:pPr>
      <w:r>
        <w:t>RTM (malware)</w:t>
      </w:r>
    </w:p>
    <w:p>
      <w:pPr>
        <w:pStyle w:val="ListBullet"/>
      </w:pPr>
      <w:r>
        <w:t>SodaMaster (malware)</w:t>
      </w:r>
    </w:p>
    <w:p>
      <w:pPr>
        <w:pStyle w:val="ListBullet"/>
      </w:pPr>
      <w:r>
        <w:t>StrelaStealer (malware)</w:t>
      </w:r>
    </w:p>
    <w:p>
      <w:pPr>
        <w:pStyle w:val="ListBullet"/>
      </w:pPr>
      <w:r>
        <w:t>Grandoreiro (malware)</w:t>
      </w:r>
    </w:p>
    <w:p>
      <w:pPr>
        <w:pStyle w:val="ListBullet"/>
      </w:pPr>
      <w:r>
        <w:t>GoBear (malware)</w:t>
      </w:r>
    </w:p>
    <w:p>
      <w:pPr>
        <w:pStyle w:val="ListBullet"/>
      </w:pPr>
      <w:r>
        <w:t>Drovorub (malware)</w:t>
      </w:r>
    </w:p>
    <w:p>
      <w:pPr>
        <w:pStyle w:val="ListBullet"/>
      </w:pPr>
      <w:r>
        <w:t>Bazar (malware)</w:t>
      </w:r>
    </w:p>
    <w:p>
      <w:pPr>
        <w:pStyle w:val="ListBullet"/>
      </w:pPr>
      <w:r>
        <w:t>Kobalos (malware)</w:t>
      </w:r>
    </w:p>
    <w:p>
      <w:pPr>
        <w:pStyle w:val="ListBullet"/>
      </w:pPr>
      <w:r>
        <w:t>XLoader (malware)</w:t>
      </w:r>
    </w:p>
    <w:p>
      <w:pPr>
        <w:pStyle w:val="ListBullet"/>
      </w:pPr>
      <w:r>
        <w:t>Ryuk (malware)</w:t>
      </w:r>
    </w:p>
    <w:p>
      <w:pPr>
        <w:pStyle w:val="ListBullet"/>
      </w:pPr>
      <w:r>
        <w:t>HermeticWiper (malware)</w:t>
      </w:r>
    </w:p>
    <w:p>
      <w:pPr>
        <w:pStyle w:val="ListBullet"/>
      </w:pPr>
      <w:r>
        <w:t>Final1stspy (malware)</w:t>
      </w:r>
    </w:p>
    <w:p>
      <w:pPr>
        <w:pStyle w:val="ListBullet"/>
      </w:pPr>
      <w:r>
        <w:t>MgBot (malware)</w:t>
      </w:r>
    </w:p>
    <w:p>
      <w:pPr>
        <w:pStyle w:val="ListBullet"/>
      </w:pPr>
      <w:r>
        <w:t>FinFisher (malware)</w:t>
      </w:r>
    </w:p>
    <w:p>
      <w:pPr>
        <w:pStyle w:val="ListBullet"/>
      </w:pPr>
      <w:r>
        <w:t>Cobalt Strike (malware)</w:t>
      </w:r>
    </w:p>
    <w:p>
      <w:pPr>
        <w:pStyle w:val="ListBullet"/>
      </w:pPr>
      <w:r>
        <w:t>SUNBURST (malware)</w:t>
      </w:r>
    </w:p>
    <w:p>
      <w:pPr>
        <w:pStyle w:val="ListBullet"/>
      </w:pPr>
      <w:r>
        <w:t>Valak (malware)</w:t>
      </w:r>
    </w:p>
    <w:p>
      <w:pPr>
        <w:pStyle w:val="ListBullet"/>
      </w:pPr>
      <w:r>
        <w:t>Samurai (malware)</w:t>
      </w:r>
    </w:p>
    <w:p>
      <w:pPr>
        <w:pStyle w:val="ListBullet"/>
      </w:pPr>
      <w:r>
        <w:t>PoisonIvy (malware)</w:t>
      </w:r>
    </w:p>
    <w:p>
      <w:pPr>
        <w:pStyle w:val="ListBullet"/>
      </w:pPr>
      <w:r>
        <w:t>NanoCore (malware)</w:t>
      </w:r>
    </w:p>
    <w:p>
      <w:pPr>
        <w:pStyle w:val="ListBullet"/>
      </w:pPr>
      <w:r>
        <w:t>TajMahal (malware)</w:t>
      </w:r>
    </w:p>
    <w:p>
      <w:pPr>
        <w:pStyle w:val="ListBullet"/>
      </w:pPr>
      <w:r>
        <w:t>Raccoon Stealer (malware)</w:t>
      </w:r>
    </w:p>
    <w:p>
      <w:pPr>
        <w:pStyle w:val="ListBullet"/>
      </w:pPr>
      <w:r>
        <w:t>Daserf (malware)</w:t>
      </w:r>
    </w:p>
    <w:p>
      <w:pPr>
        <w:pStyle w:val="ListBullet"/>
      </w:pPr>
      <w:r>
        <w:t>Carbon (malware)</w:t>
      </w:r>
    </w:p>
    <w:p>
      <w:pPr>
        <w:pStyle w:val="ListBullet"/>
      </w:pPr>
      <w:r>
        <w:t>Pisloader (malware)</w:t>
      </w:r>
    </w:p>
    <w:p>
      <w:pPr>
        <w:pStyle w:val="ListBullet"/>
      </w:pPr>
      <w:r>
        <w:t>Ramsay (malware)</w:t>
      </w:r>
    </w:p>
    <w:p>
      <w:pPr>
        <w:pStyle w:val="ListBullet"/>
      </w:pPr>
      <w:r>
        <w:t>Pillowmint (malware)</w:t>
      </w:r>
    </w:p>
    <w:p>
      <w:pPr>
        <w:pStyle w:val="ListBullet"/>
      </w:pPr>
      <w:r>
        <w:t>MacMa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BackConfig (malware)</w:t>
      </w:r>
    </w:p>
    <w:p>
      <w:pPr>
        <w:pStyle w:val="ListBullet"/>
      </w:pPr>
      <w:r>
        <w:t>Nerex (malware)</w:t>
      </w:r>
    </w:p>
    <w:p>
      <w:pPr>
        <w:pStyle w:val="ListBullet"/>
      </w:pPr>
      <w:r>
        <w:t>BoomBox (malware)</w:t>
      </w:r>
    </w:p>
    <w:p>
      <w:pPr>
        <w:pStyle w:val="ListBullet"/>
      </w:pPr>
      <w:r>
        <w:t>PUNCHTRACK (malware)</w:t>
      </w:r>
    </w:p>
    <w:p>
      <w:pPr>
        <w:pStyle w:val="ListBullet"/>
      </w:pPr>
      <w:r>
        <w:t>InnaputRAT (malware)</w:t>
      </w:r>
    </w:p>
    <w:p>
      <w:pPr>
        <w:pStyle w:val="ListBullet"/>
      </w:pPr>
      <w:r>
        <w:t>GrimAgent (malware)</w:t>
      </w:r>
    </w:p>
    <w:p>
      <w:pPr>
        <w:pStyle w:val="ListBullet"/>
      </w:pPr>
      <w:r>
        <w:t>Clop (malware)</w:t>
      </w:r>
    </w:p>
    <w:p>
      <w:pPr>
        <w:pStyle w:val="ListBullet"/>
      </w:pPr>
      <w:r>
        <w:t>Lokibot (malware)</w:t>
      </w:r>
    </w:p>
    <w:p>
      <w:pPr>
        <w:pStyle w:val="ListBullet"/>
      </w:pPr>
      <w:r>
        <w:t>PoetRAT (malware)</w:t>
      </w:r>
    </w:p>
    <w:p>
      <w:pPr>
        <w:pStyle w:val="ListBullet"/>
      </w:pPr>
      <w:r>
        <w:t>CoinTicker (malware)</w:t>
      </w:r>
    </w:p>
    <w:p>
      <w:pPr>
        <w:pStyle w:val="ListBullet"/>
      </w:pPr>
      <w:r>
        <w:t>Troll Stealer (malware)</w:t>
      </w:r>
    </w:p>
    <w:p>
      <w:pPr>
        <w:pStyle w:val="ListBullet"/>
      </w:pPr>
      <w:r>
        <w:t>Ebury (malware)</w:t>
      </w:r>
    </w:p>
    <w:p>
      <w:pPr>
        <w:pStyle w:val="ListBullet"/>
      </w:pPr>
      <w:r>
        <w:t>Maze (malware)</w:t>
      </w:r>
    </w:p>
    <w:p>
      <w:pPr>
        <w:pStyle w:val="ListBullet"/>
      </w:pPr>
      <w:r>
        <w:t>ComRAT (malware)</w:t>
      </w:r>
    </w:p>
    <w:p>
      <w:pPr>
        <w:pStyle w:val="ListBullet"/>
      </w:pPr>
      <w:r>
        <w:t>ChChes (malware)</w:t>
      </w:r>
    </w:p>
    <w:p>
      <w:pPr>
        <w:pStyle w:val="ListBullet"/>
      </w:pPr>
      <w:r>
        <w:t>PowerStallion (malware)</w:t>
      </w:r>
    </w:p>
    <w:p>
      <w:pPr>
        <w:pStyle w:val="ListBullet"/>
      </w:pPr>
      <w:r>
        <w:t>JPIN (malware)</w:t>
      </w:r>
    </w:p>
    <w:p>
      <w:pPr>
        <w:pStyle w:val="ListBullet"/>
      </w:pPr>
      <w:r>
        <w:t>HTTPBrowser (malware)</w:t>
      </w:r>
    </w:p>
    <w:p>
      <w:pPr>
        <w:pStyle w:val="ListBullet"/>
      </w:pPr>
      <w:r>
        <w:t>XCSSET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Agent Tesla (malware)</w:t>
      </w:r>
    </w:p>
    <w:p>
      <w:pPr>
        <w:pStyle w:val="ListBullet"/>
      </w:pPr>
      <w:r>
        <w:t>ECCENTRICBANDWAGON (malware)</w:t>
      </w:r>
    </w:p>
    <w:p>
      <w:pPr>
        <w:pStyle w:val="ListBullet"/>
      </w:pPr>
      <w:r>
        <w:t>BADNEWS (malware)</w:t>
      </w:r>
    </w:p>
    <w:p>
      <w:pPr>
        <w:pStyle w:val="ListBullet"/>
      </w:pPr>
      <w:r>
        <w:t>ShadowPad (malware)</w:t>
      </w:r>
    </w:p>
    <w:p>
      <w:pPr>
        <w:pStyle w:val="ListBullet"/>
      </w:pPr>
      <w:r>
        <w:t>QakBot (malware)</w:t>
      </w:r>
    </w:p>
    <w:p>
      <w:pPr>
        <w:pStyle w:val="ListBullet"/>
      </w:pPr>
      <w:r>
        <w:t>CookieMiner (malware)</w:t>
      </w:r>
    </w:p>
    <w:p>
      <w:pPr>
        <w:pStyle w:val="ListBullet"/>
      </w:pPr>
      <w:r>
        <w:t>Hancitor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Denis (malware)</w:t>
      </w:r>
    </w:p>
    <w:p>
      <w:pPr>
        <w:pStyle w:val="ListBullet"/>
      </w:pPr>
      <w:r>
        <w:t>Comnie (malware)</w:t>
      </w:r>
    </w:p>
    <w:p>
      <w:pPr>
        <w:pStyle w:val="ListBullet"/>
      </w:pPr>
      <w:r>
        <w:t>H1N1 (malware)</w:t>
      </w:r>
    </w:p>
    <w:p>
      <w:pPr>
        <w:pStyle w:val="ListBullet"/>
      </w:pPr>
      <w:r>
        <w:t>SLOWPULSE (malware)</w:t>
      </w:r>
    </w:p>
    <w:p>
      <w:pPr>
        <w:pStyle w:val="ListBullet"/>
      </w:pPr>
      <w:r>
        <w:t>ADVSTORESHELL (malware)</w:t>
      </w:r>
    </w:p>
    <w:p>
      <w:pPr>
        <w:pStyle w:val="ListBullet"/>
      </w:pPr>
      <w:r>
        <w:t>HiddenWasp (malware)</w:t>
      </w:r>
    </w:p>
    <w:p>
      <w:pPr>
        <w:pStyle w:val="ListBullet"/>
      </w:pPr>
      <w:r>
        <w:t>Small Sieve (malware)</w:t>
      </w:r>
    </w:p>
    <w:p>
      <w:pPr>
        <w:pStyle w:val="ListBullet"/>
      </w:pPr>
      <w:r>
        <w:t>HermeticWizard (malware)</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PcShare (tool)</w:t>
      </w:r>
    </w:p>
    <w:p>
      <w:pPr>
        <w:pStyle w:val="ListBullet"/>
      </w:pPr>
      <w:r>
        <w:t>CSPY Downloader (tool)</w:t>
      </w:r>
    </w:p>
    <w:p>
      <w:pPr>
        <w:pStyle w:val="ListBullet"/>
      </w:pPr>
      <w:r>
        <w:t>CARROTBALL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MCMD (tool)</w:t>
      </w:r>
    </w:p>
    <w:p>
      <w:pPr>
        <w:pStyle w:val="ListBullet"/>
      </w:pPr>
      <w:r>
        <w:t>QuasarRAT (tool)</w:t>
      </w:r>
    </w:p>
    <w:p>
      <w:pPr>
        <w:pStyle w:val="ListBullet"/>
      </w:pPr>
      <w:r>
        <w:t>LuminousMoth (intrusion-set)</w:t>
      </w:r>
    </w:p>
    <w:p>
      <w:pPr>
        <w:pStyle w:val="ListBullet"/>
      </w:pPr>
      <w:r>
        <w:t>Wizard Spider (intrusion-set)</w:t>
      </w:r>
    </w:p>
    <w:p>
      <w:pPr>
        <w:pStyle w:val="ListBullet"/>
      </w:pPr>
      <w:r>
        <w:t>FIN7 (intrusion-set)</w:t>
      </w:r>
    </w:p>
    <w:p>
      <w:pPr>
        <w:pStyle w:val="ListBullet"/>
      </w:pPr>
      <w:r>
        <w:t>APT41 DUST (campaign)</w:t>
      </w:r>
    </w:p>
    <w:p>
      <w:pPr>
        <w:pStyle w:val="ListBullet"/>
      </w:pPr>
      <w:r>
        <w:t>ArcaneDoor (campaign)</w:t>
      </w:r>
    </w:p>
    <w:p>
      <w:pPr>
        <w:pStyle w:val="ListBullet"/>
      </w:pPr>
      <w:r>
        <w:t>OilRig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APT42 (intrusion-set)</w:t>
      </w:r>
    </w:p>
    <w:p>
      <w:pPr>
        <w:pStyle w:val="ListBullet"/>
      </w:pPr>
      <w:r>
        <w:t>Earth Lusca (intrusion-set)</w:t>
      </w:r>
    </w:p>
    <w:p>
      <w:pPr>
        <w:pStyle w:val="ListBullet"/>
      </w:pPr>
      <w:r>
        <w:t>Sandworm Team (intrusion-set)</w:t>
      </w:r>
    </w:p>
    <w:p>
      <w:pPr>
        <w:pStyle w:val="ListBullet"/>
      </w:pPr>
      <w:r>
        <w:t>Suckfly (intrusion-set)</w:t>
      </w:r>
    </w:p>
    <w:p>
      <w:pPr>
        <w:pStyle w:val="ListBullet"/>
      </w:pPr>
      <w:r>
        <w:t>FIN6 (intrusion-set)</w:t>
      </w:r>
    </w:p>
    <w:p>
      <w:pPr>
        <w:pStyle w:val="ListBullet"/>
      </w:pPr>
      <w:r>
        <w:t>Silence (intrusion-set)</w:t>
      </w:r>
    </w:p>
    <w:p>
      <w:pPr>
        <w:pStyle w:val="ListBullet"/>
      </w:pPr>
      <w:r>
        <w:t>Patchwork (intrusion-set)</w:t>
      </w:r>
    </w:p>
    <w:p>
      <w:pPr>
        <w:pStyle w:val="ListBullet"/>
      </w:pPr>
      <w:r>
        <w:t>Darkhotel (intrusion-set)</w:t>
      </w:r>
    </w:p>
    <w:p>
      <w:pPr>
        <w:pStyle w:val="ListBullet"/>
      </w:pPr>
      <w:r>
        <w:t>Ke3chang (intrusion-set)</w:t>
      </w:r>
    </w:p>
    <w:p>
      <w:pPr>
        <w:pStyle w:val="ListBullet"/>
      </w:pPr>
      <w:r>
        <w:t>Operation Honeybee (campaign)</w:t>
      </w:r>
    </w:p>
    <w:p>
      <w:pPr>
        <w:pStyle w:val="ListBullet"/>
      </w:pPr>
      <w:r>
        <w:t>2016 Ukraine Electric Power Attack (campaign)</w:t>
      </w:r>
    </w:p>
    <w:p>
      <w:pPr>
        <w:pStyle w:val="ListBullet"/>
      </w:pPr>
      <w:r>
        <w:t>APT38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Mustang Panda (intrusion-set)</w:t>
      </w:r>
    </w:p>
    <w:p>
      <w:pPr>
        <w:pStyle w:val="ListBullet"/>
      </w:pPr>
      <w:r>
        <w:t>RedDelta Modified PlugX Infection Chain Operations (campaign)</w:t>
      </w:r>
    </w:p>
    <w:p>
      <w:pPr>
        <w:pStyle w:val="ListBullet"/>
      </w:pPr>
      <w:r>
        <w:t>menuPass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Winnti Group (intrusion-set)</w:t>
      </w:r>
    </w:p>
    <w:p>
      <w:pPr>
        <w:pStyle w:val="ListBullet"/>
      </w:pPr>
      <w:r>
        <w:t>Rocke (intrusion-set)</w:t>
      </w:r>
    </w:p>
    <w:p>
      <w:pPr>
        <w:pStyle w:val="ListBullet"/>
      </w:pPr>
      <w:r>
        <w:t>Saint Bear (intrusion-set)</w:t>
      </w:r>
    </w:p>
    <w:p>
      <w:pPr>
        <w:pStyle w:val="ListBullet"/>
      </w:pPr>
      <w:r>
        <w:t>Scattered Spider (intrusion-set)</w:t>
      </w:r>
    </w:p>
    <w:p>
      <w:pPr>
        <w:pStyle w:val="ListBullet"/>
      </w:pPr>
      <w:r>
        <w:t>RedCurl (intrusion-set)</w:t>
      </w:r>
    </w:p>
    <w:p>
      <w:pPr>
        <w:pStyle w:val="ListBullet"/>
      </w:pPr>
      <w:r>
        <w:t>Windshift (intrusion-set)</w:t>
      </w:r>
    </w:p>
    <w:p>
      <w:pPr>
        <w:pStyle w:val="ListBullet"/>
      </w:pPr>
      <w:r>
        <w:t>Gamaredon Group (intrusion-set)</w:t>
      </w:r>
    </w:p>
    <w:p>
      <w:pPr>
        <w:pStyle w:val="ListBullet"/>
      </w:pPr>
      <w:r>
        <w:t>Sea Turtle (intrusion-set)</w:t>
      </w:r>
    </w:p>
    <w:p>
      <w:pPr>
        <w:pStyle w:val="ListBullet"/>
      </w:pPr>
      <w:r>
        <w:t>Moonstone Sleet (intrusion-set)</w:t>
      </w:r>
    </w:p>
    <w:p>
      <w:pPr>
        <w:pStyle w:val="ListBullet"/>
      </w:pPr>
      <w:r>
        <w:t>APT3 (intrusion-set)</w:t>
      </w:r>
    </w:p>
    <w:p>
      <w:pPr>
        <w:pStyle w:val="ListBullet"/>
      </w:pPr>
      <w:r>
        <w:t>C0017 (campaign)</w:t>
      </w:r>
    </w:p>
    <w:p>
      <w:pPr>
        <w:pStyle w:val="ListBullet"/>
      </w:pPr>
      <w:r>
        <w:t>Lotus Blossom (intrusion-set)</w:t>
      </w:r>
    </w:p>
    <w:p>
      <w:pPr>
        <w:pStyle w:val="ListBullet"/>
      </w:pPr>
      <w:r>
        <w:t>Evilnum (intrusion-set)</w:t>
      </w:r>
    </w:p>
    <w:p>
      <w:pPr>
        <w:pStyle w:val="ListBullet"/>
      </w:pPr>
      <w:r>
        <w:t>APT-C-36 (intrusion-set)</w:t>
      </w:r>
    </w:p>
    <w:p>
      <w:pPr>
        <w:pStyle w:val="ListBullet"/>
      </w:pPr>
      <w:r>
        <w:t>Gallmaker (intrusion-set)</w:t>
      </w:r>
    </w:p>
    <w:p>
      <w:pPr>
        <w:pStyle w:val="ListBullet"/>
      </w:pPr>
      <w:r>
        <w:t>CopyKittens (intrusion-set)</w:t>
      </w:r>
    </w:p>
    <w:p>
      <w:pPr>
        <w:pStyle w:val="ListBullet"/>
      </w:pPr>
      <w:r>
        <w:t>Star Blizzard (intrusion-set)</w:t>
      </w:r>
    </w:p>
    <w:p>
      <w:pPr>
        <w:pStyle w:val="ListBullet"/>
      </w:pPr>
      <w:r>
        <w:t>PROMETHIUM (intrusion-set)</w:t>
      </w:r>
    </w:p>
    <w:p>
      <w:pPr>
        <w:pStyle w:val="ListBullet"/>
      </w:pPr>
      <w:r>
        <w:t>BlackOasis (intrusion-set)</w:t>
      </w:r>
    </w:p>
    <w:p>
      <w:pPr>
        <w:pStyle w:val="Heading2"/>
      </w:pPr>
      <w:r>
        <w:t>Affected Products</w:t>
      </w:r>
    </w:p>
    <w:p>
      <w:pPr>
        <w:pStyle w:val="ListBullet"/>
      </w:pPr>
      <w:r>
        <w:t>cpe:2.3:a:webpack.js:webpack-dev-server:*:*:*:*:*:*:*:*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