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CVE-2018-15719</w:t>
      </w:r>
    </w:p>
    <w:p>
      <w:r>
        <w:t>Open Dental before version 18.4 installs a mysql database and uses the default credentials of "root" with a blank password. This allows anyone on the network with access to the server to access all database information.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0.53286</w:t>
      </w:r>
    </w:p>
    <w:p>
      <w:pPr>
        <w:pStyle w:val="Heading2"/>
      </w:pPr>
      <w:r>
        <w:t>CVSS Scoring</w:t>
      </w:r>
    </w:p>
    <w:p>
      <w:r>
        <w:t>CVSS v3.0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CWE-521: Weak Password Requirements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CAPEC-112: Brute Force</w:t>
      </w:r>
    </w:p>
    <w:p>
      <w:pPr>
        <w:pStyle w:val="ListBullet"/>
      </w:pPr>
      <w:r>
        <w:t>CAPEC-16: Dictionary-based Password Attack</w:t>
      </w:r>
    </w:p>
    <w:p>
      <w:pPr>
        <w:pStyle w:val="ListBullet"/>
      </w:pPr>
      <w:r>
        <w:t>CAPEC-49: Password Brute Forcing</w:t>
      </w:r>
    </w:p>
    <w:p>
      <w:pPr>
        <w:pStyle w:val="ListBullet"/>
      </w:pPr>
      <w:r>
        <w:t>CAPEC-509: Kerberoasting</w:t>
      </w:r>
    </w:p>
    <w:p>
      <w:pPr>
        <w:pStyle w:val="ListBullet"/>
      </w:pPr>
      <w:r>
        <w:t>CAPEC-55: Rainbow Table Password Cracking</w:t>
      </w:r>
    </w:p>
    <w:p>
      <w:pPr>
        <w:pStyle w:val="ListBullet"/>
      </w:pPr>
      <w:r>
        <w:t>CAPEC-555: Remote Services with Stolen Credentials</w:t>
      </w:r>
    </w:p>
    <w:p>
      <w:pPr>
        <w:pStyle w:val="ListBullet"/>
      </w:pPr>
      <w:r>
        <w:t>CAPEC-561: Windows Admin Shares with Stolen Credentials</w:t>
      </w:r>
    </w:p>
    <w:p>
      <w:pPr>
        <w:pStyle w:val="ListBullet"/>
      </w:pPr>
      <w:r>
        <w:t>CAPEC-565: Password Spraying</w:t>
      </w:r>
    </w:p>
    <w:p>
      <w:pPr>
        <w:pStyle w:val="ListBullet"/>
      </w:pPr>
      <w:r>
        <w:t>CAPEC-70: Try Common or Default Usernames and Passwords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T1110.001: Password Guessing</w:t>
      </w:r>
    </w:p>
    <w:p>
      <w:pPr>
        <w:pStyle w:val="ListBullet"/>
      </w:pPr>
      <w:r>
        <w:t>T1133: External Remote Services</w:t>
      </w:r>
    </w:p>
    <w:p>
      <w:pPr>
        <w:pStyle w:val="ListBullet"/>
      </w:pPr>
      <w:r>
        <w:t>T1110.002: Password Cracking</w:t>
      </w:r>
    </w:p>
    <w:p>
      <w:pPr>
        <w:pStyle w:val="ListBullet"/>
      </w:pPr>
      <w:r>
        <w:t>T1021.002: SMB/Windows Admin Shares</w:t>
      </w:r>
    </w:p>
    <w:p>
      <w:pPr>
        <w:pStyle w:val="ListBullet"/>
      </w:pPr>
      <w:r>
        <w:t>T1021: Remote Services</w:t>
      </w:r>
    </w:p>
    <w:p>
      <w:pPr>
        <w:pStyle w:val="ListBullet"/>
      </w:pPr>
      <w:r>
        <w:t>T1078.001: Default Accounts</w:t>
      </w:r>
    </w:p>
    <w:p>
      <w:pPr>
        <w:pStyle w:val="ListBullet"/>
      </w:pPr>
      <w:r>
        <w:t>T1110.003: Password Spraying</w:t>
      </w:r>
    </w:p>
    <w:p>
      <w:pPr>
        <w:pStyle w:val="ListBullet"/>
      </w:pPr>
      <w:r>
        <w:t>T1110: Brute Force</w:t>
      </w:r>
    </w:p>
    <w:p>
      <w:pPr>
        <w:pStyle w:val="ListBullet"/>
      </w:pPr>
      <w:r>
        <w:t>T1114.002: Remote Email Collection</w:t>
      </w:r>
    </w:p>
    <w:p>
      <w:pPr>
        <w:pStyle w:val="ListBullet"/>
      </w:pPr>
      <w:r>
        <w:t>T1558.003: Kerberoasting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reGeorg (malware)</w:t>
      </w:r>
    </w:p>
    <w:p>
      <w:pPr>
        <w:pStyle w:val="ListBullet"/>
      </w:pPr>
      <w:r>
        <w:t>Linux Rabbit (malware)</w:t>
      </w:r>
    </w:p>
    <w:p>
      <w:pPr>
        <w:pStyle w:val="ListBullet"/>
      </w:pPr>
      <w:r>
        <w:t>RansomHub (malware)</w:t>
      </w:r>
    </w:p>
    <w:p>
      <w:pPr>
        <w:pStyle w:val="ListBullet"/>
      </w:pPr>
      <w:r>
        <w:t>Pony (malware)</w:t>
      </w:r>
    </w:p>
    <w:p>
      <w:pPr>
        <w:pStyle w:val="ListBullet"/>
      </w:pPr>
      <w:r>
        <w:t>HyperStack (malware)</w:t>
      </w:r>
    </w:p>
    <w:p>
      <w:pPr>
        <w:pStyle w:val="ListBullet"/>
      </w:pPr>
      <w:r>
        <w:t>Bad Rabbit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Olympic Destroyer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Regin (malware)</w:t>
      </w:r>
    </w:p>
    <w:p>
      <w:pPr>
        <w:pStyle w:val="ListBullet"/>
      </w:pPr>
      <w:r>
        <w:t>Conti (malware)</w:t>
      </w:r>
    </w:p>
    <w:p>
      <w:pPr>
        <w:pStyle w:val="ListBullet"/>
      </w:pPr>
      <w:r>
        <w:t>Diavol (malware)</w:t>
      </w:r>
    </w:p>
    <w:p>
      <w:pPr>
        <w:pStyle w:val="ListBullet"/>
      </w:pPr>
      <w:r>
        <w:t>Doki (malware)</w:t>
      </w:r>
    </w:p>
    <w:p>
      <w:pPr>
        <w:pStyle w:val="ListBullet"/>
      </w:pPr>
      <w:r>
        <w:t>Lucifer (malware)</w:t>
      </w:r>
    </w:p>
    <w:p>
      <w:pPr>
        <w:pStyle w:val="ListBullet"/>
      </w:pPr>
      <w:r>
        <w:t>BlackEnergy (malware)</w:t>
      </w:r>
    </w:p>
    <w:p>
      <w:pPr>
        <w:pStyle w:val="ListBullet"/>
      </w:pPr>
      <w:r>
        <w:t>zwShell (malware)</w:t>
      </w:r>
    </w:p>
    <w:p>
      <w:pPr>
        <w:pStyle w:val="ListBullet"/>
      </w:pPr>
      <w:r>
        <w:t>NotPetya (malware)</w:t>
      </w:r>
    </w:p>
    <w:p>
      <w:pPr>
        <w:pStyle w:val="ListBullet"/>
      </w:pPr>
      <w:r>
        <w:t>Conficker (malware)</w:t>
      </w:r>
    </w:p>
    <w:p>
      <w:pPr>
        <w:pStyle w:val="ListBullet"/>
      </w:pPr>
      <w:r>
        <w:t>China Chopper (malware)</w:t>
      </w:r>
    </w:p>
    <w:p>
      <w:pPr>
        <w:pStyle w:val="ListBullet"/>
      </w:pPr>
      <w:r>
        <w:t>Chaos (malware)</w:t>
      </w:r>
    </w:p>
    <w:p>
      <w:pPr>
        <w:pStyle w:val="ListBullet"/>
      </w:pPr>
      <w:r>
        <w:t>Anchor (malware)</w:t>
      </w:r>
    </w:p>
    <w:p>
      <w:pPr>
        <w:pStyle w:val="ListBullet"/>
      </w:pPr>
      <w:r>
        <w:t>SeaDuke (malware)</w:t>
      </w:r>
    </w:p>
    <w:p>
      <w:pPr>
        <w:pStyle w:val="ListBullet"/>
      </w:pPr>
      <w:r>
        <w:t>Duqu (malware)</w:t>
      </w:r>
    </w:p>
    <w:p>
      <w:pPr>
        <w:pStyle w:val="ListBullet"/>
      </w:pPr>
      <w:r>
        <w:t>Xbash (malware)</w:t>
      </w:r>
    </w:p>
    <w:p>
      <w:pPr>
        <w:pStyle w:val="ListBullet"/>
      </w:pPr>
      <w:r>
        <w:t>LightNeuron (malware)</w:t>
      </w:r>
    </w:p>
    <w:p>
      <w:pPr>
        <w:pStyle w:val="ListBullet"/>
      </w:pPr>
      <w:r>
        <w:t>LockBit 3.0 (malware)</w:t>
      </w:r>
    </w:p>
    <w:p>
      <w:pPr>
        <w:pStyle w:val="ListBullet"/>
      </w:pPr>
      <w:r>
        <w:t>Caterpillar WebShell (malware)</w:t>
      </w:r>
    </w:p>
    <w:p>
      <w:pPr>
        <w:pStyle w:val="ListBullet"/>
      </w:pPr>
      <w:r>
        <w:t>Royal (malware)</w:t>
      </w:r>
    </w:p>
    <w:p>
      <w:pPr>
        <w:pStyle w:val="ListBullet"/>
      </w:pPr>
      <w:r>
        <w:t>Shamoon (malware)</w:t>
      </w:r>
    </w:p>
    <w:p>
      <w:pPr>
        <w:pStyle w:val="ListBullet"/>
      </w:pPr>
      <w:r>
        <w:t>BlackByte Ransomware (malware)</w:t>
      </w:r>
    </w:p>
    <w:p>
      <w:pPr>
        <w:pStyle w:val="ListBullet"/>
      </w:pPr>
      <w:r>
        <w:t>Ryuk (malware)</w:t>
      </w:r>
    </w:p>
    <w:p>
      <w:pPr>
        <w:pStyle w:val="ListBullet"/>
      </w:pPr>
      <w:r>
        <w:t>Pysa (malware)</w:t>
      </w:r>
    </w:p>
    <w:p>
      <w:pPr>
        <w:pStyle w:val="ListBullet"/>
      </w:pPr>
      <w:r>
        <w:t>LockBit 2.0 (malware)</w:t>
      </w:r>
    </w:p>
    <w:p>
      <w:pPr>
        <w:pStyle w:val="ListBullet"/>
      </w:pPr>
      <w:r>
        <w:t>SpeakUp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Valak (malware)</w:t>
      </w:r>
    </w:p>
    <w:p>
      <w:pPr>
        <w:pStyle w:val="ListBullet"/>
      </w:pPr>
      <w:r>
        <w:t>Kivars (malware)</w:t>
      </w:r>
    </w:p>
    <w:p>
      <w:pPr>
        <w:pStyle w:val="ListBullet"/>
      </w:pPr>
      <w:r>
        <w:t>MacMa (malware)</w:t>
      </w:r>
    </w:p>
    <w:p>
      <w:pPr>
        <w:pStyle w:val="ListBullet"/>
      </w:pPr>
      <w:r>
        <w:t>Kwampirs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Zox (malware)</w:t>
      </w:r>
    </w:p>
    <w:p>
      <w:pPr>
        <w:pStyle w:val="ListBullet"/>
      </w:pPr>
      <w:r>
        <w:t>Net Crawler (malware)</w:t>
      </w:r>
    </w:p>
    <w:p>
      <w:pPr>
        <w:pStyle w:val="ListBullet"/>
      </w:pPr>
      <w:r>
        <w:t>HermeticWizard (malware)</w:t>
      </w:r>
    </w:p>
    <w:p>
      <w:pPr>
        <w:pStyle w:val="ListBullet"/>
      </w:pPr>
      <w:r>
        <w:t>Net (tool)</w:t>
      </w:r>
    </w:p>
    <w:p>
      <w:pPr>
        <w:pStyle w:val="ListBullet"/>
      </w:pPr>
      <w:r>
        <w:t>SILENTTRINITY (tool)</w:t>
      </w:r>
    </w:p>
    <w:p>
      <w:pPr>
        <w:pStyle w:val="ListBullet"/>
      </w:pPr>
      <w:r>
        <w:t>PowerSploit (tool)</w:t>
      </w:r>
    </w:p>
    <w:p>
      <w:pPr>
        <w:pStyle w:val="ListBullet"/>
      </w:pPr>
      <w:r>
        <w:t>Impacket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Brute Ratel C4 (tool)</w:t>
      </w:r>
    </w:p>
    <w:p>
      <w:pPr>
        <w:pStyle w:val="ListBullet"/>
      </w:pPr>
      <w:r>
        <w:t>MailSniper (tool)</w:t>
      </w:r>
    </w:p>
    <w:p>
      <w:pPr>
        <w:pStyle w:val="ListBullet"/>
      </w:pPr>
      <w:r>
        <w:t>CrackMapExec (tool)</w:t>
      </w:r>
    </w:p>
    <w:p>
      <w:pPr>
        <w:pStyle w:val="ListBullet"/>
      </w:pPr>
      <w:r>
        <w:t>Rubeus (tool)</w:t>
      </w:r>
    </w:p>
    <w:p>
      <w:pPr>
        <w:pStyle w:val="ListBullet"/>
      </w:pPr>
      <w:r>
        <w:t>PsExec (tool)</w:t>
      </w:r>
    </w:p>
    <w:p>
      <w:pPr>
        <w:pStyle w:val="ListBullet"/>
      </w:pPr>
      <w:r>
        <w:t>Indrik Spider (intrusion-set)</w:t>
      </w:r>
    </w:p>
    <w:p>
      <w:pPr>
        <w:pStyle w:val="ListBullet"/>
      </w:pPr>
      <w:r>
        <w:t>C0027 (campaign)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Wizard Spider (intrusion-set)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Velvet Ant (intrusion-set)</w:t>
      </w:r>
    </w:p>
    <w:p>
      <w:pPr>
        <w:pStyle w:val="ListBullet"/>
      </w:pPr>
      <w:r>
        <w:t>ArcaneDoor (campaign)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Aquatic Panda (intrusion-set)</w:t>
      </w:r>
    </w:p>
    <w:p>
      <w:pPr>
        <w:pStyle w:val="ListBullet"/>
      </w:pPr>
      <w:r>
        <w:t>Operation CuckooBees (campaign)</w:t>
      </w:r>
    </w:p>
    <w:p>
      <w:pPr>
        <w:pStyle w:val="ListBullet"/>
      </w:pPr>
      <w:r>
        <w:t>Play (intrusion-set)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CostaRicto (campaign)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Cinnamon Tempest (intrusion-set)</w:t>
      </w:r>
    </w:p>
    <w:p>
      <w:pPr>
        <w:pStyle w:val="ListBullet"/>
      </w:pPr>
      <w:r>
        <w:t>HEXANE (intrusion-set)</w:t>
      </w:r>
    </w:p>
    <w:p>
      <w:pPr>
        <w:pStyle w:val="ListBullet"/>
      </w:pPr>
      <w:r>
        <w:t>Ke3chang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Leafminer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APT29 (intrusion-set)</w:t>
      </w:r>
    </w:p>
    <w:p>
      <w:pPr>
        <w:pStyle w:val="ListBullet"/>
      </w:pPr>
      <w:r>
        <w:t>2016 Ukraine Electric Power Attack (campaign)</w:t>
      </w:r>
    </w:p>
    <w:p>
      <w:pPr>
        <w:pStyle w:val="ListBullet"/>
      </w:pPr>
      <w:r>
        <w:t>HAFNIUM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APT32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Leviathan (intrusion-set)</w:t>
      </w:r>
    </w:p>
    <w:p>
      <w:pPr>
        <w:pStyle w:val="ListBullet"/>
      </w:pPr>
      <w:r>
        <w:t>Storm-1811 (intrusion-set)</w:t>
      </w:r>
    </w:p>
    <w:p>
      <w:pPr>
        <w:pStyle w:val="ListBullet"/>
      </w:pPr>
      <w:r>
        <w:t>Akira (intrusion-set)</w:t>
      </w:r>
    </w:p>
    <w:p>
      <w:pPr>
        <w:pStyle w:val="ListBullet"/>
      </w:pPr>
      <w:r>
        <w:t>LAPSUS$ (intrusion-set)</w:t>
      </w:r>
    </w:p>
    <w:p>
      <w:pPr>
        <w:pStyle w:val="ListBullet"/>
      </w:pPr>
      <w:r>
        <w:t>Chimera (intrusion-set)</w:t>
      </w:r>
    </w:p>
    <w:p>
      <w:pPr>
        <w:pStyle w:val="ListBullet"/>
      </w:pPr>
      <w:r>
        <w:t>ToddyCat (intrusion-set)</w:t>
      </w:r>
    </w:p>
    <w:p>
      <w:pPr>
        <w:pStyle w:val="ListBullet"/>
      </w:pPr>
      <w:r>
        <w:t>2015 Ukraine Electric Power Attack (campaign)</w:t>
      </w:r>
    </w:p>
    <w:p>
      <w:pPr>
        <w:pStyle w:val="ListBullet"/>
      </w:pPr>
      <w:r>
        <w:t>Moses Staff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DarkVishnya (intrusion-set)</w:t>
      </w:r>
    </w:p>
    <w:p>
      <w:pPr>
        <w:pStyle w:val="ListBullet"/>
      </w:pPr>
      <w:r>
        <w:t>Threat Group-1314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FIN8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Blue Mockingbird (intrusion-set)</w:t>
      </w:r>
    </w:p>
    <w:p>
      <w:pPr>
        <w:pStyle w:val="ListBullet"/>
      </w:pPr>
      <w:r>
        <w:t>FIN4 (intrusion-set)</w:t>
      </w:r>
    </w:p>
    <w:p>
      <w:pPr>
        <w:pStyle w:val="ListBullet"/>
      </w:pPr>
      <w:r>
        <w:t>BlackByte (intrusion-set)</w:t>
      </w:r>
    </w:p>
    <w:p>
      <w:pPr>
        <w:pStyle w:val="ListBullet"/>
      </w:pPr>
      <w:r>
        <w:t>Threat Group-3390 (intrusion-set)</w:t>
      </w:r>
    </w:p>
    <w:p>
      <w:pPr>
        <w:pStyle w:val="ListBullet"/>
      </w:pPr>
      <w:r>
        <w:t>APT28 Nearest Neighbor Campaign (campaign)</w:t>
      </w:r>
    </w:p>
    <w:p>
      <w:pPr>
        <w:pStyle w:val="ListBullet"/>
      </w:pPr>
      <w:r>
        <w:t>Night Dragon (campaign)</w:t>
      </w:r>
    </w:p>
    <w:p>
      <w:pPr>
        <w:pStyle w:val="ListBullet"/>
      </w:pPr>
      <w:r>
        <w:t>Agrius (intrusion-set)</w:t>
      </w:r>
    </w:p>
    <w:p>
      <w:pPr>
        <w:pStyle w:val="ListBullet"/>
      </w:pPr>
      <w:r>
        <w:t>Sea Turtle (intrusion-set)</w:t>
      </w:r>
    </w:p>
    <w:p>
      <w:pPr>
        <w:pStyle w:val="ListBullet"/>
      </w:pPr>
      <w:r>
        <w:t>Leviathan Australian Intrusions (campaign)</w:t>
      </w:r>
    </w:p>
    <w:p>
      <w:pPr>
        <w:pStyle w:val="ListBullet"/>
      </w:pPr>
      <w:r>
        <w:t>Salt Typhoon (intrusion-set)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Operation MidnightEclipse (campaign)</w:t>
      </w:r>
    </w:p>
    <w:p>
      <w:pPr>
        <w:pStyle w:val="ListBullet"/>
      </w:pPr>
      <w:r>
        <w:t>C0032 (campaign)</w:t>
      </w:r>
    </w:p>
    <w:p>
      <w:pPr>
        <w:pStyle w:val="ListBullet"/>
      </w:pPr>
      <w:r>
        <w:t>APT1 (intrusion-set)</w:t>
      </w:r>
    </w:p>
    <w:p>
      <w:pPr>
        <w:pStyle w:val="ListBullet"/>
      </w:pPr>
      <w:r>
        <w:t>HomeLand Justice (campaign)</w:t>
      </w:r>
    </w:p>
    <w:p>
      <w:pPr>
        <w:pStyle w:val="ListBullet"/>
      </w:pPr>
      <w:r>
        <w:t>FIN5 (intrusion-set)</w:t>
      </w:r>
    </w:p>
    <w:p>
      <w:pPr>
        <w:pStyle w:val="ListBullet"/>
      </w:pPr>
      <w:r>
        <w:t>APT33 (intrusion-set)</w:t>
      </w:r>
    </w:p>
    <w:p>
      <w:pPr>
        <w:pStyle w:val="ListBullet"/>
      </w:pPr>
      <w:r>
        <w:t>Cutting Edge (campaign)</w:t>
      </w:r>
    </w:p>
    <w:p>
      <w:pPr>
        <w:pStyle w:val="ListBullet"/>
      </w:pPr>
      <w:r>
        <w:t>GOLD SOUTHFIELD (intrusion-set)</w:t>
      </w:r>
    </w:p>
    <w:p>
      <w:pPr>
        <w:pStyle w:val="ListBullet"/>
      </w:pPr>
      <w:r>
        <w:t>Silent Librarian (intrusion-set)</w:t>
      </w:r>
    </w:p>
    <w:p>
      <w:pPr>
        <w:pStyle w:val="ListBullet"/>
      </w:pPr>
      <w:r>
        <w:t>APT18 (intrusion-set)</w:t>
      </w:r>
    </w:p>
    <w:p>
      <w:pPr>
        <w:pStyle w:val="ListBullet"/>
      </w:pPr>
      <w:r>
        <w:t>Orangeworm (intrusion-set)</w:t>
      </w:r>
    </w:p>
    <w:p>
      <w:pPr>
        <w:pStyle w:val="ListBullet"/>
      </w:pPr>
      <w:r>
        <w:t>Deep Panda (intrusion-set)</w:t>
      </w:r>
    </w:p>
    <w:p>
      <w:pPr>
        <w:pStyle w:val="ListBullet"/>
      </w:pPr>
      <w:r>
        <w:t>Star Blizzard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cpe:2.3:a:opendental:opendental:*:*:*:*:*:*:*:*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