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CVE-2018-16069</w:t>
      </w:r>
    </w:p>
    <w:p>
      <w:r>
        <w:t>Unintended floating-point error accumulation in SwiftShader in Google Chrome prior to 69.0.3497.81 allowed a remote attacker to leak cross-origin data via a crafted HTML page.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0.42017</w:t>
      </w:r>
    </w:p>
    <w:p>
      <w:pPr>
        <w:pStyle w:val="Heading2"/>
      </w:pPr>
      <w:r>
        <w:t>CVSS Scoring</w:t>
      </w:r>
    </w:p>
    <w:p>
      <w:r>
        <w:t>CVSS v3.0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CWE-125: Out-of-bounds Read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CAPEC-540: Overread Buffers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cpe:2.3:a:google:chrome:*:*:*:*:*:*:*:*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