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CVE-2018-18445</w:t>
      </w:r>
    </w:p>
    <w:p>
      <w:r>
        <w:t>In the Linux kernel 4.14.x, 4.15.x, 4.16.x, 4.17.x, and 4.18.x before 4.18.13, faulty computation of numeric bounds in the BPF verifier permits out-of-bounds memory accesses because adjust_scalar_min_max_vals in kernel/bpf/verifier.c mishandles 32-bit right shifts.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0.13128</w:t>
      </w:r>
    </w:p>
    <w:p>
      <w:pPr>
        <w:pStyle w:val="Heading2"/>
      </w:pPr>
      <w:r>
        <w:t>CVSS Scoring</w:t>
      </w:r>
    </w:p>
    <w:p>
      <w:r>
        <w:t>CVSS v3.1 Score: 7.8</w:t>
      </w:r>
    </w:p>
    <w:p>
      <w:r>
        <w:t>Severity: HIGH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CWE-125: Out-of-bounds Read</w:t>
      </w:r>
    </w:p>
    <w:p>
      <w:pPr>
        <w:pStyle w:val="Heading2"/>
      </w:pPr>
      <w:r>
        <w:t>CAPEC(s)</w:t>
      </w:r>
    </w:p>
    <w:p>
      <w:pPr>
        <w:pStyle w:val="ListBullet"/>
      </w:pPr>
      <w:r>
        <w:t>CAPEC-540: Overread Buffers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cpe:2.3:o:linux:linux_kernel:*:*:*:*:*:*:*:*</w:t>
      </w:r>
    </w:p>
    <w:p>
      <w:pPr>
        <w:pStyle w:val="ListBullet"/>
      </w:pPr>
      <w:r>
        <w:t>cpe:2.3:o:linux:linux_kernel:*:*:*:*:*:*:*:*</w:t>
      </w:r>
    </w:p>
    <w:p>
      <w:pPr>
        <w:pStyle w:val="ListBullet"/>
      </w:pPr>
      <w:r>
        <w:t>cpe:2.3:o:canonical:ubuntu_linux:14.04:*:*:*:lts:*:*:*</w:t>
      </w:r>
    </w:p>
    <w:p>
      <w:pPr>
        <w:pStyle w:val="ListBullet"/>
      </w:pPr>
      <w:r>
        <w:t>cpe:2.3:o:canonical:ubuntu_linux:16.04:*:*:*:lts:*:*:*</w:t>
      </w:r>
    </w:p>
    <w:p>
      <w:pPr>
        <w:pStyle w:val="ListBullet"/>
      </w:pPr>
      <w:r>
        <w:t>cpe:2.3:o:canonical:ubuntu_linux:18.04:*:*:*:lts:*:*:*</w:t>
      </w:r>
    </w:p>
    <w:p>
      <w:pPr>
        <w:pStyle w:val="ListBullet"/>
      </w:pPr>
      <w:r>
        <w:t>cpe:2.3:o:canonical:ubuntu_linux:18.10:*:*:*:*:*:*:*</w:t>
      </w:r>
    </w:p>
    <w:p>
      <w:pPr>
        <w:pStyle w:val="ListBullet"/>
      </w:pPr>
      <w:r>
        <w:t>cpe:2.3:o:redhat:enterprise_linux_desktop:7.0:*:*:*:*:*:*:*</w:t>
      </w:r>
    </w:p>
    <w:p>
      <w:pPr>
        <w:pStyle w:val="ListBullet"/>
      </w:pPr>
      <w:r>
        <w:t>cpe:2.3:o:redhat:enterprise_linux_server:7.0:*:*:*:*:*:*:*</w:t>
      </w:r>
    </w:p>
    <w:p>
      <w:pPr>
        <w:pStyle w:val="ListBullet"/>
      </w:pPr>
      <w:r>
        <w:t>cpe:2.3:o:redhat:enterprise_linux_server:7.6:*:*:*:*:*:*:*</w:t>
      </w:r>
    </w:p>
    <w:p>
      <w:pPr>
        <w:pStyle w:val="ListBullet"/>
      </w:pPr>
      <w:r>
        <w:t>cpe:2.3:o:redhat:enterprise_linux_server_aus:7.6:*:*:*:*:*:*:*</w:t>
      </w:r>
    </w:p>
    <w:p>
      <w:pPr>
        <w:pStyle w:val="ListBullet"/>
      </w:pPr>
      <w:r>
        <w:t>cpe:2.3:o:redhat:enterprise_linux_server_eus:7.6:*:*:*:*:*:*:*</w:t>
      </w:r>
    </w:p>
    <w:p>
      <w:pPr>
        <w:pStyle w:val="ListBullet"/>
      </w:pPr>
      <w:r>
        <w:t>cpe:2.3:o:redhat:enterprise_linux_server_tus:7.6:*:*:*:*:*:*:*</w:t>
      </w:r>
    </w:p>
    <w:p>
      <w:pPr>
        <w:pStyle w:val="ListBullet"/>
      </w:pPr>
      <w:r>
        <w:t>cpe:2.3:o:redhat:enterprise_linux_workstation:7.0:*:*:*:*:*:*:*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