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CVE Detail – CVE-2018-3615</w:t>
      </w:r>
    </w:p>
    <w:p>
      <w:r>
        <w:t>Systems with microprocessors utilizing speculative execution and Intel software guard extensions (Intel SGX) may allow unauthorized disclosure of information residing in the L1 data cache from an enclave to an attacker with local user access via a side-channel analysis.</w:t>
      </w:r>
    </w:p>
    <w:p>
      <w:pPr>
        <w:pStyle w:val="Heading2"/>
      </w:pPr>
      <w:r>
        <w:t>Threat-Mapped Scoring</w:t>
      </w:r>
    </w:p>
    <w:p>
      <w:r>
        <w:t>Score: 0.0</w:t>
      </w:r>
    </w:p>
    <w:p>
      <w:r>
        <w:t>Priority: Unclassified</w:t>
      </w:r>
    </w:p>
    <w:p>
      <w:pPr>
        <w:pStyle w:val="Heading2"/>
      </w:pPr>
      <w:r>
        <w:t>EPSS</w:t>
      </w:r>
    </w:p>
    <w:p>
      <w:r>
        <w:t>EPSS Score: N/A</w:t>
      </w:r>
    </w:p>
    <w:p>
      <w:r>
        <w:t>Percentile: 0.77831</w:t>
      </w:r>
    </w:p>
    <w:p>
      <w:pPr>
        <w:pStyle w:val="Heading2"/>
      </w:pPr>
      <w:r>
        <w:t>CVSS Scoring</w:t>
      </w:r>
    </w:p>
    <w:p>
      <w:r>
        <w:t>CVSS v3.0 Score: 6.4</w:t>
      </w:r>
    </w:p>
    <w:p>
      <w:r>
        <w:t>Severity: MEDIUM</w:t>
      </w:r>
    </w:p>
    <w:p>
      <w:pPr>
        <w:pStyle w:val="Heading2"/>
      </w:pPr>
      <w:r>
        <w:t>Mapped CWE(s)</w:t>
      </w:r>
    </w:p>
    <w:p>
      <w:pPr>
        <w:pStyle w:val="ListBullet"/>
      </w:pPr>
      <w:r>
        <w:t>CWE-203: Observable Discrepancy</w:t>
      </w:r>
    </w:p>
    <w:p>
      <w:pPr>
        <w:pStyle w:val="Heading2"/>
      </w:pPr>
      <w:r>
        <w:t>CAPEC(s)</w:t>
      </w:r>
    </w:p>
    <w:p>
      <w:pPr>
        <w:pStyle w:val="ListBullet"/>
      </w:pPr>
      <w:r>
        <w:t>CAPEC-189: Black Box Reverse Engineering</w:t>
      </w:r>
    </w:p>
    <w:p>
      <w:pPr>
        <w:pStyle w:val="Heading2"/>
      </w:pPr>
      <w:r>
        <w:t>Affected Products</w:t>
      </w:r>
    </w:p>
    <w:p>
      <w:pPr>
        <w:pStyle w:val="ListBullet"/>
      </w:pPr>
      <w:r>
        <w:t>cpe:2.3:h:intel:core_i3:6006u:*:*:*:*:*:*:*</w:t>
      </w:r>
    </w:p>
    <w:p>
      <w:pPr>
        <w:pStyle w:val="ListBullet"/>
      </w:pPr>
      <w:r>
        <w:t>cpe:2.3:h:intel:core_i3:6098p:*:*:*:*:*:*:*</w:t>
      </w:r>
    </w:p>
    <w:p>
      <w:pPr>
        <w:pStyle w:val="ListBullet"/>
      </w:pPr>
      <w:r>
        <w:t>cpe:2.3:h:intel:core_i3:6100:*:*:*:*:*:*:*</w:t>
      </w:r>
    </w:p>
    <w:p>
      <w:pPr>
        <w:pStyle w:val="ListBullet"/>
      </w:pPr>
      <w:r>
        <w:t>cpe:2.3:h:intel:core_i3:6100e:*:*:*:*:*:*:*</w:t>
      </w:r>
    </w:p>
    <w:p>
      <w:pPr>
        <w:pStyle w:val="ListBullet"/>
      </w:pPr>
      <w:r>
        <w:t>cpe:2.3:h:intel:core_i3:6100h:*:*:*:*:*:*:*</w:t>
      </w:r>
    </w:p>
    <w:p>
      <w:pPr>
        <w:pStyle w:val="ListBullet"/>
      </w:pPr>
      <w:r>
        <w:t>cpe:2.3:h:intel:core_i3:6100t:*:*:*:*:*:*:*</w:t>
      </w:r>
    </w:p>
    <w:p>
      <w:pPr>
        <w:pStyle w:val="ListBullet"/>
      </w:pPr>
      <w:r>
        <w:t>cpe:2.3:h:intel:core_i3:6100te:*:*:*:*:*:*:*</w:t>
      </w:r>
    </w:p>
    <w:p>
      <w:pPr>
        <w:pStyle w:val="ListBullet"/>
      </w:pPr>
      <w:r>
        <w:t>cpe:2.3:h:intel:core_i3:6100u:*:*:*:*:*:*:*</w:t>
      </w:r>
    </w:p>
    <w:p>
      <w:pPr>
        <w:pStyle w:val="ListBullet"/>
      </w:pPr>
      <w:r>
        <w:t>cpe:2.3:h:intel:core_i3:6102e:*:*:*:*:*:*:*</w:t>
      </w:r>
    </w:p>
    <w:p>
      <w:pPr>
        <w:pStyle w:val="ListBullet"/>
      </w:pPr>
      <w:r>
        <w:t>cpe:2.3:h:intel:core_i3:6157u:*:*:*:*:*:*:*</w:t>
      </w:r>
    </w:p>
    <w:p>
      <w:pPr>
        <w:pStyle w:val="ListBullet"/>
      </w:pPr>
      <w:r>
        <w:t>cpe:2.3:h:intel:core_i3:6167u:*:*:*:*:*:*:*</w:t>
      </w:r>
    </w:p>
    <w:p>
      <w:pPr>
        <w:pStyle w:val="ListBullet"/>
      </w:pPr>
      <w:r>
        <w:t>cpe:2.3:h:intel:core_i3:6300:*:*:*:*:*:*:*</w:t>
      </w:r>
    </w:p>
    <w:p>
      <w:pPr>
        <w:pStyle w:val="ListBullet"/>
      </w:pPr>
      <w:r>
        <w:t>cpe:2.3:h:intel:core_i3:6300t:*:*:*:*:*:*:*</w:t>
      </w:r>
    </w:p>
    <w:p>
      <w:pPr>
        <w:pStyle w:val="ListBullet"/>
      </w:pPr>
      <w:r>
        <w:t>cpe:2.3:h:intel:core_i3:6320:*:*:*:*:*:*:*</w:t>
      </w:r>
    </w:p>
    <w:p>
      <w:pPr>
        <w:pStyle w:val="ListBullet"/>
      </w:pPr>
      <w:r>
        <w:t>cpe:2.3:h:intel:core_i5:650:*:*:*:*:*:*:*</w:t>
      </w:r>
    </w:p>
    <w:p>
      <w:pPr>
        <w:pStyle w:val="ListBullet"/>
      </w:pPr>
      <w:r>
        <w:t>cpe:2.3:h:intel:core_i5:655k:*:*:*:*:*:*:*</w:t>
      </w:r>
    </w:p>
    <w:p>
      <w:pPr>
        <w:pStyle w:val="ListBullet"/>
      </w:pPr>
      <w:r>
        <w:t>cpe:2.3:h:intel:core_i5:660:*:*:*:*:*:*:*</w:t>
      </w:r>
    </w:p>
    <w:p>
      <w:pPr>
        <w:pStyle w:val="ListBullet"/>
      </w:pPr>
      <w:r>
        <w:t>cpe:2.3:h:intel:core_i5:661:*:*:*:*:*:*:*</w:t>
      </w:r>
    </w:p>
    <w:p>
      <w:pPr>
        <w:pStyle w:val="ListBullet"/>
      </w:pPr>
      <w:r>
        <w:t>cpe:2.3:h:intel:core_i5:670:*:*:*:*:*:*:*</w:t>
      </w:r>
    </w:p>
    <w:p>
      <w:pPr>
        <w:pStyle w:val="ListBullet"/>
      </w:pPr>
      <w:r>
        <w:t>cpe:2.3:h:intel:core_i5:680:*:*:*:*:*:*:*</w:t>
      </w:r>
    </w:p>
    <w:p>
      <w:pPr>
        <w:pStyle w:val="ListBullet"/>
      </w:pPr>
      <w:r>
        <w:t>cpe:2.3:h:intel:core_i5:6200u:*:*:*:*:*:*:*</w:t>
      </w:r>
    </w:p>
    <w:p>
      <w:pPr>
        <w:pStyle w:val="ListBullet"/>
      </w:pPr>
      <w:r>
        <w:t>cpe:2.3:h:intel:core_i5:6260u:*:*:*:*:*:*:*</w:t>
      </w:r>
    </w:p>
    <w:p>
      <w:pPr>
        <w:pStyle w:val="ListBullet"/>
      </w:pPr>
      <w:r>
        <w:t>cpe:2.3:h:intel:core_i5:6267u:*:*:*:*:*:*:*</w:t>
      </w:r>
    </w:p>
    <w:p>
      <w:pPr>
        <w:pStyle w:val="ListBullet"/>
      </w:pPr>
      <w:r>
        <w:t>cpe:2.3:h:intel:core_i5:6287u:*:*:*:*:*:*:*</w:t>
      </w:r>
    </w:p>
    <w:p>
      <w:pPr>
        <w:pStyle w:val="ListBullet"/>
      </w:pPr>
      <w:r>
        <w:t>cpe:2.3:h:intel:core_i5:6300hq:*:*:*:*:*:*:*</w:t>
      </w:r>
    </w:p>
    <w:p>
      <w:pPr>
        <w:pStyle w:val="ListBullet"/>
      </w:pPr>
      <w:r>
        <w:t>cpe:2.3:h:intel:core_i5:6300u:*:*:*:*:*:*:*</w:t>
      </w:r>
    </w:p>
    <w:p>
      <w:pPr>
        <w:pStyle w:val="ListBullet"/>
      </w:pPr>
      <w:r>
        <w:t>cpe:2.3:h:intel:core_i5:6350hq:*:*:*:*:*:*:*</w:t>
      </w:r>
    </w:p>
    <w:p>
      <w:pPr>
        <w:pStyle w:val="ListBullet"/>
      </w:pPr>
      <w:r>
        <w:t>cpe:2.3:h:intel:core_i5:6360u:*:*:*:*:*:*:*</w:t>
      </w:r>
    </w:p>
    <w:p>
      <w:pPr>
        <w:pStyle w:val="ListBullet"/>
      </w:pPr>
      <w:r>
        <w:t>cpe:2.3:h:intel:core_i5:6400:*:*:*:*:*:*:*</w:t>
      </w:r>
    </w:p>
    <w:p>
      <w:pPr>
        <w:pStyle w:val="ListBullet"/>
      </w:pPr>
      <w:r>
        <w:t>cpe:2.3:h:intel:core_i5:6400t:*:*:*:*:*:*:*</w:t>
      </w:r>
    </w:p>
    <w:p>
      <w:pPr>
        <w:pStyle w:val="ListBullet"/>
      </w:pPr>
      <w:r>
        <w:t>cpe:2.3:h:intel:core_i5:6402p:*:*:*:*:*:*:*</w:t>
      </w:r>
    </w:p>
    <w:p>
      <w:pPr>
        <w:pStyle w:val="ListBullet"/>
      </w:pPr>
      <w:r>
        <w:t>cpe:2.3:h:intel:core_i5:6440eq:*:*:*:*:*:*:*</w:t>
      </w:r>
    </w:p>
    <w:p>
      <w:pPr>
        <w:pStyle w:val="ListBullet"/>
      </w:pPr>
      <w:r>
        <w:t>cpe:2.3:h:intel:core_i5:6440hq:*:*:*:*:*:*:*</w:t>
      </w:r>
    </w:p>
    <w:p>
      <w:pPr>
        <w:pStyle w:val="ListBullet"/>
      </w:pPr>
      <w:r>
        <w:t>cpe:2.3:h:intel:core_i5:6442eq:*:*:*:*:*:*:*</w:t>
      </w:r>
    </w:p>
    <w:p>
      <w:pPr>
        <w:pStyle w:val="ListBullet"/>
      </w:pPr>
      <w:r>
        <w:t>cpe:2.3:h:intel:core_i5:6500:*:*:*:*:*:*:*</w:t>
      </w:r>
    </w:p>
    <w:p>
      <w:pPr>
        <w:pStyle w:val="ListBullet"/>
      </w:pPr>
      <w:r>
        <w:t>cpe:2.3:h:intel:core_i5:6500t:*:*:*:*:*:*:*</w:t>
      </w:r>
    </w:p>
    <w:p>
      <w:pPr>
        <w:pStyle w:val="ListBullet"/>
      </w:pPr>
      <w:r>
        <w:t>cpe:2.3:h:intel:core_i5:6500te:*:*:*:*:*:*:*</w:t>
      </w:r>
    </w:p>
    <w:p>
      <w:pPr>
        <w:pStyle w:val="ListBullet"/>
      </w:pPr>
      <w:r>
        <w:t>cpe:2.3:h:intel:core_i5:6585r:*:*:*:*:*:*:*</w:t>
      </w:r>
    </w:p>
    <w:p>
      <w:pPr>
        <w:pStyle w:val="ListBullet"/>
      </w:pPr>
      <w:r>
        <w:t>cpe:2.3:h:intel:core_i5:6600:*:*:*:*:*:*:*</w:t>
      </w:r>
    </w:p>
    <w:p>
      <w:pPr>
        <w:pStyle w:val="ListBullet"/>
      </w:pPr>
      <w:r>
        <w:t>cpe:2.3:h:intel:core_i5:6600k:*:*:*:*:*:*:*</w:t>
      </w:r>
    </w:p>
    <w:p>
      <w:pPr>
        <w:pStyle w:val="ListBullet"/>
      </w:pPr>
      <w:r>
        <w:t>cpe:2.3:h:intel:core_i5:6600t:*:*:*:*:*:*:*</w:t>
      </w:r>
    </w:p>
    <w:p>
      <w:pPr>
        <w:pStyle w:val="ListBullet"/>
      </w:pPr>
      <w:r>
        <w:t>cpe:2.3:h:intel:core_i5:6685r:*:*:*:*:*:*:*</w:t>
      </w:r>
    </w:p>
    <w:p>
      <w:pPr>
        <w:pStyle w:val="ListBullet"/>
      </w:pPr>
      <w:r>
        <w:t>cpe:2.3:h:intel:core_i7:610e:*:*:*:*:*:*:*</w:t>
      </w:r>
    </w:p>
    <w:p>
      <w:pPr>
        <w:pStyle w:val="ListBullet"/>
      </w:pPr>
      <w:r>
        <w:t>cpe:2.3:h:intel:core_i7:620le:*:*:*:*:*:*:*</w:t>
      </w:r>
    </w:p>
    <w:p>
      <w:pPr>
        <w:pStyle w:val="ListBullet"/>
      </w:pPr>
      <w:r>
        <w:t>cpe:2.3:h:intel:core_i7:620lm:*:*:*:*:*:*:*</w:t>
      </w:r>
    </w:p>
    <w:p>
      <w:pPr>
        <w:pStyle w:val="ListBullet"/>
      </w:pPr>
      <w:r>
        <w:t>cpe:2.3:h:intel:core_i7:620m:*:*:*:*:*:*:*</w:t>
      </w:r>
    </w:p>
    <w:p>
      <w:pPr>
        <w:pStyle w:val="ListBullet"/>
      </w:pPr>
      <w:r>
        <w:t>cpe:2.3:h:intel:core_i7:620ue:*:*:*:*:*:*:*</w:t>
      </w:r>
    </w:p>
    <w:p>
      <w:pPr>
        <w:pStyle w:val="ListBullet"/>
      </w:pPr>
      <w:r>
        <w:t>cpe:2.3:h:intel:core_i7:620um:*:*:*:*:*:*:*</w:t>
      </w:r>
    </w:p>
    <w:p>
      <w:pPr>
        <w:pStyle w:val="ListBullet"/>
      </w:pPr>
      <w:r>
        <w:t>cpe:2.3:h:intel:core_i7:640lm:*:*:*:*:*:*:*</w:t>
      </w:r>
    </w:p>
    <w:p>
      <w:pPr>
        <w:pStyle w:val="ListBullet"/>
      </w:pPr>
      <w:r>
        <w:t>cpe:2.3:h:intel:core_i7:640m:*:*:*:*:*:*:*</w:t>
      </w:r>
    </w:p>
    <w:p>
      <w:pPr>
        <w:pStyle w:val="ListBullet"/>
      </w:pPr>
      <w:r>
        <w:t>cpe:2.3:h:intel:core_i7:640um:*:*:*:*:*:*:*</w:t>
      </w:r>
    </w:p>
    <w:p>
      <w:pPr>
        <w:pStyle w:val="ListBullet"/>
      </w:pPr>
      <w:r>
        <w:t>cpe:2.3:h:intel:core_i7:660lm:*:*:*:*:*:*:*</w:t>
      </w:r>
    </w:p>
    <w:p>
      <w:pPr>
        <w:pStyle w:val="ListBullet"/>
      </w:pPr>
      <w:r>
        <w:t>cpe:2.3:h:intel:core_i7:660ue:*:*:*:*:*:*:*</w:t>
      </w:r>
    </w:p>
    <w:p>
      <w:pPr>
        <w:pStyle w:val="ListBullet"/>
      </w:pPr>
      <w:r>
        <w:t>cpe:2.3:h:intel:core_i7:660um:*:*:*:*:*:*:*</w:t>
      </w:r>
    </w:p>
    <w:p>
      <w:pPr>
        <w:pStyle w:val="ListBullet"/>
      </w:pPr>
      <w:r>
        <w:t>cpe:2.3:h:intel:core_i7:680um:*:*:*:*:*:*:*</w:t>
      </w:r>
    </w:p>
    <w:p>
      <w:pPr>
        <w:pStyle w:val="ListBullet"/>
      </w:pPr>
      <w:r>
        <w:t>cpe:2.3:h:intel:core_i5:750:*:*:*:*:*:*:*</w:t>
      </w:r>
    </w:p>
    <w:p>
      <w:pPr>
        <w:pStyle w:val="ListBullet"/>
      </w:pPr>
      <w:r>
        <w:t>cpe:2.3:h:intel:core_i5:750s:*:*:*:*:*:*:*</w:t>
      </w:r>
    </w:p>
    <w:p>
      <w:pPr>
        <w:pStyle w:val="ListBullet"/>
      </w:pPr>
      <w:r>
        <w:t>cpe:2.3:h:intel:core_i5:760:*:*:*:*:*:*:*</w:t>
      </w:r>
    </w:p>
    <w:p>
      <w:pPr>
        <w:pStyle w:val="ListBullet"/>
      </w:pPr>
      <w:r>
        <w:t>cpe:2.3:h:intel:core_i7:7y75:*:*:*:*:*:*:*</w:t>
      </w:r>
    </w:p>
    <w:p>
      <w:pPr>
        <w:pStyle w:val="ListBullet"/>
      </w:pPr>
      <w:r>
        <w:t>cpe:2.3:h:intel:core_i7:720qm:*:*:*:*:*:*:*</w:t>
      </w:r>
    </w:p>
    <w:p>
      <w:pPr>
        <w:pStyle w:val="ListBullet"/>
      </w:pPr>
      <w:r>
        <w:t>cpe:2.3:h:intel:core_i7:740qm:*:*:*:*:*:*:*</w:t>
      </w:r>
    </w:p>
    <w:p>
      <w:pPr>
        <w:pStyle w:val="ListBullet"/>
      </w:pPr>
      <w:r>
        <w:t>cpe:2.3:h:intel:core_i7:7500u:*:*:*:*:*:*:*</w:t>
      </w:r>
    </w:p>
    <w:p>
      <w:pPr>
        <w:pStyle w:val="ListBullet"/>
      </w:pPr>
      <w:r>
        <w:t>cpe:2.3:h:intel:core_i7:7560u:*:*:*:*:*:*:*</w:t>
      </w:r>
    </w:p>
    <w:p>
      <w:pPr>
        <w:pStyle w:val="ListBullet"/>
      </w:pPr>
      <w:r>
        <w:t>cpe:2.3:h:intel:core_i7:7567u:*:*:*:*:*:*:*</w:t>
      </w:r>
    </w:p>
    <w:p>
      <w:pPr>
        <w:pStyle w:val="ListBullet"/>
      </w:pPr>
      <w:r>
        <w:t>cpe:2.3:h:intel:core_i7:7600u:*:*:*:*:*:*:*</w:t>
      </w:r>
    </w:p>
    <w:p>
      <w:pPr>
        <w:pStyle w:val="ListBullet"/>
      </w:pPr>
      <w:r>
        <w:t>cpe:2.3:h:intel:core_i7:7660u:*:*:*:*:*:*:*</w:t>
      </w:r>
    </w:p>
    <w:p>
      <w:pPr>
        <w:pStyle w:val="ListBullet"/>
      </w:pPr>
      <w:r>
        <w:t>cpe:2.3:h:intel:core_i7:7700:*:*:*:*:*:*:*</w:t>
      </w:r>
    </w:p>
    <w:p>
      <w:pPr>
        <w:pStyle w:val="ListBullet"/>
      </w:pPr>
      <w:r>
        <w:t>cpe:2.3:h:intel:core_i7:7700hq:*:*:*:*:*:*:*</w:t>
      </w:r>
    </w:p>
    <w:p>
      <w:pPr>
        <w:pStyle w:val="ListBullet"/>
      </w:pPr>
      <w:r>
        <w:t>cpe:2.3:h:intel:core_i7:7700k:*:*:*:*:*:*:*</w:t>
      </w:r>
    </w:p>
    <w:p>
      <w:pPr>
        <w:pStyle w:val="ListBullet"/>
      </w:pPr>
      <w:r>
        <w:t>cpe:2.3:h:intel:core_i7:7700t:*:*:*:*:*:*:*</w:t>
      </w:r>
    </w:p>
    <w:p>
      <w:pPr>
        <w:pStyle w:val="ListBullet"/>
      </w:pPr>
      <w:r>
        <w:t>cpe:2.3:h:intel:core_i7:7820eq:*:*:*:*:*:*:*</w:t>
      </w:r>
    </w:p>
    <w:p>
      <w:pPr>
        <w:pStyle w:val="ListBullet"/>
      </w:pPr>
      <w:r>
        <w:t>cpe:2.3:h:intel:core_i7:7820hk:*:*:*:*:*:*:*</w:t>
      </w:r>
    </w:p>
    <w:p>
      <w:pPr>
        <w:pStyle w:val="ListBullet"/>
      </w:pPr>
      <w:r>
        <w:t>cpe:2.3:h:intel:core_i7:7820hq:*:*:*:*:*:*:*</w:t>
      </w:r>
    </w:p>
    <w:p>
      <w:pPr>
        <w:pStyle w:val="ListBullet"/>
      </w:pPr>
      <w:r>
        <w:t>cpe:2.3:h:intel:core_i7:7920hq:*:*:*:*:*:*:*</w:t>
      </w:r>
    </w:p>
    <w:p>
      <w:pPr>
        <w:pStyle w:val="ListBullet"/>
      </w:pPr>
      <w:r>
        <w:t>cpe:2.3:h:intel:core_i3:8100:*:*:*:*:*:*:*</w:t>
      </w:r>
    </w:p>
    <w:p>
      <w:pPr>
        <w:pStyle w:val="ListBullet"/>
      </w:pPr>
      <w:r>
        <w:t>cpe:2.3:h:intel:core_i3:8350k:*:*:*:*:*:*:*</w:t>
      </w:r>
    </w:p>
    <w:p>
      <w:pPr>
        <w:pStyle w:val="ListBullet"/>
      </w:pPr>
      <w:r>
        <w:t>cpe:2.3:h:intel:core_i5:8250u:*:*:*:*:*:*:*</w:t>
      </w:r>
    </w:p>
    <w:p>
      <w:pPr>
        <w:pStyle w:val="ListBullet"/>
      </w:pPr>
      <w:r>
        <w:t>cpe:2.3:h:intel:core_i5:8350u:*:*:*:*:*:*:*</w:t>
      </w:r>
    </w:p>
    <w:p>
      <w:pPr>
        <w:pStyle w:val="ListBullet"/>
      </w:pPr>
      <w:r>
        <w:t>cpe:2.3:h:intel:core_i5:8400:*:*:*:*:*:*:*</w:t>
      </w:r>
    </w:p>
    <w:p>
      <w:pPr>
        <w:pStyle w:val="ListBullet"/>
      </w:pPr>
      <w:r>
        <w:t>cpe:2.3:h:intel:core_i5:8600k:*:*:*:*:*:*:*</w:t>
      </w:r>
    </w:p>
    <w:p>
      <w:pPr>
        <w:pStyle w:val="ListBullet"/>
      </w:pPr>
      <w:r>
        <w:t>cpe:2.3:h:intel:core_i7:820qm:*:*:*:*:*:*:*</w:t>
      </w:r>
    </w:p>
    <w:p>
      <w:pPr>
        <w:pStyle w:val="ListBullet"/>
      </w:pPr>
      <w:r>
        <w:t>cpe:2.3:h:intel:core_i7:840qm:*:*:*:*:*:*:*</w:t>
      </w:r>
    </w:p>
    <w:p>
      <w:pPr>
        <w:pStyle w:val="ListBullet"/>
      </w:pPr>
      <w:r>
        <w:t>cpe:2.3:h:intel:core_i7:860:*:*:*:*:*:*:*</w:t>
      </w:r>
    </w:p>
    <w:p>
      <w:pPr>
        <w:pStyle w:val="ListBullet"/>
      </w:pPr>
      <w:r>
        <w:t>cpe:2.3:h:intel:core_i7:860s:*:*:*:*:*:*:*</w:t>
      </w:r>
    </w:p>
    <w:p>
      <w:pPr>
        <w:pStyle w:val="ListBullet"/>
      </w:pPr>
      <w:r>
        <w:t>cpe:2.3:h:intel:core_i7:870:*:*:*:*:*:*:*</w:t>
      </w:r>
    </w:p>
    <w:p>
      <w:pPr>
        <w:pStyle w:val="ListBullet"/>
      </w:pPr>
      <w:r>
        <w:t>cpe:2.3:h:intel:core_i7:870s:*:*:*:*:*:*:*</w:t>
      </w:r>
    </w:p>
    <w:p>
      <w:pPr>
        <w:pStyle w:val="ListBullet"/>
      </w:pPr>
      <w:r>
        <w:t>cpe:2.3:h:intel:core_i7:875k:*:*:*:*:*:*:*</w:t>
      </w:r>
    </w:p>
    <w:p>
      <w:pPr>
        <w:pStyle w:val="ListBullet"/>
      </w:pPr>
      <w:r>
        <w:t>cpe:2.3:h:intel:core_i7:880:*:*:*:*:*:*:*</w:t>
      </w:r>
    </w:p>
    <w:p>
      <w:pPr>
        <w:pStyle w:val="ListBullet"/>
      </w:pPr>
      <w:r>
        <w:t>cpe:2.3:h:intel:core_i7:8550u:*:*:*:*:*:*:*</w:t>
      </w:r>
    </w:p>
    <w:p>
      <w:pPr>
        <w:pStyle w:val="ListBullet"/>
      </w:pPr>
      <w:r>
        <w:t>cpe:2.3:h:intel:core_i7:8650u:*:*:*:*:*:*:*</w:t>
      </w:r>
    </w:p>
    <w:p>
      <w:pPr>
        <w:pStyle w:val="ListBullet"/>
      </w:pPr>
      <w:r>
        <w:t>cpe:2.3:h:intel:core_i7:8700:*:*:*:*:*:*:*</w:t>
      </w:r>
    </w:p>
    <w:p>
      <w:pPr>
        <w:pStyle w:val="ListBullet"/>
      </w:pPr>
      <w:r>
        <w:t>cpe:2.3:h:intel:core_i7:8700k:*:*:*:*:*:*:*</w:t>
      </w:r>
    </w:p>
    <w:p>
      <w:pPr>
        <w:pStyle w:val="ListBullet"/>
      </w:pPr>
      <w:r>
        <w:t>cpe:2.3:h:intel:xeon_e3:1515m_v5:*:*:*:*:*:*:*</w:t>
      </w:r>
    </w:p>
    <w:p>
      <w:pPr>
        <w:pStyle w:val="ListBullet"/>
      </w:pPr>
      <w:r>
        <w:t>cpe:2.3:h:intel:xeon_e3:1535m_v5:*:*:*:*:*:*:*</w:t>
      </w:r>
    </w:p>
    <w:p>
      <w:pPr>
        <w:pStyle w:val="ListBullet"/>
      </w:pPr>
      <w:r>
        <w:t>cpe:2.3:h:intel:xeon_e3:1545m_v5:*:*:*:*:*:*:*</w:t>
      </w:r>
    </w:p>
    <w:p>
      <w:pPr>
        <w:pStyle w:val="ListBullet"/>
      </w:pPr>
      <w:r>
        <w:t>cpe:2.3:h:intel:xeon_e3:1558l_v5:*:*:*:*:*:*:*</w:t>
      </w:r>
    </w:p>
    <w:p>
      <w:pPr>
        <w:pStyle w:val="ListBullet"/>
      </w:pPr>
      <w:r>
        <w:t>cpe:2.3:h:intel:xeon_e3:1565l_v5:*:*:*:*:*:*:*</w:t>
      </w:r>
    </w:p>
    <w:p>
      <w:pPr>
        <w:pStyle w:val="ListBullet"/>
      </w:pPr>
      <w:r>
        <w:t>cpe:2.3:h:intel:xeon_e3:1575m_v5:*:*:*:*:*:*:*</w:t>
      </w:r>
    </w:p>
    <w:p>
      <w:pPr>
        <w:pStyle w:val="ListBullet"/>
      </w:pPr>
      <w:r>
        <w:t>cpe:2.3:h:intel:xeon_e3:1578l_v5:*:*:*:*:*:*:*</w:t>
      </w:r>
    </w:p>
    <w:p>
      <w:pPr>
        <w:pStyle w:val="ListBullet"/>
      </w:pPr>
      <w:r>
        <w:t>cpe:2.3:h:intel:xeon_e3:1585_v5:*:*:*:*:*:*:*</w:t>
      </w:r>
    </w:p>
    <w:p>
      <w:pPr>
        <w:pStyle w:val="ListBullet"/>
      </w:pPr>
      <w:r>
        <w:t>cpe:2.3:h:intel:xeon_e3:1585l_v5:*:*:*:*:*:*:*</w:t>
      </w:r>
    </w:p>
    <w:p>
      <w:pPr>
        <w:pStyle w:val="ListBullet"/>
      </w:pPr>
      <w:r>
        <w:t>cpe:2.3:h:intel:xeon_e3_1220_v5:-:*:*:*:*:*:*:*</w:t>
      </w:r>
    </w:p>
    <w:p>
      <w:pPr>
        <w:pStyle w:val="ListBullet"/>
      </w:pPr>
      <w:r>
        <w:t>cpe:2.3:h:intel:xeon_e3_1225_v5:-:*:*:*:*:*:*:*</w:t>
      </w:r>
    </w:p>
    <w:p>
      <w:pPr>
        <w:pStyle w:val="ListBullet"/>
      </w:pPr>
      <w:r>
        <w:t>cpe:2.3:h:intel:xeon_e3_1230_v5:-:*:*:*:*:*:*:*</w:t>
      </w:r>
    </w:p>
    <w:p>
      <w:pPr>
        <w:pStyle w:val="ListBullet"/>
      </w:pPr>
      <w:r>
        <w:t>cpe:2.3:h:intel:xeon_e3_1235l_v5:-:*:*:*:*:*:*:*</w:t>
      </w:r>
    </w:p>
    <w:p>
      <w:pPr>
        <w:pStyle w:val="ListBullet"/>
      </w:pPr>
      <w:r>
        <w:t>cpe:2.3:h:intel:xeon_e3_1240_v5:-:*:*:*:*:*:*:*</w:t>
      </w:r>
    </w:p>
    <w:p>
      <w:pPr>
        <w:pStyle w:val="ListBullet"/>
      </w:pPr>
      <w:r>
        <w:t>cpe:2.3:h:intel:xeon_e3_1240l_v5:-:*:*:*:*:*:*:*</w:t>
      </w:r>
    </w:p>
    <w:p>
      <w:pPr>
        <w:pStyle w:val="ListBullet"/>
      </w:pPr>
      <w:r>
        <w:t>cpe:2.3:h:intel:xeon_e3_1245_v5:-:*:*:*:*:*:*:*</w:t>
      </w:r>
    </w:p>
    <w:p>
      <w:pPr>
        <w:pStyle w:val="ListBullet"/>
      </w:pPr>
      <w:r>
        <w:t>cpe:2.3:h:intel:xeon_e3_1260l_v5:-:*:*:*:*:*:*:*</w:t>
      </w:r>
    </w:p>
    <w:p>
      <w:pPr>
        <w:pStyle w:val="ListBullet"/>
      </w:pPr>
      <w:r>
        <w:t>cpe:2.3:h:intel:xeon_e3_1268l_v5:-:*:*:*:*:*:*:*</w:t>
      </w:r>
    </w:p>
    <w:p>
      <w:pPr>
        <w:pStyle w:val="ListBullet"/>
      </w:pPr>
      <w:r>
        <w:t>cpe:2.3:h:intel:xeon_e3_1270_v5:-:*:*:*:*:*:*:*</w:t>
      </w:r>
    </w:p>
    <w:p>
      <w:pPr>
        <w:pStyle w:val="ListBullet"/>
      </w:pPr>
      <w:r>
        <w:t>cpe:2.3:h:intel:xeon_e3_1275_v5:-:*:*:*:*:*:*:*</w:t>
      </w:r>
    </w:p>
    <w:p>
      <w:pPr>
        <w:pStyle w:val="ListBullet"/>
      </w:pPr>
      <w:r>
        <w:t>cpe:2.3:h:intel:xeon_e3_1280_v5:-:*:*:*:*:*:*:*</w:t>
      </w:r>
    </w:p>
    <w:p>
      <w:pPr>
        <w:pStyle w:val="ListBullet"/>
      </w:pPr>
      <w:r>
        <w:t>cpe:2.3:h:intel:xeon_e3_1505l_v5:-:*:*:*:*:*:*:*</w:t>
      </w:r>
    </w:p>
    <w:p>
      <w:pPr>
        <w:pStyle w:val="ListBullet"/>
      </w:pPr>
      <w:r>
        <w:t>cpe:2.3:h:intel:xeon_e3_1505m_v5:-:*:*:*:*:*:*:*</w:t>
      </w:r>
    </w:p>
    <w:p>
      <w:pPr>
        <w:pStyle w:val="ListBullet"/>
      </w:pPr>
      <w:r>
        <w:t>cpe:2.3:h:intel:xeon_e3:1505m_v6:*:*:*:*:*:*:*</w:t>
      </w:r>
    </w:p>
    <w:p>
      <w:pPr>
        <w:pStyle w:val="ListBullet"/>
      </w:pPr>
      <w:r>
        <w:t>cpe:2.3:h:intel:xeon_e3:1535m_v6:*:*:*:*:*:*:*</w:t>
      </w:r>
    </w:p>
    <w:p>
      <w:pPr>
        <w:pStyle w:val="ListBullet"/>
      </w:pPr>
      <w:r>
        <w:t>cpe:2.3:h:intel:xeon_e3_1220_v6:-:*:*:*:*:*:*:*</w:t>
      </w:r>
    </w:p>
    <w:p>
      <w:pPr>
        <w:pStyle w:val="ListBullet"/>
      </w:pPr>
      <w:r>
        <w:t>cpe:2.3:h:intel:xeon_e3_1225_v6:-:*:*:*:*:*:*:*</w:t>
      </w:r>
    </w:p>
    <w:p>
      <w:pPr>
        <w:pStyle w:val="ListBullet"/>
      </w:pPr>
      <w:r>
        <w:t>cpe:2.3:h:intel:xeon_e3_1230_v6:-:*:*:*:*:*:*:*</w:t>
      </w:r>
    </w:p>
    <w:p>
      <w:pPr>
        <w:pStyle w:val="ListBullet"/>
      </w:pPr>
      <w:r>
        <w:t>cpe:2.3:h:intel:xeon_e3_1240_v6:-:*:*:*:*:*:*:*</w:t>
      </w:r>
    </w:p>
    <w:p>
      <w:pPr>
        <w:pStyle w:val="ListBullet"/>
      </w:pPr>
      <w:r>
        <w:t>cpe:2.3:h:intel:xeon_e3_1245_v6:-:*:*:*:*:*:*:*</w:t>
      </w:r>
    </w:p>
    <w:p>
      <w:pPr>
        <w:pStyle w:val="ListBullet"/>
      </w:pPr>
      <w:r>
        <w:t>cpe:2.3:h:intel:xeon_e3_1270_v6:-:*:*:*:*:*:*:*</w:t>
      </w:r>
    </w:p>
    <w:p>
      <w:pPr>
        <w:pStyle w:val="ListBullet"/>
      </w:pPr>
      <w:r>
        <w:t>cpe:2.3:h:intel:xeon_e3_1275_v6:-:*:*:*:*:*:*:*</w:t>
      </w:r>
    </w:p>
    <w:p>
      <w:pPr>
        <w:pStyle w:val="ListBullet"/>
      </w:pPr>
      <w:r>
        <w:t>cpe:2.3:h:intel:xeon_e3_1280_v6:-:*:*:*:*:*:*:*</w:t>
      </w:r>
    </w:p>
    <w:p>
      <w:pPr>
        <w:pStyle w:val="ListBullet"/>
      </w:pPr>
      <w:r>
        <w:t>cpe:2.3:h:intel:xeon_e3_1285_v6:-:*:*:*:*:*:*:*</w:t>
      </w:r>
    </w:p>
    <w:p>
      <w:pPr>
        <w:pStyle w:val="ListBullet"/>
      </w:pPr>
      <w:r>
        <w:t>cpe:2.3:h:intel:xeon_e3_1501l_v6:-:*:*:*:*:*:*:*</w:t>
      </w:r>
    </w:p>
    <w:p>
      <w:pPr>
        <w:pStyle w:val="ListBullet"/>
      </w:pPr>
      <w:r>
        <w:t>cpe:2.3:h:intel:xeon_e3_1501m_v6:-:*:*:*:*:*:*:*</w:t>
      </w:r>
    </w:p>
    <w:p>
      <w:pPr>
        <w:pStyle w:val="ListBullet"/>
      </w:pPr>
      <w:r>
        <w:t>cpe:2.3:h:intel:xeon_e3_1505l_v6:-:*:*:*:*:*:*:*</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