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CVE-2019-1010006</w:t>
      </w:r>
    </w:p>
    <w:p>
      <w:r>
        <w:t>Evince 3.26.0 is affected by buffer overflow. The impact is: DOS / Possible code execution. The component is: backend/tiff/tiff-document.c. The attack vector is: Victim must open a crafted PDF file. The issue occurs because of an incorrect integer overflow protection mechanism in tiff_document_render and tiff_document_get_thumbnail.</w:t>
      </w:r>
    </w:p>
    <w:p>
      <w:pPr>
        <w:pStyle w:val="Heading2"/>
      </w:pPr>
      <w:r>
        <w:t>Threat-Mapped Scoring</w:t>
      </w:r>
    </w:p>
    <w:p>
      <w:r>
        <w:t>Score: 1.9</w:t>
      </w:r>
    </w:p>
    <w:p>
      <w:r>
        <w:t>Priority: P3 - Important (Medium)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0.66648</w:t>
      </w:r>
    </w:p>
    <w:p>
      <w:pPr>
        <w:pStyle w:val="Heading2"/>
      </w:pPr>
      <w:r>
        <w:t>CVSS Scoring</w:t>
      </w:r>
    </w:p>
    <w:p>
      <w:r>
        <w:t>CVSS v3.1 Score: 7.8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CWE-190: Integer Overflow or Wraparound</w:t>
      </w:r>
    </w:p>
    <w:p>
      <w:pPr>
        <w:pStyle w:val="ListBullet"/>
      </w:pPr>
      <w:r>
        <w:t>CWE-787: Out-of-bounds Write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CAPEC-92: Forced Integer Overflow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cpe:2.3:a:gnome:evince:3.26.0:*:*:*:*:*:*:*</w:t>
      </w:r>
    </w:p>
    <w:p>
      <w:pPr>
        <w:pStyle w:val="ListBullet"/>
      </w:pPr>
      <w:r>
        <w:t>cpe:2.3:o:canonical:ubuntu_linux:16.04:*:*:*:esm:*:*:*</w:t>
      </w:r>
    </w:p>
    <w:p>
      <w:pPr>
        <w:pStyle w:val="ListBullet"/>
      </w:pPr>
      <w:r>
        <w:t>cpe:2.3:o:debian:debian_linux:8.0:*:*:*:*:*:*:*</w:t>
      </w:r>
    </w:p>
    <w:p>
      <w:pPr>
        <w:pStyle w:val="ListBullet"/>
      </w:pPr>
      <w:r>
        <w:t>cpe:2.3:o:debian:debian_linux:9.0:*:*:*:*:*:*:*</w:t>
      </w:r>
    </w:p>
    <w:p>
      <w:pPr>
        <w:pStyle w:val="ListBullet"/>
      </w:pPr>
      <w:r>
        <w:t>cpe:2.3:o:debian:debian_linux:10.0:*:*:*:*:*:*:*</w:t>
      </w:r>
    </w:p>
    <w:p>
      <w:pPr>
        <w:pStyle w:val="ListBullet"/>
      </w:pPr>
      <w:r>
        <w:t>cpe:2.3:o:opensuse:leap:15.0:*:*:*:*:*:*:*</w:t>
      </w:r>
    </w:p>
    <w:p>
      <w:pPr>
        <w:pStyle w:val="ListBullet"/>
      </w:pPr>
      <w:r>
        <w:t>cpe:2.3:o:opensuse:leap:15.1:*:*:*:*:*:*:*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