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CVE-2019-11157</w:t>
      </w:r>
    </w:p>
    <w:p>
      <w:r>
        <w:t>Improper conditions check in voltage settings for some Intel(R) Processors may allow a privileged user to potentially enable escalation of privilege and/or information disclosure via local access.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0.5531</w:t>
      </w:r>
    </w:p>
    <w:p>
      <w:pPr>
        <w:pStyle w:val="Heading2"/>
      </w:pPr>
      <w:r>
        <w:t>CVSS Scoring</w:t>
      </w:r>
    </w:p>
    <w:p>
      <w:r>
        <w:t>CVSS v3.1 Score: 6.7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cpe:2.3:o:intel:xeon_e3-1585_firmware:-:*:*:*:*:*:*:*</w:t>
      </w:r>
    </w:p>
    <w:p>
      <w:pPr>
        <w:pStyle w:val="ListBullet"/>
      </w:pPr>
      <w:r>
        <w:t>cpe:2.3:o:intel:xeon_e3-1585l_firmware:-:*:*:*:*:*:*:*</w:t>
      </w:r>
    </w:p>
    <w:p>
      <w:pPr>
        <w:pStyle w:val="ListBullet"/>
      </w:pPr>
      <w:r>
        <w:t>cpe:2.3:o:intel:xeon_e3-1578l_firmware:-:*:*:*:*:*:*:*</w:t>
      </w:r>
    </w:p>
    <w:p>
      <w:pPr>
        <w:pStyle w:val="ListBullet"/>
      </w:pPr>
      <w:r>
        <w:t>cpe:2.3:o:intel:xeon_e3-1575m_firmware:-:*:*:*:*:*:*:*</w:t>
      </w:r>
    </w:p>
    <w:p>
      <w:pPr>
        <w:pStyle w:val="ListBullet"/>
      </w:pPr>
      <w:r>
        <w:t>cpe:2.3:o:intel:xeon_e3-1565l_firmware:-:*:*:*:*:*:*:*</w:t>
      </w:r>
    </w:p>
    <w:p>
      <w:pPr>
        <w:pStyle w:val="ListBullet"/>
      </w:pPr>
      <w:r>
        <w:t>cpe:2.3:o:intel:xeon_e3-1558l_firmware:-:*:*:*:*:*:*:*</w:t>
      </w:r>
    </w:p>
    <w:p>
      <w:pPr>
        <w:pStyle w:val="ListBullet"/>
      </w:pPr>
      <w:r>
        <w:t>cpe:2.3:o:intel:xeon_e3-1545m_firmware:-:*:*:*:*:*:*:*</w:t>
      </w:r>
    </w:p>
    <w:p>
      <w:pPr>
        <w:pStyle w:val="ListBullet"/>
      </w:pPr>
      <w:r>
        <w:t>cpe:2.3:o:intel:xeon_e3-1535m_firmware:-:*:*:*:*:*:*:*</w:t>
      </w:r>
    </w:p>
    <w:p>
      <w:pPr>
        <w:pStyle w:val="ListBullet"/>
      </w:pPr>
      <w:r>
        <w:t>cpe:2.3:o:intel:xeon_e3-1515m_firmware:-:*:*:*:*:*:*:*</w:t>
      </w:r>
    </w:p>
    <w:p>
      <w:pPr>
        <w:pStyle w:val="ListBullet"/>
      </w:pPr>
      <w:r>
        <w:t>cpe:2.3:o:intel:xeon_e3-1505m_firmware:-:*:*:*:*:*:*:*</w:t>
      </w:r>
    </w:p>
    <w:p>
      <w:pPr>
        <w:pStyle w:val="ListBullet"/>
      </w:pPr>
      <w:r>
        <w:t>cpe:2.3:o:intel:xeon_e3-1505l_firmware:-:*:*:*:*:*:*:*</w:t>
      </w:r>
    </w:p>
    <w:p>
      <w:pPr>
        <w:pStyle w:val="ListBullet"/>
      </w:pPr>
      <w:r>
        <w:t>cpe:2.3:o:intel:xeon_e3-1280_firmware:-:*:*:*:*:*:*:*</w:t>
      </w:r>
    </w:p>
    <w:p>
      <w:pPr>
        <w:pStyle w:val="ListBullet"/>
      </w:pPr>
      <w:r>
        <w:t>cpe:2.3:o:intel:xeon_e3-1275_firmware:-:*:*:*:*:*:*:*</w:t>
      </w:r>
    </w:p>
    <w:p>
      <w:pPr>
        <w:pStyle w:val="ListBullet"/>
      </w:pPr>
      <w:r>
        <w:t>cpe:2.3:o:intel:xeon_e3-1270_firmware:-:*:*:*:*:*:*:*</w:t>
      </w:r>
    </w:p>
    <w:p>
      <w:pPr>
        <w:pStyle w:val="ListBullet"/>
      </w:pPr>
      <w:r>
        <w:t>cpe:2.3:o:intel:xeon_e3-1268l_firmware:-:*:*:*:*:*:*:*</w:t>
      </w:r>
    </w:p>
    <w:p>
      <w:pPr>
        <w:pStyle w:val="ListBullet"/>
      </w:pPr>
      <w:r>
        <w:t>cpe:2.3:o:intel:xeon_e3-1260l_firmware:-:*:*:*:*:*:*:*</w:t>
      </w:r>
    </w:p>
    <w:p>
      <w:pPr>
        <w:pStyle w:val="ListBullet"/>
      </w:pPr>
      <w:r>
        <w:t>cpe:2.3:o:intel:xeon_e3-1245_firmware:-:*:*:*:*:*:*:*</w:t>
      </w:r>
    </w:p>
    <w:p>
      <w:pPr>
        <w:pStyle w:val="ListBullet"/>
      </w:pPr>
      <w:r>
        <w:t>cpe:2.3:o:intel:xeon_e3-1240l_firmware:-:*:*:*:*:*:*:*</w:t>
      </w:r>
    </w:p>
    <w:p>
      <w:pPr>
        <w:pStyle w:val="ListBullet"/>
      </w:pPr>
      <w:r>
        <w:t>cpe:2.3:o:intel:xeon_e3-1240_firmware:-:*:*:*:*:*:*:*</w:t>
      </w:r>
    </w:p>
    <w:p>
      <w:pPr>
        <w:pStyle w:val="ListBullet"/>
      </w:pPr>
      <w:r>
        <w:t>cpe:2.3:o:intel:xeon_e3-1235l_firmware:-:*:*:*:*:*:*:*</w:t>
      </w:r>
    </w:p>
    <w:p>
      <w:pPr>
        <w:pStyle w:val="ListBullet"/>
      </w:pPr>
      <w:r>
        <w:t>cpe:2.3:o:intel:xeon_e3-1230_firmware:-:*:*:*:*:*:*:*</w:t>
      </w:r>
    </w:p>
    <w:p>
      <w:pPr>
        <w:pStyle w:val="ListBullet"/>
      </w:pPr>
      <w:r>
        <w:t>cpe:2.3:o:intel:xeon_e3-1225_firmware:-:*:*:*:*:*:*:*</w:t>
      </w:r>
    </w:p>
    <w:p>
      <w:pPr>
        <w:pStyle w:val="ListBullet"/>
      </w:pPr>
      <w:r>
        <w:t>cpe:2.3:o:intel:xeon_e3-1220_firmware:-:*:*:*:*:*:*:*</w:t>
      </w:r>
    </w:p>
    <w:p>
      <w:pPr>
        <w:pStyle w:val="ListBullet"/>
      </w:pPr>
      <w:r>
        <w:t>cpe:2.3:o:intel:xeon_e3-1535m_firmware:-:*:*:*:*:*:*:*</w:t>
      </w:r>
    </w:p>
    <w:p>
      <w:pPr>
        <w:pStyle w:val="ListBullet"/>
      </w:pPr>
      <w:r>
        <w:t>cpe:2.3:o:intel:xeon_e3-1505m_firmware:-:*:*:*:*:*:*:*</w:t>
      </w:r>
    </w:p>
    <w:p>
      <w:pPr>
        <w:pStyle w:val="ListBullet"/>
      </w:pPr>
      <w:r>
        <w:t>cpe:2.3:o:intel:xeon_e3-1505l_firmware:-:*:*:*:*:*:*:*</w:t>
      </w:r>
    </w:p>
    <w:p>
      <w:pPr>
        <w:pStyle w:val="ListBullet"/>
      </w:pPr>
      <w:r>
        <w:t>cpe:2.3:o:intel:xeon_e3-1501l_firmware:-:*:*:*:*:*:*:*</w:t>
      </w:r>
    </w:p>
    <w:p>
      <w:pPr>
        <w:pStyle w:val="ListBullet"/>
      </w:pPr>
      <w:r>
        <w:t>cpe:2.3:o:intel:xeon_e3-1501m_firmware:-:*:*:*:*:*:*:*</w:t>
      </w:r>
    </w:p>
    <w:p>
      <w:pPr>
        <w:pStyle w:val="ListBullet"/>
      </w:pPr>
      <w:r>
        <w:t>cpe:2.3:o:intel:xeon_e3-1285_firmware:-:*:*:*:*:*:*:*</w:t>
      </w:r>
    </w:p>
    <w:p>
      <w:pPr>
        <w:pStyle w:val="ListBullet"/>
      </w:pPr>
      <w:r>
        <w:t>cpe:2.3:o:intel:xeon_e3-1280_firmware:-:*:*:*:*:*:*:*</w:t>
      </w:r>
    </w:p>
    <w:p>
      <w:pPr>
        <w:pStyle w:val="ListBullet"/>
      </w:pPr>
      <w:r>
        <w:t>cpe:2.3:o:intel:xeon_e3-1275_firmware:-:*:*:*:*:*:*:*</w:t>
      </w:r>
    </w:p>
    <w:p>
      <w:pPr>
        <w:pStyle w:val="ListBullet"/>
      </w:pPr>
      <w:r>
        <w:t>cpe:2.3:o:intel:xeon_e3-1270_firmware:-:*:*:*:*:*:*:*</w:t>
      </w:r>
    </w:p>
    <w:p>
      <w:pPr>
        <w:pStyle w:val="ListBullet"/>
      </w:pPr>
      <w:r>
        <w:t>cpe:2.3:o:intel:xeon_e3-1245_firmware:-:*:*:*:*:*:*:*</w:t>
      </w:r>
    </w:p>
    <w:p>
      <w:pPr>
        <w:pStyle w:val="ListBullet"/>
      </w:pPr>
      <w:r>
        <w:t>cpe:2.3:o:intel:xeon_e3-1240_firmware:-:*:*:*:*:*:*:*</w:t>
      </w:r>
    </w:p>
    <w:p>
      <w:pPr>
        <w:pStyle w:val="ListBullet"/>
      </w:pPr>
      <w:r>
        <w:t>cpe:2.3:o:intel:xeon_e3-1230_firmware:-:*:*:*:*:*:*:*</w:t>
      </w:r>
    </w:p>
    <w:p>
      <w:pPr>
        <w:pStyle w:val="ListBullet"/>
      </w:pPr>
      <w:r>
        <w:t>cpe:2.3:o:intel:xeon_e3-1225_firmware:-:*:*:*:*:*:*:*</w:t>
      </w:r>
    </w:p>
    <w:p>
      <w:pPr>
        <w:pStyle w:val="ListBullet"/>
      </w:pPr>
      <w:r>
        <w:t>cpe:2.3:o:intel:xeon_e3-1220_firmware:-:*:*:*:*:*:*:*</w:t>
      </w:r>
    </w:p>
    <w:p>
      <w:pPr>
        <w:pStyle w:val="ListBullet"/>
      </w:pPr>
      <w:r>
        <w:t>cpe:2.3:o:intel:core_i3-6300_firmware:-:*:*:*:*:*:*:*</w:t>
      </w:r>
    </w:p>
    <w:p>
      <w:pPr>
        <w:pStyle w:val="ListBullet"/>
      </w:pPr>
      <w:r>
        <w:t>cpe:2.3:o:intel:core_i3-6300t_firmware:-:*:*:*:*:*:*:*</w:t>
      </w:r>
    </w:p>
    <w:p>
      <w:pPr>
        <w:pStyle w:val="ListBullet"/>
      </w:pPr>
      <w:r>
        <w:t>cpe:2.3:o:intel:core_i3-6320_firmware:-:*:*:*:*:*:*:*</w:t>
      </w:r>
    </w:p>
    <w:p>
      <w:pPr>
        <w:pStyle w:val="ListBullet"/>
      </w:pPr>
      <w:r>
        <w:t>cpe:2.3:o:intel:core_i3-6100e_firmware:-:*:*:*:*:*:*:*</w:t>
      </w:r>
    </w:p>
    <w:p>
      <w:pPr>
        <w:pStyle w:val="ListBullet"/>
      </w:pPr>
      <w:r>
        <w:t>cpe:2.3:o:intel:core_i3-6100h_firmware:-:*:*:*:*:*:*:*</w:t>
      </w:r>
    </w:p>
    <w:p>
      <w:pPr>
        <w:pStyle w:val="ListBullet"/>
      </w:pPr>
      <w:r>
        <w:t>cpe:2.3:o:intel:core_i3-6100u_firmware:-:*:*:*:*:*:*:*</w:t>
      </w:r>
    </w:p>
    <w:p>
      <w:pPr>
        <w:pStyle w:val="ListBullet"/>
      </w:pPr>
      <w:r>
        <w:t>cpe:2.3:o:intel:core_i3-6102e_firmware:-:*:*:*:*:*:*:*</w:t>
      </w:r>
    </w:p>
    <w:p>
      <w:pPr>
        <w:pStyle w:val="ListBullet"/>
      </w:pPr>
      <w:r>
        <w:t>cpe:2.3:o:intel:core_i3-6157u_firmware:-:*:*:*:*:*:*:*</w:t>
      </w:r>
    </w:p>
    <w:p>
      <w:pPr>
        <w:pStyle w:val="ListBullet"/>
      </w:pPr>
      <w:r>
        <w:t>cpe:2.3:o:intel:core_i3-6167u_firmware:-:*:*:*:*:*:*:*</w:t>
      </w:r>
    </w:p>
    <w:p>
      <w:pPr>
        <w:pStyle w:val="ListBullet"/>
      </w:pPr>
      <w:r>
        <w:t>cpe:2.3:o:intel:core_i3-6100_firmware:-:*:*:*:*:*:*:*</w:t>
      </w:r>
    </w:p>
    <w:p>
      <w:pPr>
        <w:pStyle w:val="ListBullet"/>
      </w:pPr>
      <w:r>
        <w:t>cpe:2.3:o:intel:core_i3-6100t_firmware:-:*:*:*:*:*:*:*</w:t>
      </w:r>
    </w:p>
    <w:p>
      <w:pPr>
        <w:pStyle w:val="ListBullet"/>
      </w:pPr>
      <w:r>
        <w:t>cpe:2.3:o:intel:core_i3-6100te_firmware:-:*:*:*:*:*:*:*</w:t>
      </w:r>
    </w:p>
    <w:p>
      <w:pPr>
        <w:pStyle w:val="ListBullet"/>
      </w:pPr>
      <w:r>
        <w:t>cpe:2.3:o:intel:core_i3-6006u_firmware:-:*:*:*:*:*:*:*</w:t>
      </w:r>
    </w:p>
    <w:p>
      <w:pPr>
        <w:pStyle w:val="ListBullet"/>
      </w:pPr>
      <w:r>
        <w:t>cpe:2.3:o:intel:core_i3-6098p_firmware:-:*:*:*:*:*:*:*</w:t>
      </w:r>
    </w:p>
    <w:p>
      <w:pPr>
        <w:pStyle w:val="ListBullet"/>
      </w:pPr>
      <w:r>
        <w:t>cpe:2.3:o:intel:core_i5-6600_firmware:-:*:*:*:*:*:*:*</w:t>
      </w:r>
    </w:p>
    <w:p>
      <w:pPr>
        <w:pStyle w:val="ListBullet"/>
      </w:pPr>
      <w:r>
        <w:t>cpe:2.3:o:intel:core_i5-6685r_firmware:-:*:*:*:*:*:*:*</w:t>
      </w:r>
    </w:p>
    <w:p>
      <w:pPr>
        <w:pStyle w:val="ListBullet"/>
      </w:pPr>
      <w:r>
        <w:t>cpe:2.3:o:intel:core_i5-6600k_firmware:-:*:*:*:*:*:*:*</w:t>
      </w:r>
    </w:p>
    <w:p>
      <w:pPr>
        <w:pStyle w:val="ListBullet"/>
      </w:pPr>
      <w:r>
        <w:t>cpe:2.3:o:intel:core_i5-6600t_firmware:-:*:*:*:*:*:*:*</w:t>
      </w:r>
    </w:p>
    <w:p>
      <w:pPr>
        <w:pStyle w:val="ListBullet"/>
      </w:pPr>
      <w:r>
        <w:t>cpe:2.3:o:intel:core_i5-6585r_firmware:-:*:*:*:*:*:*:*</w:t>
      </w:r>
    </w:p>
    <w:p>
      <w:pPr>
        <w:pStyle w:val="ListBullet"/>
      </w:pPr>
      <w:r>
        <w:t>cpe:2.3:o:intel:core_i5-6500_firmware:-:*:*:*:*:*:*:*</w:t>
      </w:r>
    </w:p>
    <w:p>
      <w:pPr>
        <w:pStyle w:val="ListBullet"/>
      </w:pPr>
      <w:r>
        <w:t>cpe:2.3:o:intel:core_i5-6500t_firmware:-:*:*:*:*:*:*:*</w:t>
      </w:r>
    </w:p>
    <w:p>
      <w:pPr>
        <w:pStyle w:val="ListBullet"/>
      </w:pPr>
      <w:r>
        <w:t>cpe:2.3:o:intel:core_i5-6500te_firmware:-:*:*:*:*:*:*:*</w:t>
      </w:r>
    </w:p>
    <w:p>
      <w:pPr>
        <w:pStyle w:val="ListBullet"/>
      </w:pPr>
      <w:r>
        <w:t>cpe:2.3:o:intel:core_i5-6402p_firmware:-:*:*:*:*:*:*:*</w:t>
      </w:r>
    </w:p>
    <w:p>
      <w:pPr>
        <w:pStyle w:val="ListBullet"/>
      </w:pPr>
      <w:r>
        <w:t>cpe:2.3:o:intel:core_i5-6400_firmware:-:*:*:*:*:*:*:*</w:t>
      </w:r>
    </w:p>
    <w:p>
      <w:pPr>
        <w:pStyle w:val="ListBullet"/>
      </w:pPr>
      <w:r>
        <w:t>cpe:2.3:o:intel:core_i5-6400t_firmware:-:*:*:*:*:*:*:*</w:t>
      </w:r>
    </w:p>
    <w:p>
      <w:pPr>
        <w:pStyle w:val="ListBullet"/>
      </w:pPr>
      <w:r>
        <w:t>cpe:2.3:o:intel:core_i5-6440eq_firmware:-:*:*:*:*:*:*:*</w:t>
      </w:r>
    </w:p>
    <w:p>
      <w:pPr>
        <w:pStyle w:val="ListBullet"/>
      </w:pPr>
      <w:r>
        <w:t>cpe:2.3:o:intel:core_i5-6440hq_firmware:-:*:*:*:*:*:*:*</w:t>
      </w:r>
    </w:p>
    <w:p>
      <w:pPr>
        <w:pStyle w:val="ListBullet"/>
      </w:pPr>
      <w:r>
        <w:t>cpe:2.3:o:intel:core_i5-6442eq_firmware:-:*:*:*:*:*:*:*</w:t>
      </w:r>
    </w:p>
    <w:p>
      <w:pPr>
        <w:pStyle w:val="ListBullet"/>
      </w:pPr>
      <w:r>
        <w:t>cpe:2.3:o:intel:core_i5-6360u_firmware:-:*:*:*:*:*:*:*</w:t>
      </w:r>
    </w:p>
    <w:p>
      <w:pPr>
        <w:pStyle w:val="ListBullet"/>
      </w:pPr>
      <w:r>
        <w:t>cpe:2.3:o:intel:core_i5-6350hq_firmware:-:*:*:*:*:*:*:*</w:t>
      </w:r>
    </w:p>
    <w:p>
      <w:pPr>
        <w:pStyle w:val="ListBullet"/>
      </w:pPr>
      <w:r>
        <w:t>cpe:2.3:o:intel:core_i5-6300hq_firmware:-:*:*:*:*:*:*:*</w:t>
      </w:r>
    </w:p>
    <w:p>
      <w:pPr>
        <w:pStyle w:val="ListBullet"/>
      </w:pPr>
      <w:r>
        <w:t>cpe:2.3:o:intel:core_i5-6300u_firmware:-:*:*:*:*:*:*:*</w:t>
      </w:r>
    </w:p>
    <w:p>
      <w:pPr>
        <w:pStyle w:val="ListBullet"/>
      </w:pPr>
      <w:r>
        <w:t>cpe:2.3:o:intel:core_i5-6200u_firmware:-:*:*:*:*:*:*:*</w:t>
      </w:r>
    </w:p>
    <w:p>
      <w:pPr>
        <w:pStyle w:val="ListBullet"/>
      </w:pPr>
      <w:r>
        <w:t>cpe:2.3:o:intel:core_i5-6260u_firmware:-:*:*:*:*:*:*:*</w:t>
      </w:r>
    </w:p>
    <w:p>
      <w:pPr>
        <w:pStyle w:val="ListBullet"/>
      </w:pPr>
      <w:r>
        <w:t>cpe:2.3:o:intel:core_i5-6267u_firmware:-:*:*:*:*:*:*:*</w:t>
      </w:r>
    </w:p>
    <w:p>
      <w:pPr>
        <w:pStyle w:val="ListBullet"/>
      </w:pPr>
      <w:r>
        <w:t>cpe:2.3:o:intel:core_i5-6287u_firmware:-:*:*:*:*:*:*:*</w:t>
      </w:r>
    </w:p>
    <w:p>
      <w:pPr>
        <w:pStyle w:val="ListBullet"/>
      </w:pPr>
      <w:r>
        <w:t>cpe:2.3:o:intel:core_i7-6970hq_firmware:-:*:*:*:*:*:*:*</w:t>
      </w:r>
    </w:p>
    <w:p>
      <w:pPr>
        <w:pStyle w:val="ListBullet"/>
      </w:pPr>
      <w:r>
        <w:t>cpe:2.3:o:intel:core_i7-6920hq_firmware:-:*:*:*:*:*:*:*</w:t>
      </w:r>
    </w:p>
    <w:p>
      <w:pPr>
        <w:pStyle w:val="ListBullet"/>
      </w:pPr>
      <w:r>
        <w:t>cpe:2.3:o:intel:core_i7-6870hq_firmware:-:*:*:*:*:*:*:*</w:t>
      </w:r>
    </w:p>
    <w:p>
      <w:pPr>
        <w:pStyle w:val="ListBullet"/>
      </w:pPr>
      <w:r>
        <w:t>cpe:2.3:o:intel:core_i7-6822eq_firmware:-:*:*:*:*:*:*:*</w:t>
      </w:r>
    </w:p>
    <w:p>
      <w:pPr>
        <w:pStyle w:val="ListBullet"/>
      </w:pPr>
      <w:r>
        <w:t>cpe:2.3:o:intel:core_i7-6820hq_firmware:-:*:*:*:*:*:*:*</w:t>
      </w:r>
    </w:p>
    <w:p>
      <w:pPr>
        <w:pStyle w:val="ListBullet"/>
      </w:pPr>
      <w:r>
        <w:t>cpe:2.3:o:intel:core_i7-6820hk_firmware:-:*:*:*:*:*:*:*</w:t>
      </w:r>
    </w:p>
    <w:p>
      <w:pPr>
        <w:pStyle w:val="ListBullet"/>
      </w:pPr>
      <w:r>
        <w:t>cpe:2.3:o:intel:core_i7-6820eq_firmware:-:*:*:*:*:*:*:*</w:t>
      </w:r>
    </w:p>
    <w:p>
      <w:pPr>
        <w:pStyle w:val="ListBullet"/>
      </w:pPr>
      <w:r>
        <w:t>cpe:2.3:o:intel:core_i7-6785r_firmware:-:*:*:*:*:*:*:*</w:t>
      </w:r>
    </w:p>
    <w:p>
      <w:pPr>
        <w:pStyle w:val="ListBullet"/>
      </w:pPr>
      <w:r>
        <w:t>cpe:2.3:o:intel:core_i7-6700k_firmware:-:*:*:*:*:*:*:*</w:t>
      </w:r>
    </w:p>
    <w:p>
      <w:pPr>
        <w:pStyle w:val="ListBullet"/>
      </w:pPr>
      <w:r>
        <w:t>cpe:2.3:o:intel:core_i7-6700t_firmware:-:*:*:*:*:*:*:*</w:t>
      </w:r>
    </w:p>
    <w:p>
      <w:pPr>
        <w:pStyle w:val="ListBullet"/>
      </w:pPr>
      <w:r>
        <w:t>cpe:2.3:o:intel:core_i7-6700te_firmware:-:*:*:*:*:*:*:*</w:t>
      </w:r>
    </w:p>
    <w:p>
      <w:pPr>
        <w:pStyle w:val="ListBullet"/>
      </w:pPr>
      <w:r>
        <w:t>cpe:2.3:o:intel:core_i7-6700_firmware:-:*:*:*:*:*:*:*</w:t>
      </w:r>
    </w:p>
    <w:p>
      <w:pPr>
        <w:pStyle w:val="ListBullet"/>
      </w:pPr>
      <w:r>
        <w:t>cpe:2.3:o:intel:core_i7-6770hq_firmware:-:*:*:*:*:*:*:*</w:t>
      </w:r>
    </w:p>
    <w:p>
      <w:pPr>
        <w:pStyle w:val="ListBullet"/>
      </w:pPr>
      <w:r>
        <w:t>cpe:2.3:o:intel:core_i7-6700hq_firmware:-:*:*:*:*:*:*:*</w:t>
      </w:r>
    </w:p>
    <w:p>
      <w:pPr>
        <w:pStyle w:val="ListBullet"/>
      </w:pPr>
      <w:r>
        <w:t>cpe:2.3:o:intel:core_i7-6660u_firmware:-:*:*:*:*:*:*:*</w:t>
      </w:r>
    </w:p>
    <w:p>
      <w:pPr>
        <w:pStyle w:val="ListBullet"/>
      </w:pPr>
      <w:r>
        <w:t>cpe:2.3:o:intel:core_i7-6650u_firmware:-:*:*:*:*:*:*:*</w:t>
      </w:r>
    </w:p>
    <w:p>
      <w:pPr>
        <w:pStyle w:val="ListBullet"/>
      </w:pPr>
      <w:r>
        <w:t>cpe:2.3:o:intel:core_i7-6600u_firmware:-:*:*:*:*:*:*:*</w:t>
      </w:r>
    </w:p>
    <w:p>
      <w:pPr>
        <w:pStyle w:val="ListBullet"/>
      </w:pPr>
      <w:r>
        <w:t>cpe:2.3:o:intel:core_i7-6567u_firmware:-:*:*:*:*:*:*:*</w:t>
      </w:r>
    </w:p>
    <w:p>
      <w:pPr>
        <w:pStyle w:val="ListBullet"/>
      </w:pPr>
      <w:r>
        <w:t>cpe:2.3:o:intel:core_i7-6560u_firmware:-:*:*:*:*:*:*:*</w:t>
      </w:r>
    </w:p>
    <w:p>
      <w:pPr>
        <w:pStyle w:val="ListBullet"/>
      </w:pPr>
      <w:r>
        <w:t>cpe:2.3:o:intel:core_i7-6500u_firmware:-:*:*:*:*:*:*:*</w:t>
      </w:r>
    </w:p>
    <w:p>
      <w:pPr>
        <w:pStyle w:val="ListBullet"/>
      </w:pPr>
      <w:r>
        <w:t>cpe:2.3:o:intel:core_i5-8600t_firmware:-:*:*:*:*:*:*:*</w:t>
      </w:r>
    </w:p>
    <w:p>
      <w:pPr>
        <w:pStyle w:val="ListBullet"/>
      </w:pPr>
      <w:r>
        <w:t>cpe:2.3:o:intel:core_i5-8600k_firmware:-:*:*:*:*:*:*:*</w:t>
      </w:r>
    </w:p>
    <w:p>
      <w:pPr>
        <w:pStyle w:val="ListBullet"/>
      </w:pPr>
      <w:r>
        <w:t>cpe:2.3:o:intel:core_i5-8600_firmware:-:*:*:*:*:*:*:*</w:t>
      </w:r>
    </w:p>
    <w:p>
      <w:pPr>
        <w:pStyle w:val="ListBullet"/>
      </w:pPr>
      <w:r>
        <w:t>cpe:2.3:o:intel:core_i5-8500t_firmware:-:*:*:*:*:*:*:*</w:t>
      </w:r>
    </w:p>
    <w:p>
      <w:pPr>
        <w:pStyle w:val="ListBullet"/>
      </w:pPr>
      <w:r>
        <w:t>cpe:2.3:o:intel:core_i5-8500b_firmware:-:*:*:*:*:*:*:*</w:t>
      </w:r>
    </w:p>
    <w:p>
      <w:pPr>
        <w:pStyle w:val="ListBullet"/>
      </w:pPr>
      <w:r>
        <w:t>cpe:2.3:o:intel:core_i5-8500_firmware:-:*:*:*:*:*:*:*</w:t>
      </w:r>
    </w:p>
    <w:p>
      <w:pPr>
        <w:pStyle w:val="ListBullet"/>
      </w:pPr>
      <w:r>
        <w:t>cpe:2.3:o:intel:core_i5-8400t_firmware:-:*:*:*:*:*:*:*</w:t>
      </w:r>
    </w:p>
    <w:p>
      <w:pPr>
        <w:pStyle w:val="ListBullet"/>
      </w:pPr>
      <w:r>
        <w:t>cpe:2.3:o:intel:core_i5-8400h_firmware:-:*:*:*:*:*:*:*</w:t>
      </w:r>
    </w:p>
    <w:p>
      <w:pPr>
        <w:pStyle w:val="ListBullet"/>
      </w:pPr>
      <w:r>
        <w:t>cpe:2.3:o:intel:core_i5-8400b_firmware:-:*:*:*:*:*:*:*</w:t>
      </w:r>
    </w:p>
    <w:p>
      <w:pPr>
        <w:pStyle w:val="ListBullet"/>
      </w:pPr>
      <w:r>
        <w:t>cpe:2.3:o:intel:core_i5-8400_firmware:-:*:*:*:*:*:*:*</w:t>
      </w:r>
    </w:p>
    <w:p>
      <w:pPr>
        <w:pStyle w:val="ListBullet"/>
      </w:pPr>
      <w:r>
        <w:t>cpe:2.3:o:intel:core_i5-8365ue_firmware:-:*:*:*:*:*:*:*</w:t>
      </w:r>
    </w:p>
    <w:p>
      <w:pPr>
        <w:pStyle w:val="ListBullet"/>
      </w:pPr>
      <w:r>
        <w:t>cpe:2.3:o:intel:core_i5-8365u_firmware:-:*:*:*:*:*:*:*</w:t>
      </w:r>
    </w:p>
    <w:p>
      <w:pPr>
        <w:pStyle w:val="ListBullet"/>
      </w:pPr>
      <w:r>
        <w:t>cpe:2.3:o:intel:core_i5-8350u_firmware:-:*:*:*:*:*:*:*</w:t>
      </w:r>
    </w:p>
    <w:p>
      <w:pPr>
        <w:pStyle w:val="ListBullet"/>
      </w:pPr>
      <w:r>
        <w:t>cpe:2.3:o:intel:core_i5-8310y_firmware:-:*:*:*:*:*:*:*</w:t>
      </w:r>
    </w:p>
    <w:p>
      <w:pPr>
        <w:pStyle w:val="ListBullet"/>
      </w:pPr>
      <w:r>
        <w:t>cpe:2.3:o:intel:core_i5-8305g_firmware:-:*:*:*:*:*:*:*</w:t>
      </w:r>
    </w:p>
    <w:p>
      <w:pPr>
        <w:pStyle w:val="ListBullet"/>
      </w:pPr>
      <w:r>
        <w:t>cpe:2.3:o:intel:core_i5-8300h_firmware:-:*:*:*:*:*:*:*</w:t>
      </w:r>
    </w:p>
    <w:p>
      <w:pPr>
        <w:pStyle w:val="ListBullet"/>
      </w:pPr>
      <w:r>
        <w:t>cpe:2.3:o:intel:core_i5-8279u_firmware:-:*:*:*:*:*:*:*</w:t>
      </w:r>
    </w:p>
    <w:p>
      <w:pPr>
        <w:pStyle w:val="ListBullet"/>
      </w:pPr>
      <w:r>
        <w:t>cpe:2.3:o:intel:core_i5-8269u_firmware:-:*:*:*:*:*:*:*</w:t>
      </w:r>
    </w:p>
    <w:p>
      <w:pPr>
        <w:pStyle w:val="ListBullet"/>
      </w:pPr>
      <w:r>
        <w:t>cpe:2.3:o:intel:core_i5-8265u_firmware:-:*:*:*:*:*:*:*</w:t>
      </w:r>
    </w:p>
    <w:p>
      <w:pPr>
        <w:pStyle w:val="ListBullet"/>
      </w:pPr>
      <w:r>
        <w:t>cpe:2.3:o:intel:core_i5-8259u_firmware:-:*:*:*:*:*:*:*</w:t>
      </w:r>
    </w:p>
    <w:p>
      <w:pPr>
        <w:pStyle w:val="ListBullet"/>
      </w:pPr>
      <w:r>
        <w:t>cpe:2.3:o:intel:core_i5-8257u_firmware:-:*:*:*:*:*:*:*</w:t>
      </w:r>
    </w:p>
    <w:p>
      <w:pPr>
        <w:pStyle w:val="ListBullet"/>
      </w:pPr>
      <w:r>
        <w:t>cpe:2.3:o:intel:core_i5-8250u_firmware:-:*:*:*:*:*:*:*</w:t>
      </w:r>
    </w:p>
    <w:p>
      <w:pPr>
        <w:pStyle w:val="ListBullet"/>
      </w:pPr>
      <w:r>
        <w:t>cpe:2.3:o:intel:core_i5-8210y_firmware:-:*:*:*:*:*:*:*</w:t>
      </w:r>
    </w:p>
    <w:p>
      <w:pPr>
        <w:pStyle w:val="ListBullet"/>
      </w:pPr>
      <w:r>
        <w:t>cpe:2.3:o:intel:core_i5-8200y_firmware:-:*:*:*:*:*:*:*</w:t>
      </w:r>
    </w:p>
    <w:p>
      <w:pPr>
        <w:pStyle w:val="ListBullet"/>
      </w:pPr>
      <w:r>
        <w:t>cpe:2.3:o:intel:core_i7-8665ue_firmware:-:*:*:*:*:*:*:*</w:t>
      </w:r>
    </w:p>
    <w:p>
      <w:pPr>
        <w:pStyle w:val="ListBullet"/>
      </w:pPr>
      <w:r>
        <w:t>cpe:2.3:o:intel:core_i7-8665u_firmware:-:*:*:*:*:*:*:*</w:t>
      </w:r>
    </w:p>
    <w:p>
      <w:pPr>
        <w:pStyle w:val="ListBullet"/>
      </w:pPr>
      <w:r>
        <w:t>cpe:2.3:o:intel:core_i7-8557u_firmware:-:*:*:*:*:*:*:*</w:t>
      </w:r>
    </w:p>
    <w:p>
      <w:pPr>
        <w:pStyle w:val="ListBullet"/>
      </w:pPr>
      <w:r>
        <w:t>cpe:2.3:o:intel:core_i7-8850h_firmware:-:*:*:*:*:*:*:*</w:t>
      </w:r>
    </w:p>
    <w:p>
      <w:pPr>
        <w:pStyle w:val="ListBullet"/>
      </w:pPr>
      <w:r>
        <w:t>cpe:2.3:o:intel:core_i7-8809g_firmware:-:*:*:*:*:*:*:*</w:t>
      </w:r>
    </w:p>
    <w:p>
      <w:pPr>
        <w:pStyle w:val="ListBullet"/>
      </w:pPr>
      <w:r>
        <w:t>cpe:2.3:o:intel:core_i7-8750h_firmware:-:*:*:*:*:*:*:*</w:t>
      </w:r>
    </w:p>
    <w:p>
      <w:pPr>
        <w:pStyle w:val="ListBullet"/>
      </w:pPr>
      <w:r>
        <w:t>cpe:2.3:o:intel:core_i7-8709g_firmware:-:*:*:*:*:*:*:*</w:t>
      </w:r>
    </w:p>
    <w:p>
      <w:pPr>
        <w:pStyle w:val="ListBullet"/>
      </w:pPr>
      <w:r>
        <w:t>cpe:2.3:o:intel:core_i7-8706g_firmware:-:*:*:*:*:*:*:*</w:t>
      </w:r>
    </w:p>
    <w:p>
      <w:pPr>
        <w:pStyle w:val="ListBullet"/>
      </w:pPr>
      <w:r>
        <w:t>cpe:2.3:o:intel:core_i7-8706g_firmware:-:*:*:*:*:*:*:*</w:t>
      </w:r>
    </w:p>
    <w:p>
      <w:pPr>
        <w:pStyle w:val="ListBullet"/>
      </w:pPr>
      <w:r>
        <w:t>cpe:2.3:o:intel:core_i7-8705g_firmware:-:*:*:*:*:*:*:*</w:t>
      </w:r>
    </w:p>
    <w:p>
      <w:pPr>
        <w:pStyle w:val="ListBullet"/>
      </w:pPr>
      <w:r>
        <w:t>cpe:2.3:o:intel:core_i7-8700t_firmware:-:*:*:*:*:*:*:*</w:t>
      </w:r>
    </w:p>
    <w:p>
      <w:pPr>
        <w:pStyle w:val="ListBullet"/>
      </w:pPr>
      <w:r>
        <w:t>cpe:2.3:o:intel:core_i7-8700k_firmware:-:*:*:*:*:*:*:*</w:t>
      </w:r>
    </w:p>
    <w:p>
      <w:pPr>
        <w:pStyle w:val="ListBullet"/>
      </w:pPr>
      <w:r>
        <w:t>cpe:2.3:o:intel:core_i7-8700b_firmware:-:*:*:*:*:*:*:*</w:t>
      </w:r>
    </w:p>
    <w:p>
      <w:pPr>
        <w:pStyle w:val="ListBullet"/>
      </w:pPr>
      <w:r>
        <w:t>cpe:2.3:o:intel:core_i7-8700_firmware:-:*:*:*:*:*:*:*</w:t>
      </w:r>
    </w:p>
    <w:p>
      <w:pPr>
        <w:pStyle w:val="ListBullet"/>
      </w:pPr>
      <w:r>
        <w:t>cpe:2.3:o:intel:core_i7-8569u_firmware:-:*:*:*:*:*:*:*</w:t>
      </w:r>
    </w:p>
    <w:p>
      <w:pPr>
        <w:pStyle w:val="ListBullet"/>
      </w:pPr>
      <w:r>
        <w:t>cpe:2.3:o:intel:core_i7-8650u_firmware:-:*:*:*:*:*:*:*</w:t>
      </w:r>
    </w:p>
    <w:p>
      <w:pPr>
        <w:pStyle w:val="ListBullet"/>
      </w:pPr>
      <w:r>
        <w:t>cpe:2.3:o:intel:core_i7-8565u_firmware:-:*:*:*:*:*:*:*</w:t>
      </w:r>
    </w:p>
    <w:p>
      <w:pPr>
        <w:pStyle w:val="ListBullet"/>
      </w:pPr>
      <w:r>
        <w:t>cpe:2.3:o:intel:core_i7-8559u_firmware:-:*:*:*:*:*:*:*</w:t>
      </w:r>
    </w:p>
    <w:p>
      <w:pPr>
        <w:pStyle w:val="ListBullet"/>
      </w:pPr>
      <w:r>
        <w:t>cpe:2.3:o:intel:core_i7-8550u_firmware:-:*:*:*:*:*:*:*</w:t>
      </w:r>
    </w:p>
    <w:p>
      <w:pPr>
        <w:pStyle w:val="ListBullet"/>
      </w:pPr>
      <w:r>
        <w:t>cpe:2.3:o:intel:core_i7-8500y_firmware:-:*:*:*:*:*:*:*</w:t>
      </w:r>
    </w:p>
    <w:p>
      <w:pPr>
        <w:pStyle w:val="ListBullet"/>
      </w:pPr>
      <w:r>
        <w:t>cpe:2.3:o:intel:core_i7-8086k_firmware:-:*:*:*:*:*:*:*</w:t>
      </w:r>
    </w:p>
    <w:p>
      <w:pPr>
        <w:pStyle w:val="ListBullet"/>
      </w:pPr>
      <w:r>
        <w:t>cpe:2.3:o:intel:core_i3-8350k_firmware:-:*:*:*:*:*:*:*</w:t>
      </w:r>
    </w:p>
    <w:p>
      <w:pPr>
        <w:pStyle w:val="ListBullet"/>
      </w:pPr>
      <w:r>
        <w:t>cpe:2.3:o:intel:core_i3-8300_firmware:-:*:*:*:*:*:*:*</w:t>
      </w:r>
    </w:p>
    <w:p>
      <w:pPr>
        <w:pStyle w:val="ListBullet"/>
      </w:pPr>
      <w:r>
        <w:t>cpe:2.3:o:intel:core_i3-8300t_firmware:-:*:*:*:*:*:*:*</w:t>
      </w:r>
    </w:p>
    <w:p>
      <w:pPr>
        <w:pStyle w:val="ListBullet"/>
      </w:pPr>
      <w:r>
        <w:t>cpe:2.3:o:intel:core_i3-8145ue_firmware:-:*:*:*:*:*:*:*</w:t>
      </w:r>
    </w:p>
    <w:p>
      <w:pPr>
        <w:pStyle w:val="ListBullet"/>
      </w:pPr>
      <w:r>
        <w:t>cpe:2.3:o:intel:core_i3-8145u_firmware:-:*:*:*:*:*:*:*</w:t>
      </w:r>
    </w:p>
    <w:p>
      <w:pPr>
        <w:pStyle w:val="ListBullet"/>
      </w:pPr>
      <w:r>
        <w:t>cpe:2.3:o:intel:core_i3-8130u_firmware:-:*:*:*:*:*:*:*</w:t>
      </w:r>
    </w:p>
    <w:p>
      <w:pPr>
        <w:pStyle w:val="ListBullet"/>
      </w:pPr>
      <w:r>
        <w:t>cpe:2.3:o:intel:core_i3-8109u_firmware:-:*:*:*:*:*:*:*</w:t>
      </w:r>
    </w:p>
    <w:p>
      <w:pPr>
        <w:pStyle w:val="ListBullet"/>
      </w:pPr>
      <w:r>
        <w:t>cpe:2.3:o:intel:core_i3-8100h_firmware:-:*:*:*:*:*:*:*</w:t>
      </w:r>
    </w:p>
    <w:p>
      <w:pPr>
        <w:pStyle w:val="ListBullet"/>
      </w:pPr>
      <w:r>
        <w:t>cpe:2.3:o:intel:core_i3-8100b_firmware:-:*:*:*:*:*:*:*</w:t>
      </w:r>
    </w:p>
    <w:p>
      <w:pPr>
        <w:pStyle w:val="ListBullet"/>
      </w:pPr>
      <w:r>
        <w:t>cpe:2.3:o:intel:core_i3-8100_firmware:-:*:*:*:*:*:*:*</w:t>
      </w:r>
    </w:p>
    <w:p>
      <w:pPr>
        <w:pStyle w:val="ListBullet"/>
      </w:pPr>
      <w:r>
        <w:t>cpe:2.3:o:intel:core_i3-8100t_firmware:-:*:*:*:*:*:*:*</w:t>
      </w:r>
    </w:p>
    <w:p>
      <w:pPr>
        <w:pStyle w:val="ListBullet"/>
      </w:pPr>
      <w:r>
        <w:t>cpe:2.3:o:intel:core_i5-8600t_firmware:-:*:*:*:*:*:*:*</w:t>
      </w:r>
    </w:p>
    <w:p>
      <w:pPr>
        <w:pStyle w:val="ListBullet"/>
      </w:pPr>
      <w:r>
        <w:t>cpe:2.3:o:intel:core_i5-8600k_firmware:-:*:*:*:*:*:*:*</w:t>
      </w:r>
    </w:p>
    <w:p>
      <w:pPr>
        <w:pStyle w:val="ListBullet"/>
      </w:pPr>
      <w:r>
        <w:t>cpe:2.3:o:intel:core_i5-8600_firmware:-:*:*:*:*:*:*:*</w:t>
      </w:r>
    </w:p>
    <w:p>
      <w:pPr>
        <w:pStyle w:val="ListBullet"/>
      </w:pPr>
      <w:r>
        <w:t>cpe:2.3:o:intel:core_i5-8500t_firmware:-:*:*:*:*:*:*:*</w:t>
      </w:r>
    </w:p>
    <w:p>
      <w:pPr>
        <w:pStyle w:val="ListBullet"/>
      </w:pPr>
      <w:r>
        <w:t>cpe:2.3:o:intel:core_i5-8500b_firmware:-:*:*:*:*:*:*:*</w:t>
      </w:r>
    </w:p>
    <w:p>
      <w:pPr>
        <w:pStyle w:val="ListBullet"/>
      </w:pPr>
      <w:r>
        <w:t>cpe:2.3:o:intel:core_i5-8500_firmware:-:*:*:*:*:*:*:*</w:t>
      </w:r>
    </w:p>
    <w:p>
      <w:pPr>
        <w:pStyle w:val="ListBullet"/>
      </w:pPr>
      <w:r>
        <w:t>cpe:2.3:o:intel:core_i5-8400t_firmware:-:*:*:*:*:*:*:*</w:t>
      </w:r>
    </w:p>
    <w:p>
      <w:pPr>
        <w:pStyle w:val="ListBullet"/>
      </w:pPr>
      <w:r>
        <w:t>cpe:2.3:o:intel:core_i5-8400h_firmware:-:*:*:*:*:*:*:*</w:t>
      </w:r>
    </w:p>
    <w:p>
      <w:pPr>
        <w:pStyle w:val="ListBullet"/>
      </w:pPr>
      <w:r>
        <w:t>cpe:2.3:o:intel:core_i5-8400b_firmware:-:*:*:*:*:*:*:*</w:t>
      </w:r>
    </w:p>
    <w:p>
      <w:pPr>
        <w:pStyle w:val="ListBullet"/>
      </w:pPr>
      <w:r>
        <w:t>cpe:2.3:o:intel:core_i5-8400_firmware:-:*:*:*:*:*:*:*</w:t>
      </w:r>
    </w:p>
    <w:p>
      <w:pPr>
        <w:pStyle w:val="ListBullet"/>
      </w:pPr>
      <w:r>
        <w:t>cpe:2.3:o:intel:core_i5-8365ue_firmware:-:*:*:*:*:*:*:*</w:t>
      </w:r>
    </w:p>
    <w:p>
      <w:pPr>
        <w:pStyle w:val="ListBullet"/>
      </w:pPr>
      <w:r>
        <w:t>cpe:2.3:o:intel:core_i5-8365u_firmware:-:*:*:*:*:*:*:*</w:t>
      </w:r>
    </w:p>
    <w:p>
      <w:pPr>
        <w:pStyle w:val="ListBullet"/>
      </w:pPr>
      <w:r>
        <w:t>cpe:2.3:o:intel:core_i5-8350u_firmware:-:*:*:*:*:*:*:*</w:t>
      </w:r>
    </w:p>
    <w:p>
      <w:pPr>
        <w:pStyle w:val="ListBullet"/>
      </w:pPr>
      <w:r>
        <w:t>cpe:2.3:o:intel:core_i5-8310y_firmware:-:*:*:*:*:*:*:*</w:t>
      </w:r>
    </w:p>
    <w:p>
      <w:pPr>
        <w:pStyle w:val="ListBullet"/>
      </w:pPr>
      <w:r>
        <w:t>cpe:2.3:o:intel:core_i5-8305g_firmware:-:*:*:*:*:*:*:*</w:t>
      </w:r>
    </w:p>
    <w:p>
      <w:pPr>
        <w:pStyle w:val="ListBullet"/>
      </w:pPr>
      <w:r>
        <w:t>cpe:2.3:o:intel:core_i5-8300h_firmware:-:*:*:*:*:*:*:*</w:t>
      </w:r>
    </w:p>
    <w:p>
      <w:pPr>
        <w:pStyle w:val="ListBullet"/>
      </w:pPr>
      <w:r>
        <w:t>cpe:2.3:o:intel:core_i5-8279u_firmware:-:*:*:*:*:*:*:*</w:t>
      </w:r>
    </w:p>
    <w:p>
      <w:pPr>
        <w:pStyle w:val="ListBullet"/>
      </w:pPr>
      <w:r>
        <w:t>cpe:2.3:o:intel:core_i5-8269u_firmware:-:*:*:*:*:*:*:*</w:t>
      </w:r>
    </w:p>
    <w:p>
      <w:pPr>
        <w:pStyle w:val="ListBullet"/>
      </w:pPr>
      <w:r>
        <w:t>cpe:2.3:o:intel:core_i5-8265u_firmware:-:*:*:*:*:*:*:*</w:t>
      </w:r>
    </w:p>
    <w:p>
      <w:pPr>
        <w:pStyle w:val="ListBullet"/>
      </w:pPr>
      <w:r>
        <w:t>cpe:2.3:o:intel:core_i5-8259u_firmware:-:*:*:*:*:*:*:*</w:t>
      </w:r>
    </w:p>
    <w:p>
      <w:pPr>
        <w:pStyle w:val="ListBullet"/>
      </w:pPr>
      <w:r>
        <w:t>cpe:2.3:o:intel:core_i5-8257u_firmware:-:*:*:*:*:*:*:*</w:t>
      </w:r>
    </w:p>
    <w:p>
      <w:pPr>
        <w:pStyle w:val="ListBullet"/>
      </w:pPr>
      <w:r>
        <w:t>cpe:2.3:o:intel:core_i5-8250u_firmware:-:*:*:*:*:*:*:*</w:t>
      </w:r>
    </w:p>
    <w:p>
      <w:pPr>
        <w:pStyle w:val="ListBullet"/>
      </w:pPr>
      <w:r>
        <w:t>cpe:2.3:o:intel:core_i5-8210y_firmware:-:*:*:*:*:*:*:*</w:t>
      </w:r>
    </w:p>
    <w:p>
      <w:pPr>
        <w:pStyle w:val="ListBullet"/>
      </w:pPr>
      <w:r>
        <w:t>cpe:2.3:o:intel:core_i5-8200y_firmware:-:*:*:*:*:*:*:*</w:t>
      </w:r>
    </w:p>
    <w:p>
      <w:pPr>
        <w:pStyle w:val="ListBullet"/>
      </w:pPr>
      <w:r>
        <w:t>cpe:2.3:o:intel:core_i7-8665ue_firmware:-:*:*:*:*:*:*:*</w:t>
      </w:r>
    </w:p>
    <w:p>
      <w:pPr>
        <w:pStyle w:val="ListBullet"/>
      </w:pPr>
      <w:r>
        <w:t>cpe:2.3:o:intel:core_i7-8665u_firmware:-:*:*:*:*:*:*:*</w:t>
      </w:r>
    </w:p>
    <w:p>
      <w:pPr>
        <w:pStyle w:val="ListBullet"/>
      </w:pPr>
      <w:r>
        <w:t>cpe:2.3:o:intel:core_i7-8557u_firmware:-:*:*:*:*:*:*:*</w:t>
      </w:r>
    </w:p>
    <w:p>
      <w:pPr>
        <w:pStyle w:val="ListBullet"/>
      </w:pPr>
      <w:r>
        <w:t>cpe:2.3:o:intel:core_i7-8850h_firmware:-:*:*:*:*:*:*:*</w:t>
      </w:r>
    </w:p>
    <w:p>
      <w:pPr>
        <w:pStyle w:val="ListBullet"/>
      </w:pPr>
      <w:r>
        <w:t>cpe:2.3:o:intel:core_i7-8809g_firmware:-:*:*:*:*:*:*:*</w:t>
      </w:r>
    </w:p>
    <w:p>
      <w:pPr>
        <w:pStyle w:val="ListBullet"/>
      </w:pPr>
      <w:r>
        <w:t>cpe:2.3:o:intel:core_i7-8750h_firmware:-:*:*:*:*:*:*:*</w:t>
      </w:r>
    </w:p>
    <w:p>
      <w:pPr>
        <w:pStyle w:val="ListBullet"/>
      </w:pPr>
      <w:r>
        <w:t>cpe:2.3:o:intel:core_i7-8709g_firmware:-:*:*:*:*:*:*:*</w:t>
      </w:r>
    </w:p>
    <w:p>
      <w:pPr>
        <w:pStyle w:val="ListBullet"/>
      </w:pPr>
      <w:r>
        <w:t>cpe:2.3:o:intel:core_i7-8706g_firmware:-:*:*:*:*:*:*:*</w:t>
      </w:r>
    </w:p>
    <w:p>
      <w:pPr>
        <w:pStyle w:val="ListBullet"/>
      </w:pPr>
      <w:r>
        <w:t>cpe:2.3:o:intel:core_i7-8706g_firmware:-:*:*:*:*:*:*:*</w:t>
      </w:r>
    </w:p>
    <w:p>
      <w:pPr>
        <w:pStyle w:val="ListBullet"/>
      </w:pPr>
      <w:r>
        <w:t>cpe:2.3:o:intel:core_i7-8705g_firmware:-:*:*:*:*:*:*:*</w:t>
      </w:r>
    </w:p>
    <w:p>
      <w:pPr>
        <w:pStyle w:val="ListBullet"/>
      </w:pPr>
      <w:r>
        <w:t>cpe:2.3:o:intel:core_i7-8700t_firmware:-:*:*:*:*:*:*:*</w:t>
      </w:r>
    </w:p>
    <w:p>
      <w:pPr>
        <w:pStyle w:val="ListBullet"/>
      </w:pPr>
      <w:r>
        <w:t>cpe:2.3:o:intel:core_i7-8700k_firmware:-:*:*:*:*:*:*:*</w:t>
      </w:r>
    </w:p>
    <w:p>
      <w:pPr>
        <w:pStyle w:val="ListBullet"/>
      </w:pPr>
      <w:r>
        <w:t>cpe:2.3:o:intel:core_i7-8700b_firmware:-:*:*:*:*:*:*:*</w:t>
      </w:r>
    </w:p>
    <w:p>
      <w:pPr>
        <w:pStyle w:val="ListBullet"/>
      </w:pPr>
      <w:r>
        <w:t>cpe:2.3:o:intel:core_i7-8700_firmware:-:*:*:*:*:*:*:*</w:t>
      </w:r>
    </w:p>
    <w:p>
      <w:pPr>
        <w:pStyle w:val="ListBullet"/>
      </w:pPr>
      <w:r>
        <w:t>cpe:2.3:o:intel:core_i7-8569u_firmware:-:*:*:*:*:*:*:*</w:t>
      </w:r>
    </w:p>
    <w:p>
      <w:pPr>
        <w:pStyle w:val="ListBullet"/>
      </w:pPr>
      <w:r>
        <w:t>cpe:2.3:o:intel:core_i7-8650u_firmware:-:*:*:*:*:*:*:*</w:t>
      </w:r>
    </w:p>
    <w:p>
      <w:pPr>
        <w:pStyle w:val="ListBullet"/>
      </w:pPr>
      <w:r>
        <w:t>cpe:2.3:o:intel:core_i7-8565u_firmware:-:*:*:*:*:*:*:*</w:t>
      </w:r>
    </w:p>
    <w:p>
      <w:pPr>
        <w:pStyle w:val="ListBullet"/>
      </w:pPr>
      <w:r>
        <w:t>cpe:2.3:o:intel:core_i7-8559u_firmware:-:*:*:*:*:*:*:*</w:t>
      </w:r>
    </w:p>
    <w:p>
      <w:pPr>
        <w:pStyle w:val="ListBullet"/>
      </w:pPr>
      <w:r>
        <w:t>cpe:2.3:o:intel:core_i7-8550u_firmware:-:*:*:*:*:*:*:*</w:t>
      </w:r>
    </w:p>
    <w:p>
      <w:pPr>
        <w:pStyle w:val="ListBullet"/>
      </w:pPr>
      <w:r>
        <w:t>cpe:2.3:o:intel:core_i7-8500y_firmware:-:*:*:*:*:*:*:*</w:t>
      </w:r>
    </w:p>
    <w:p>
      <w:pPr>
        <w:pStyle w:val="ListBullet"/>
      </w:pPr>
      <w:r>
        <w:t>cpe:2.3:o:intel:core_i7-8086k_firmware:-:*:*:*:*:*:*:*</w:t>
      </w:r>
    </w:p>
    <w:p>
      <w:pPr>
        <w:pStyle w:val="ListBullet"/>
      </w:pPr>
      <w:r>
        <w:t>cpe:2.3:o:intel:core_i3-8350k_firmware:-:*:*:*:*:*:*:*</w:t>
      </w:r>
    </w:p>
    <w:p>
      <w:pPr>
        <w:pStyle w:val="ListBullet"/>
      </w:pPr>
      <w:r>
        <w:t>cpe:2.3:o:intel:core_i3-8300_firmware:-:*:*:*:*:*:*:*</w:t>
      </w:r>
    </w:p>
    <w:p>
      <w:pPr>
        <w:pStyle w:val="ListBullet"/>
      </w:pPr>
      <w:r>
        <w:t>cpe:2.3:o:intel:core_i3-8300t_firmware:-:*:*:*:*:*:*:*</w:t>
      </w:r>
    </w:p>
    <w:p>
      <w:pPr>
        <w:pStyle w:val="ListBullet"/>
      </w:pPr>
      <w:r>
        <w:t>cpe:2.3:o:intel:core_i3-8145ue_firmware:-:*:*:*:*:*:*:*</w:t>
      </w:r>
    </w:p>
    <w:p>
      <w:pPr>
        <w:pStyle w:val="ListBullet"/>
      </w:pPr>
      <w:r>
        <w:t>cpe:2.3:o:intel:core_i3-8145u_firmware:-:*:*:*:*:*:*:*</w:t>
      </w:r>
    </w:p>
    <w:p>
      <w:pPr>
        <w:pStyle w:val="ListBullet"/>
      </w:pPr>
      <w:r>
        <w:t>cpe:2.3:o:intel:core_i3-8130u_firmware:-:*:*:*:*:*:*:*</w:t>
      </w:r>
    </w:p>
    <w:p>
      <w:pPr>
        <w:pStyle w:val="ListBullet"/>
      </w:pPr>
      <w:r>
        <w:t>cpe:2.3:o:intel:core_i3-8109u_firmware:-:*:*:*:*:*:*:*</w:t>
      </w:r>
    </w:p>
    <w:p>
      <w:pPr>
        <w:pStyle w:val="ListBullet"/>
      </w:pPr>
      <w:r>
        <w:t>cpe:2.3:o:intel:core_i3-8100h_firmware:-:*:*:*:*:*:*:*</w:t>
      </w:r>
    </w:p>
    <w:p>
      <w:pPr>
        <w:pStyle w:val="ListBullet"/>
      </w:pPr>
      <w:r>
        <w:t>cpe:2.3:o:intel:core_i3-8100b_firmware:-:*:*:*:*:*:*:*</w:t>
      </w:r>
    </w:p>
    <w:p>
      <w:pPr>
        <w:pStyle w:val="ListBullet"/>
      </w:pPr>
      <w:r>
        <w:t>cpe:2.3:o:intel:core_i3-8100_firmware:-:*:*:*:*:*:*:*</w:t>
      </w:r>
    </w:p>
    <w:p>
      <w:pPr>
        <w:pStyle w:val="ListBullet"/>
      </w:pPr>
      <w:r>
        <w:t>cpe:2.3:o:intel:core_i3-8100t_firmware:-:*:*:*:*:*:*:*</w:t>
      </w:r>
    </w:p>
    <w:p>
      <w:pPr>
        <w:pStyle w:val="ListBullet"/>
      </w:pPr>
      <w:r>
        <w:t>cpe:2.3:o:intel:core_i3-7350k_firmware:-:*:*:*:*:*:*:*</w:t>
      </w:r>
    </w:p>
    <w:p>
      <w:pPr>
        <w:pStyle w:val="ListBullet"/>
      </w:pPr>
      <w:r>
        <w:t>cpe:2.3:o:intel:core_i3-7320_firmware:-:*:*:*:*:*:*:*</w:t>
      </w:r>
    </w:p>
    <w:p>
      <w:pPr>
        <w:pStyle w:val="ListBullet"/>
      </w:pPr>
      <w:r>
        <w:t>cpe:2.3:o:intel:core_i3-7300_firmware:-:*:*:*:*:*:*:*</w:t>
      </w:r>
    </w:p>
    <w:p>
      <w:pPr>
        <w:pStyle w:val="ListBullet"/>
      </w:pPr>
      <w:r>
        <w:t>cpe:2.3:o:intel:core_i3-7300t_firmware:-:*:*:*:*:*:*:*</w:t>
      </w:r>
    </w:p>
    <w:p>
      <w:pPr>
        <w:pStyle w:val="ListBullet"/>
      </w:pPr>
      <w:r>
        <w:t>cpe:2.3:o:intel:core_i3-7130u_firmware:-:*:*:*:*:*:*:*</w:t>
      </w:r>
    </w:p>
    <w:p>
      <w:pPr>
        <w:pStyle w:val="ListBullet"/>
      </w:pPr>
      <w:r>
        <w:t>cpe:2.3:o:intel:core_i3-7102e_firmware:-:*:*:*:*:*:*:*</w:t>
      </w:r>
    </w:p>
    <w:p>
      <w:pPr>
        <w:pStyle w:val="ListBullet"/>
      </w:pPr>
      <w:r>
        <w:t>cpe:2.3:o:intel:core_i3-7101e_firmware:-:*:*:*:*:*:*:*</w:t>
      </w:r>
    </w:p>
    <w:p>
      <w:pPr>
        <w:pStyle w:val="ListBullet"/>
      </w:pPr>
      <w:r>
        <w:t>cpe:2.3:o:intel:core_i3-7101te_firmware:-:*:*:*:*:*:*:*</w:t>
      </w:r>
    </w:p>
    <w:p>
      <w:pPr>
        <w:pStyle w:val="ListBullet"/>
      </w:pPr>
      <w:r>
        <w:t>cpe:2.3:o:intel:core_i3-7100t_firmware:-:*:*:*:*:*:*:*</w:t>
      </w:r>
    </w:p>
    <w:p>
      <w:pPr>
        <w:pStyle w:val="ListBullet"/>
      </w:pPr>
      <w:r>
        <w:t>cpe:2.3:o:intel:core_i3-7100e_firmware:-:*:*:*:*:*:*:*</w:t>
      </w:r>
    </w:p>
    <w:p>
      <w:pPr>
        <w:pStyle w:val="ListBullet"/>
      </w:pPr>
      <w:r>
        <w:t>cpe:2.3:o:intel:core_i3-7100_firmware:-:*:*:*:*:*:*:*</w:t>
      </w:r>
    </w:p>
    <w:p>
      <w:pPr>
        <w:pStyle w:val="ListBullet"/>
      </w:pPr>
      <w:r>
        <w:t>cpe:2.3:o:intel:core_i3-7167u_firmware:-:*:*:*:*:*:*:*</w:t>
      </w:r>
    </w:p>
    <w:p>
      <w:pPr>
        <w:pStyle w:val="ListBullet"/>
      </w:pPr>
      <w:r>
        <w:t>cpe:2.3:o:intel:core_i3-7100u_firmware:-:*:*:*:*:*:*:*</w:t>
      </w:r>
    </w:p>
    <w:p>
      <w:pPr>
        <w:pStyle w:val="ListBullet"/>
      </w:pPr>
      <w:r>
        <w:t>cpe:2.3:o:intel:core_i3-7100h_firmware:-:*:*:*:*:*:*:*</w:t>
      </w:r>
    </w:p>
    <w:p>
      <w:pPr>
        <w:pStyle w:val="ListBullet"/>
      </w:pPr>
      <w:r>
        <w:t>cpe:2.3:o:intel:core_i3-7020u_firmware:-:*:*:*:*:*:*:*</w:t>
      </w:r>
    </w:p>
    <w:p>
      <w:pPr>
        <w:pStyle w:val="ListBullet"/>
      </w:pPr>
      <w:r>
        <w:t>cpe:2.3:o:intel:core_i5-7600k_firmware:-:*:*:*:*:*:*:*</w:t>
      </w:r>
    </w:p>
    <w:p>
      <w:pPr>
        <w:pStyle w:val="ListBullet"/>
      </w:pPr>
      <w:r>
        <w:t>cpe:2.3:o:intel:core_i5-7600t_firmware:-:*:*:*:*:*:*:*</w:t>
      </w:r>
    </w:p>
    <w:p>
      <w:pPr>
        <w:pStyle w:val="ListBullet"/>
      </w:pPr>
      <w:r>
        <w:t>cpe:2.3:o:intel:core_i5-7600_firmware:-:*:*:*:*:*:*:*</w:t>
      </w:r>
    </w:p>
    <w:p>
      <w:pPr>
        <w:pStyle w:val="ListBullet"/>
      </w:pPr>
      <w:r>
        <w:t>cpe:2.3:o:intel:core_i5-7500_firmware:-:*:*:*:*:*:*:*</w:t>
      </w:r>
    </w:p>
    <w:p>
      <w:pPr>
        <w:pStyle w:val="ListBullet"/>
      </w:pPr>
      <w:r>
        <w:t>cpe:2.3:o:intel:core_i5-7500t_firmware:-:*:*:*:*:*:*:*</w:t>
      </w:r>
    </w:p>
    <w:p>
      <w:pPr>
        <w:pStyle w:val="ListBullet"/>
      </w:pPr>
      <w:r>
        <w:t>cpe:2.3:o:intel:core_i5-7442eq_firmware:-:*:*:*:*:*:*:*</w:t>
      </w:r>
    </w:p>
    <w:p>
      <w:pPr>
        <w:pStyle w:val="ListBullet"/>
      </w:pPr>
      <w:r>
        <w:t>cpe:2.3:o:intel:core_i5-7440hq_firmware:-:*:*:*:*:*:*:*</w:t>
      </w:r>
    </w:p>
    <w:p>
      <w:pPr>
        <w:pStyle w:val="ListBullet"/>
      </w:pPr>
      <w:r>
        <w:t>cpe:2.3:o:intel:core_i5-7440eq_firmware:-:*:*:*:*:*:*:*</w:t>
      </w:r>
    </w:p>
    <w:p>
      <w:pPr>
        <w:pStyle w:val="ListBullet"/>
      </w:pPr>
      <w:r>
        <w:t>cpe:2.3:o:intel:core_i5-7400t_firmware:-:*:*:*:*:*:*:*</w:t>
      </w:r>
    </w:p>
    <w:p>
      <w:pPr>
        <w:pStyle w:val="ListBullet"/>
      </w:pPr>
      <w:r>
        <w:t>cpe:2.3:o:intel:core_i5-7400_firmware:-:*:*:*:*:*:*:*</w:t>
      </w:r>
    </w:p>
    <w:p>
      <w:pPr>
        <w:pStyle w:val="ListBullet"/>
      </w:pPr>
      <w:r>
        <w:t>cpe:2.3:o:intel:core_i5-7360u_firmware:-:*:*:*:*:*:*:*</w:t>
      </w:r>
    </w:p>
    <w:p>
      <w:pPr>
        <w:pStyle w:val="ListBullet"/>
      </w:pPr>
      <w:r>
        <w:t>cpe:2.3:o:intel:core_i5-7300u_firmware:-:*:*:*:*:*:*:*</w:t>
      </w:r>
    </w:p>
    <w:p>
      <w:pPr>
        <w:pStyle w:val="ListBullet"/>
      </w:pPr>
      <w:r>
        <w:t>cpe:2.3:o:intel:core_i5-7300hq_firmware:-:*:*:*:*:*:*:*</w:t>
      </w:r>
    </w:p>
    <w:p>
      <w:pPr>
        <w:pStyle w:val="ListBullet"/>
      </w:pPr>
      <w:r>
        <w:t>cpe:2.3:o:intel:core_i5-7287u_firmware:-:*:*:*:*:*:*:*</w:t>
      </w:r>
    </w:p>
    <w:p>
      <w:pPr>
        <w:pStyle w:val="ListBullet"/>
      </w:pPr>
      <w:r>
        <w:t>cpe:2.3:o:intel:core_i5-7267u_firmware:-:*:*:*:*:*:*:*</w:t>
      </w:r>
    </w:p>
    <w:p>
      <w:pPr>
        <w:pStyle w:val="ListBullet"/>
      </w:pPr>
      <w:r>
        <w:t>cpe:2.3:o:intel:core_i5-7260u_firmware:-:*:*:*:*:*:*:*</w:t>
      </w:r>
    </w:p>
    <w:p>
      <w:pPr>
        <w:pStyle w:val="ListBullet"/>
      </w:pPr>
      <w:r>
        <w:t>cpe:2.3:o:intel:core_i5-7200u_firmware:-:*:*:*:*:*:*:*</w:t>
      </w:r>
    </w:p>
    <w:p>
      <w:pPr>
        <w:pStyle w:val="ListBullet"/>
      </w:pPr>
      <w:r>
        <w:t>cpe:2.3:o:intel:core_i5-7y54_firmware:-:*:*:*:*:*:*:*</w:t>
      </w:r>
    </w:p>
    <w:p>
      <w:pPr>
        <w:pStyle w:val="ListBullet"/>
      </w:pPr>
      <w:r>
        <w:t>cpe:2.3:o:intel:core_i5-7y57_firmware:-:*:*:*:*:*:*:*</w:t>
      </w:r>
    </w:p>
    <w:p>
      <w:pPr>
        <w:pStyle w:val="ListBullet"/>
      </w:pPr>
      <w:r>
        <w:t>cpe:2.3:o:intel:core_i7-7920hq_firmware:-:*:*:*:*:*:*:*</w:t>
      </w:r>
    </w:p>
    <w:p>
      <w:pPr>
        <w:pStyle w:val="ListBullet"/>
      </w:pPr>
      <w:r>
        <w:t>cpe:2.3:o:intel:core_i7-7820hq_firmware:-:*:*:*:*:*:*:*</w:t>
      </w:r>
    </w:p>
    <w:p>
      <w:pPr>
        <w:pStyle w:val="ListBullet"/>
      </w:pPr>
      <w:r>
        <w:t>cpe:2.3:o:intel:core_i7-7820hk_firmware:-:*:*:*:*:*:*:*</w:t>
      </w:r>
    </w:p>
    <w:p>
      <w:pPr>
        <w:pStyle w:val="ListBullet"/>
      </w:pPr>
      <w:r>
        <w:t>cpe:2.3:o:intel:core_i7-7820eq_firmware:-:*:*:*:*:*:*:*</w:t>
      </w:r>
    </w:p>
    <w:p>
      <w:pPr>
        <w:pStyle w:val="ListBullet"/>
      </w:pPr>
      <w:r>
        <w:t>cpe:2.3:o:intel:core_i7-7700hq_firmware:-:*:*:*:*:*:*:*</w:t>
      </w:r>
    </w:p>
    <w:p>
      <w:pPr>
        <w:pStyle w:val="ListBullet"/>
      </w:pPr>
      <w:r>
        <w:t>cpe:2.3:o:intel:core_i7-7700_firmware:-:*:*:*:*:*:*:*</w:t>
      </w:r>
    </w:p>
    <w:p>
      <w:pPr>
        <w:pStyle w:val="ListBullet"/>
      </w:pPr>
      <w:r>
        <w:t>cpe:2.3:o:intel:core_i7-7700k_firmware:-:*:*:*:*:*:*:*</w:t>
      </w:r>
    </w:p>
    <w:p>
      <w:pPr>
        <w:pStyle w:val="ListBullet"/>
      </w:pPr>
      <w:r>
        <w:t>cpe:2.3:o:intel:core_i7-7700t_firmware:-:*:*:*:*:*:*:*</w:t>
      </w:r>
    </w:p>
    <w:p>
      <w:pPr>
        <w:pStyle w:val="ListBullet"/>
      </w:pPr>
      <w:r>
        <w:t>cpe:2.3:o:intel:core_i7-7660u_firmware:-:*:*:*:*:*:*:*</w:t>
      </w:r>
    </w:p>
    <w:p>
      <w:pPr>
        <w:pStyle w:val="ListBullet"/>
      </w:pPr>
      <w:r>
        <w:t>cpe:2.3:o:intel:core_i7-7600u_firmware:-:*:*:*:*:*:*:*</w:t>
      </w:r>
    </w:p>
    <w:p>
      <w:pPr>
        <w:pStyle w:val="ListBullet"/>
      </w:pPr>
      <w:r>
        <w:t>cpe:2.3:o:intel:core_i7-7567u_firmware:-:*:*:*:*:*:*:*</w:t>
      </w:r>
    </w:p>
    <w:p>
      <w:pPr>
        <w:pStyle w:val="ListBullet"/>
      </w:pPr>
      <w:r>
        <w:t>cpe:2.3:o:intel:core_i7-7560u_firmware:-:*:*:*:*:*:*:*</w:t>
      </w:r>
    </w:p>
    <w:p>
      <w:pPr>
        <w:pStyle w:val="ListBullet"/>
      </w:pPr>
      <w:r>
        <w:t>cpe:2.3:o:intel:core_i7-7500u_firmware:-:*:*:*:*:*:*:*</w:t>
      </w:r>
    </w:p>
    <w:p>
      <w:pPr>
        <w:pStyle w:val="ListBullet"/>
      </w:pPr>
      <w:r>
        <w:t>cpe:2.3:o:intel:core_i7-7y75_firmware:-:*:*:*:*:*:*:*</w:t>
      </w:r>
    </w:p>
    <w:p>
      <w:pPr>
        <w:pStyle w:val="ListBullet"/>
      </w:pPr>
      <w:r>
        <w:t>cpe:2.3:o:intel:core_i5-1035g7_firmware:-:*:*:*:*:*:*:*</w:t>
      </w:r>
    </w:p>
    <w:p>
      <w:pPr>
        <w:pStyle w:val="ListBullet"/>
      </w:pPr>
      <w:r>
        <w:t>cpe:2.3:o:intel:core_i5-1035g4_firmware:-:*:*:*:*:*:*:*</w:t>
      </w:r>
    </w:p>
    <w:p>
      <w:pPr>
        <w:pStyle w:val="ListBullet"/>
      </w:pPr>
      <w:r>
        <w:t>cpe:2.3:o:intel:core_i5-1035g1_firmware:-:*:*:*:*:*:*:*</w:t>
      </w:r>
    </w:p>
    <w:p>
      <w:pPr>
        <w:pStyle w:val="ListBullet"/>
      </w:pPr>
      <w:r>
        <w:t>cpe:2.3:o:intel:core_i5-10310y_firmware:-:*:*:*:*:*:*:*</w:t>
      </w:r>
    </w:p>
    <w:p>
      <w:pPr>
        <w:pStyle w:val="ListBullet"/>
      </w:pPr>
      <w:r>
        <w:t>cpe:2.3:o:intel:core_i5-1030g7_firmware:-:*:*:*:*:*:*:*</w:t>
      </w:r>
    </w:p>
    <w:p>
      <w:pPr>
        <w:pStyle w:val="ListBullet"/>
      </w:pPr>
      <w:r>
        <w:t>cpe:2.3:o:intel:core_i5-1030g4_firmware:-:*:*:*:*:*:*:*</w:t>
      </w:r>
    </w:p>
    <w:p>
      <w:pPr>
        <w:pStyle w:val="ListBullet"/>
      </w:pPr>
      <w:r>
        <w:t>cpe:2.3:o:intel:core_i5-10210u_firmware:-:*:*:*:*:*:*:*</w:t>
      </w:r>
    </w:p>
    <w:p>
      <w:pPr>
        <w:pStyle w:val="ListBullet"/>
      </w:pPr>
      <w:r>
        <w:t>cpe:2.3:o:intel:core_i5-10210y_firmware:-:*:*:*:*:*:*:*</w:t>
      </w:r>
    </w:p>
    <w:p>
      <w:pPr>
        <w:pStyle w:val="ListBullet"/>
      </w:pPr>
      <w:r>
        <w:t>cpe:2.3:o:intel:core_i3-10110u_firmware:-:*:*:*:*:*:*:*</w:t>
      </w:r>
    </w:p>
    <w:p>
      <w:pPr>
        <w:pStyle w:val="ListBullet"/>
      </w:pPr>
      <w:r>
        <w:t>cpe:2.3:o:intel:core_i3-10110y_firmware:-:*:*:*:*:*:*:*</w:t>
      </w:r>
    </w:p>
    <w:p>
      <w:pPr>
        <w:pStyle w:val="ListBullet"/>
      </w:pPr>
      <w:r>
        <w:t>cpe:2.3:o:intel:core_i3-1000g4_firmware:-:*:*:*:*:*:*:*</w:t>
      </w:r>
    </w:p>
    <w:p>
      <w:pPr>
        <w:pStyle w:val="ListBullet"/>
      </w:pPr>
      <w:r>
        <w:t>cpe:2.3:o:intel:core_i3-1000g1_firmware:-:*:*:*:*:*:*:*</w:t>
      </w:r>
    </w:p>
    <w:p>
      <w:pPr>
        <w:pStyle w:val="ListBullet"/>
      </w:pPr>
      <w:r>
        <w:t>cpe:2.3:o:intel:core_i3-1005g1_firmware:-:*:*:*:*:*:*:*</w:t>
      </w:r>
    </w:p>
    <w:p>
      <w:pPr>
        <w:pStyle w:val="ListBullet"/>
      </w:pPr>
      <w:r>
        <w:t>cpe:2.3:o:intel:core_i7-10710u_firmware:-:*:*:*:*:*:*:*</w:t>
      </w:r>
    </w:p>
    <w:p>
      <w:pPr>
        <w:pStyle w:val="ListBullet"/>
      </w:pPr>
      <w:r>
        <w:t>cpe:2.3:o:intel:core_i7-1065g7_firmware:-:*:*:*:*:*:*:*</w:t>
      </w:r>
    </w:p>
    <w:p>
      <w:pPr>
        <w:pStyle w:val="ListBullet"/>
      </w:pPr>
      <w:r>
        <w:t>cpe:2.3:o:intel:core_i7-1060g7_firmware:-:*:*:*:*:*:*:*</w:t>
      </w:r>
    </w:p>
    <w:p>
      <w:pPr>
        <w:pStyle w:val="ListBullet"/>
      </w:pPr>
      <w:r>
        <w:t>cpe:2.3:o:intel:core_i7-10510u_firmware:-:*:*:*:*:*:*:*</w:t>
      </w:r>
    </w:p>
    <w:p>
      <w:pPr>
        <w:pStyle w:val="ListBullet"/>
      </w:pPr>
      <w:r>
        <w:t>cpe:2.3:o:intel:core_i7-10510y_firmware:-:*:*:*:*:*:*:*</w:t>
      </w:r>
    </w:p>
    <w:p>
      <w:pPr>
        <w:pStyle w:val="ListBullet"/>
      </w:pPr>
      <w:r>
        <w:t>cpe:2.3:o:intel:core_i3-9350kf_firmware:-:*:*:*:*:*:*:*</w:t>
      </w:r>
    </w:p>
    <w:p>
      <w:pPr>
        <w:pStyle w:val="ListBullet"/>
      </w:pPr>
      <w:r>
        <w:t>cpe:2.3:o:intel:core_i3-9350k_firmware:-:*:*:*:*:*:*:*</w:t>
      </w:r>
    </w:p>
    <w:p>
      <w:pPr>
        <w:pStyle w:val="ListBullet"/>
      </w:pPr>
      <w:r>
        <w:t>cpe:2.3:o:intel:core_i3-9320_firmware:-:*:*:*:*:*:*:*</w:t>
      </w:r>
    </w:p>
    <w:p>
      <w:pPr>
        <w:pStyle w:val="ListBullet"/>
      </w:pPr>
      <w:r>
        <w:t>cpe:2.3:o:intel:core_i3-9300t_firmware:-:*:*:*:*:*:*:*</w:t>
      </w:r>
    </w:p>
    <w:p>
      <w:pPr>
        <w:pStyle w:val="ListBullet"/>
      </w:pPr>
      <w:r>
        <w:t>cpe:2.3:o:intel:core_i3-9300_firmware:-:*:*:*:*:*:*:*</w:t>
      </w:r>
    </w:p>
    <w:p>
      <w:pPr>
        <w:pStyle w:val="ListBullet"/>
      </w:pPr>
      <w:r>
        <w:t>cpe:2.3:o:intel:core_i3-9100te_firmware:-:*:*:*:*:*:*:*</w:t>
      </w:r>
    </w:p>
    <w:p>
      <w:pPr>
        <w:pStyle w:val="ListBullet"/>
      </w:pPr>
      <w:r>
        <w:t>cpe:2.3:o:intel:core_i3-9100t_firmware:-:*:*:*:*:*:*:*</w:t>
      </w:r>
    </w:p>
    <w:p>
      <w:pPr>
        <w:pStyle w:val="ListBullet"/>
      </w:pPr>
      <w:r>
        <w:t>cpe:2.3:o:intel:core_i3-9100hl_firmware:-:*:*:*:*:*:*:*</w:t>
      </w:r>
    </w:p>
    <w:p>
      <w:pPr>
        <w:pStyle w:val="ListBullet"/>
      </w:pPr>
      <w:r>
        <w:t>cpe:2.3:o:intel:core_i3-9100f_firmware:-:*:*:*:*:*:*:*</w:t>
      </w:r>
    </w:p>
    <w:p>
      <w:pPr>
        <w:pStyle w:val="ListBullet"/>
      </w:pPr>
      <w:r>
        <w:t>cpe:2.3:o:intel:core_i3-9100e_firmware:-:*:*:*:*:*:*:*</w:t>
      </w:r>
    </w:p>
    <w:p>
      <w:pPr>
        <w:pStyle w:val="ListBullet"/>
      </w:pPr>
      <w:r>
        <w:t>cpe:2.3:o:intel:core_i3-9100_firmware:-:*:*:*:*:*:*:*</w:t>
      </w:r>
    </w:p>
    <w:p>
      <w:pPr>
        <w:pStyle w:val="ListBullet"/>
      </w:pPr>
      <w:r>
        <w:t>cpe:2.3:o:intel:core_i7-9850hl_firmware:-:*:*:*:*:*:*:*</w:t>
      </w:r>
    </w:p>
    <w:p>
      <w:pPr>
        <w:pStyle w:val="ListBullet"/>
      </w:pPr>
      <w:r>
        <w:t>cpe:2.3:o:intel:core_i7-9850he_firmware:-:*:*:*:*:*:*:*</w:t>
      </w:r>
    </w:p>
    <w:p>
      <w:pPr>
        <w:pStyle w:val="ListBullet"/>
      </w:pPr>
      <w:r>
        <w:t>cpe:2.3:o:intel:core_i7-9850h_firmware:-:*:*:*:*:*:*:*</w:t>
      </w:r>
    </w:p>
    <w:p>
      <w:pPr>
        <w:pStyle w:val="ListBullet"/>
      </w:pPr>
      <w:r>
        <w:t>cpe:2.3:o:intel:core_i7-9750hf_firmware:-:*:*:*:*:*:*:*</w:t>
      </w:r>
    </w:p>
    <w:p>
      <w:pPr>
        <w:pStyle w:val="ListBullet"/>
      </w:pPr>
      <w:r>
        <w:t>cpe:2.3:o:intel:core_i7-9750h_firmware:-:*:*:*:*:*:*:*</w:t>
      </w:r>
    </w:p>
    <w:p>
      <w:pPr>
        <w:pStyle w:val="ListBullet"/>
      </w:pPr>
      <w:r>
        <w:t>cpe:2.3:o:intel:core_i7-9700te_firmware:-:*:*:*:*:*:*:*</w:t>
      </w:r>
    </w:p>
    <w:p>
      <w:pPr>
        <w:pStyle w:val="ListBullet"/>
      </w:pPr>
      <w:r>
        <w:t>cpe:2.3:o:intel:core_i7-9700t_firmware:-:*:*:*:*:*:*:*</w:t>
      </w:r>
    </w:p>
    <w:p>
      <w:pPr>
        <w:pStyle w:val="ListBullet"/>
      </w:pPr>
      <w:r>
        <w:t>cpe:2.3:o:intel:core_i7-9700kf_firmware:-:*:*:*:*:*:*:*</w:t>
      </w:r>
    </w:p>
    <w:p>
      <w:pPr>
        <w:pStyle w:val="ListBullet"/>
      </w:pPr>
      <w:r>
        <w:t>cpe:2.3:o:intel:core_i7-9700k_firmware:-:*:*:*:*:*:*:*</w:t>
      </w:r>
    </w:p>
    <w:p>
      <w:pPr>
        <w:pStyle w:val="ListBullet"/>
      </w:pPr>
      <w:r>
        <w:t>cpe:2.3:o:intel:core_i7-9700f_firmware:-:*:*:*:*:*:*:*</w:t>
      </w:r>
    </w:p>
    <w:p>
      <w:pPr>
        <w:pStyle w:val="ListBullet"/>
      </w:pPr>
      <w:r>
        <w:t>cpe:2.3:o:intel:core_i7-9700e_firmware:-:*:*:*:*:*:*:*</w:t>
      </w:r>
    </w:p>
    <w:p>
      <w:pPr>
        <w:pStyle w:val="ListBullet"/>
      </w:pPr>
      <w:r>
        <w:t>cpe:2.3:o:intel:core_i7-9700_firmware:-:*:*:*:*:*:*:*</w:t>
      </w:r>
    </w:p>
    <w:p>
      <w:pPr>
        <w:pStyle w:val="ListBullet"/>
      </w:pPr>
      <w:r>
        <w:t>cpe:2.3:o:intel:core_i5-9600t_firmware:-:*:*:*:*:*:*:*</w:t>
      </w:r>
    </w:p>
    <w:p>
      <w:pPr>
        <w:pStyle w:val="ListBullet"/>
      </w:pPr>
      <w:r>
        <w:t>cpe:2.3:o:intel:core_i5-9600k_firmware:-:*:*:*:*:*:*:*</w:t>
      </w:r>
    </w:p>
    <w:p>
      <w:pPr>
        <w:pStyle w:val="ListBullet"/>
      </w:pPr>
      <w:r>
        <w:t>cpe:2.3:o:intel:core_i5-9600kf_firmware:-:*:*:*:*:*:*:*</w:t>
      </w:r>
    </w:p>
    <w:p>
      <w:pPr>
        <w:pStyle w:val="ListBullet"/>
      </w:pPr>
      <w:r>
        <w:t>cpe:2.3:o:intel:core_i5-9600_firmware:-:*:*:*:*:*:*:*</w:t>
      </w:r>
    </w:p>
    <w:p>
      <w:pPr>
        <w:pStyle w:val="ListBullet"/>
      </w:pPr>
      <w:r>
        <w:t>cpe:2.3:o:intel:core_i5-9500te_firmware:-:*:*:*:*:*:*:*</w:t>
      </w:r>
    </w:p>
    <w:p>
      <w:pPr>
        <w:pStyle w:val="ListBullet"/>
      </w:pPr>
      <w:r>
        <w:t>cpe:2.3:o:intel:core_i5-9500t_firmware:-:*:*:*:*:*:*:*</w:t>
      </w:r>
    </w:p>
    <w:p>
      <w:pPr>
        <w:pStyle w:val="ListBullet"/>
      </w:pPr>
      <w:r>
        <w:t>cpe:2.3:o:intel:core_i5-9500f_firmware:-:*:*:*:*:*:*:*</w:t>
      </w:r>
    </w:p>
    <w:p>
      <w:pPr>
        <w:pStyle w:val="ListBullet"/>
      </w:pPr>
      <w:r>
        <w:t>cpe:2.3:o:intel:core_i5-9500e_firmware:-:*:*:*:*:*:*:*</w:t>
      </w:r>
    </w:p>
    <w:p>
      <w:pPr>
        <w:pStyle w:val="ListBullet"/>
      </w:pPr>
      <w:r>
        <w:t>cpe:2.3:o:intel:core_i5-9500_firmware:-:*:*:*:*:*:*:*</w:t>
      </w:r>
    </w:p>
    <w:p>
      <w:pPr>
        <w:pStyle w:val="ListBullet"/>
      </w:pPr>
      <w:r>
        <w:t>cpe:2.3:o:intel:core_i5-9400f_firmware:-:*:*:*:*:*:*:*</w:t>
      </w:r>
    </w:p>
    <w:p>
      <w:pPr>
        <w:pStyle w:val="ListBullet"/>
      </w:pPr>
      <w:r>
        <w:t>cpe:2.3:o:intel:core_i5-9400t_firmware:-:*:*:*:*:*:*:*</w:t>
      </w:r>
    </w:p>
    <w:p>
      <w:pPr>
        <w:pStyle w:val="ListBullet"/>
      </w:pPr>
      <w:r>
        <w:t>cpe:2.3:o:intel:core_i5-9400h_firmware:-:*:*:*:*:*:*:*</w:t>
      </w:r>
    </w:p>
    <w:p>
      <w:pPr>
        <w:pStyle w:val="ListBullet"/>
      </w:pPr>
      <w:r>
        <w:t>cpe:2.3:o:intel:core_i5-9400_firmware:-:*:*:*:*:*:*:*</w:t>
      </w:r>
    </w:p>
    <w:p>
      <w:pPr>
        <w:pStyle w:val="ListBullet"/>
      </w:pPr>
      <w:r>
        <w:t>cpe:2.3:o:intel:core_i5-9300hf_firmware:-:*:*:*:*:*:*:*</w:t>
      </w:r>
    </w:p>
    <w:p>
      <w:pPr>
        <w:pStyle w:val="ListBullet"/>
      </w:pPr>
      <w:r>
        <w:t>cpe:2.3:o:intel:core_i5-9300h_firmware:-:*:*:*:*:*:*:*</w:t>
      </w:r>
    </w:p>
    <w:p>
      <w:pPr>
        <w:pStyle w:val="ListBullet"/>
      </w:pPr>
      <w:r>
        <w:t>cpe:2.3:o:intel:xeon_e-2186g_firmware:-:*:*:*:*:*:*:*</w:t>
      </w:r>
    </w:p>
    <w:p>
      <w:pPr>
        <w:pStyle w:val="ListBullet"/>
      </w:pPr>
      <w:r>
        <w:t>cpe:2.3:o:intel:xeon_e-2176g_firmware:-:*:*:*:*:*:*:*</w:t>
      </w:r>
    </w:p>
    <w:p>
      <w:pPr>
        <w:pStyle w:val="ListBullet"/>
      </w:pPr>
      <w:r>
        <w:t>cpe:2.3:o:intel:xeon_e-2146g_firmware:-:*:*:*:*:*:*:*</w:t>
      </w:r>
    </w:p>
    <w:p>
      <w:pPr>
        <w:pStyle w:val="ListBullet"/>
      </w:pPr>
      <w:r>
        <w:t>cpe:2.3:o:intel:xeon_e-2126g_firmware:-:*:*:*:*:*:*:*</w:t>
      </w:r>
    </w:p>
    <w:p>
      <w:pPr>
        <w:pStyle w:val="ListBullet"/>
      </w:pPr>
      <w:r>
        <w:t>cpe:2.3:o:intel:xeon_e-2104g_firmware:-:*:*:*:*:*:*:*</w:t>
      </w:r>
    </w:p>
    <w:p>
      <w:pPr>
        <w:pStyle w:val="ListBullet"/>
      </w:pPr>
      <w:r>
        <w:t>cpe:2.3:o:intel:xeon_e-2124g_firmware:-:*:*:*:*:*:*:*</w:t>
      </w:r>
    </w:p>
    <w:p>
      <w:pPr>
        <w:pStyle w:val="ListBullet"/>
      </w:pPr>
      <w:r>
        <w:t>cpe:2.3:o:intel:xeon_e-2144g_firmware:-:*:*:*:*:*:*:*</w:t>
      </w:r>
    </w:p>
    <w:p>
      <w:pPr>
        <w:pStyle w:val="ListBullet"/>
      </w:pPr>
      <w:r>
        <w:t>cpe:2.3:o:intel:xeon_e-2174g_firmware:-:*:*:*:*:*:*:*</w:t>
      </w:r>
    </w:p>
    <w:p>
      <w:pPr>
        <w:pStyle w:val="ListBullet"/>
      </w:pPr>
      <w:r>
        <w:t>cpe:2.3:o:intel:xeon_e-2134_firmware:-:*:*:*:*:*:*:*</w:t>
      </w:r>
    </w:p>
    <w:p>
      <w:pPr>
        <w:pStyle w:val="ListBullet"/>
      </w:pPr>
      <w:r>
        <w:t>cpe:2.3:o:intel:xeon_e-2136_firmware:-:*:*:*:*:*:*:*</w:t>
      </w:r>
    </w:p>
    <w:p>
      <w:pPr>
        <w:pStyle w:val="ListBullet"/>
      </w:pPr>
      <w:r>
        <w:t>cpe:2.3:o:intel:xeon_e-2124_firmware:-:*:*:*:*:*:*:*</w:t>
      </w:r>
    </w:p>
    <w:p>
      <w:pPr>
        <w:pStyle w:val="ListBullet"/>
      </w:pPr>
      <w:r>
        <w:t>cpe:2.3:o:intel:xeon_e-2288g_firmware:-:*:*:*:*:*:*:*</w:t>
      </w:r>
    </w:p>
    <w:p>
      <w:pPr>
        <w:pStyle w:val="ListBullet"/>
      </w:pPr>
      <w:r>
        <w:t>cpe:2.3:o:intel:xeon_e-2278g_firmware:-:*:*:*:*:*:*:*</w:t>
      </w:r>
    </w:p>
    <w:p>
      <w:pPr>
        <w:pStyle w:val="ListBullet"/>
      </w:pPr>
      <w:r>
        <w:t>cpe:2.3:o:intel:xeon_e-2286g_firmware:-:*:*:*:*:*:*:*</w:t>
      </w:r>
    </w:p>
    <w:p>
      <w:pPr>
        <w:pStyle w:val="ListBullet"/>
      </w:pPr>
      <w:r>
        <w:t>cpe:2.3:o:intel:xeon_e-2276g_firmware:-:*:*:*:*:*:*:*</w:t>
      </w:r>
    </w:p>
    <w:p>
      <w:pPr>
        <w:pStyle w:val="ListBullet"/>
      </w:pPr>
      <w:r>
        <w:t>cpe:2.3:o:intel:xeon_e-2246g_firmware:-:*:*:*:*:*:*:*</w:t>
      </w:r>
    </w:p>
    <w:p>
      <w:pPr>
        <w:pStyle w:val="ListBullet"/>
      </w:pPr>
      <w:r>
        <w:t>cpe:2.3:o:intel:xeon_e-2236_firmware:-:*:*:*:*:*:*:*</w:t>
      </w:r>
    </w:p>
    <w:p>
      <w:pPr>
        <w:pStyle w:val="ListBullet"/>
      </w:pPr>
      <w:r>
        <w:t>cpe:2.3:o:intel:xeon_e-2226g_firmware:-:*:*:*:*:*:*:*</w:t>
      </w:r>
    </w:p>
    <w:p>
      <w:pPr>
        <w:pStyle w:val="ListBullet"/>
      </w:pPr>
      <w:r>
        <w:t>cpe:2.3:o:intel:xeon_e-2274g_firmware:-:*:*:*:*:*:*:*</w:t>
      </w:r>
    </w:p>
    <w:p>
      <w:pPr>
        <w:pStyle w:val="ListBullet"/>
      </w:pPr>
      <w:r>
        <w:t>cpe:2.3:o:intel:xeon_e-2244g_firmware:-:*:*:*:*:*:*:*</w:t>
      </w:r>
    </w:p>
    <w:p>
      <w:pPr>
        <w:pStyle w:val="ListBullet"/>
      </w:pPr>
      <w:r>
        <w:t>cpe:2.3:o:intel:xeon_e-2234_firmware:-:*:*:*:*:*:*:*</w:t>
      </w:r>
    </w:p>
    <w:p>
      <w:pPr>
        <w:pStyle w:val="ListBullet"/>
      </w:pPr>
      <w:r>
        <w:t>cpe:2.3:o:intel:xeon_e-2224g_firmware:-:*:*:*:*:*:*:*</w:t>
      </w:r>
    </w:p>
    <w:p>
      <w:pPr>
        <w:pStyle w:val="ListBullet"/>
      </w:pPr>
      <w:r>
        <w:t>cpe:2.3:o:intel:xeon_e-2224_firmware:-:*:*:*:*:*:*:*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