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CVE-2019-11358</w:t>
      </w:r>
    </w:p>
    <w:p>
      <w:r>
        <w:t>jQuery before 3.4.0, as used in Drupal, Backdrop CMS, and other products, mishandles jQuery.extend(true, {}, ...) because of Object.prototype pollution. If an unsanitized source object contained an enumerable __proto__ property, it could extend the native Object.prototype.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0.81835</w:t>
      </w:r>
    </w:p>
    <w:p>
      <w:pPr>
        <w:pStyle w:val="Heading2"/>
      </w:pPr>
      <w:r>
        <w:t>CVSS Scoring</w:t>
      </w:r>
    </w:p>
    <w:p>
      <w:r>
        <w:t>CVSS v3.1 Score: 6.1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CWE-1321: Improperly Controlled Modification of Object Prototype Attributes ('Prototype Pollution')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CAPEC-77: Manipulating User-Controlled Variables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T1574.010: Services File Permissions Weakness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BlackEnergy (malware)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cpe:2.3:a:jquery:jquery:*:*:*:*:*:*:*:*</w:t>
      </w:r>
    </w:p>
    <w:p>
      <w:pPr>
        <w:pStyle w:val="ListBullet"/>
      </w:pPr>
      <w:r>
        <w:t>cpe:2.3:o:debian:debian_linux:8.0:*:*:*:*:*:*:*</w:t>
      </w:r>
    </w:p>
    <w:p>
      <w:pPr>
        <w:pStyle w:val="ListBullet"/>
      </w:pPr>
      <w:r>
        <w:t>cpe:2.3:o:debian:debian_linux:9.0:*:*:*:*:*:*:*</w:t>
      </w:r>
    </w:p>
    <w:p>
      <w:pPr>
        <w:pStyle w:val="ListBullet"/>
      </w:pPr>
      <w:r>
        <w:t>cpe:2.3:o:debian:debian_linux:10.0:*:*:*:*:*:*:*</w:t>
      </w:r>
    </w:p>
    <w:p>
      <w:pPr>
        <w:pStyle w:val="ListBullet"/>
      </w:pPr>
      <w:r>
        <w:t>cpe:2.3:a:drupal:drupal:*:*:*:*:*:*:*:*</w:t>
      </w:r>
    </w:p>
    <w:p>
      <w:pPr>
        <w:pStyle w:val="ListBullet"/>
      </w:pPr>
      <w:r>
        <w:t>cpe:2.3:a:drupal:drupal:*:*:*:*:*:*:*:*</w:t>
      </w:r>
    </w:p>
    <w:p>
      <w:pPr>
        <w:pStyle w:val="ListBullet"/>
      </w:pPr>
      <w:r>
        <w:t>cpe:2.3:a:drupal:drupal:*:*:*:*:*:*:*:*</w:t>
      </w:r>
    </w:p>
    <w:p>
      <w:pPr>
        <w:pStyle w:val="ListBullet"/>
      </w:pPr>
      <w:r>
        <w:t>cpe:2.3:a:backdropcms:backdrop:*:*:*:*:*:*:*:*</w:t>
      </w:r>
    </w:p>
    <w:p>
      <w:pPr>
        <w:pStyle w:val="ListBullet"/>
      </w:pPr>
      <w:r>
        <w:t>cpe:2.3:a:backdropcms:backdrop:*:*:*:*:*:*:*:*</w:t>
      </w:r>
    </w:p>
    <w:p>
      <w:pPr>
        <w:pStyle w:val="ListBullet"/>
      </w:pPr>
      <w:r>
        <w:t>cpe:2.3:o:fedoraproject:fedora:28:*:*:*:*:*:*:*</w:t>
      </w:r>
    </w:p>
    <w:p>
      <w:pPr>
        <w:pStyle w:val="ListBullet"/>
      </w:pPr>
      <w:r>
        <w:t>cpe:2.3:o:fedoraproject:fedora:29:*:*:*:*:*:*:*</w:t>
      </w:r>
    </w:p>
    <w:p>
      <w:pPr>
        <w:pStyle w:val="ListBullet"/>
      </w:pPr>
      <w:r>
        <w:t>cpe:2.3:o:fedoraproject:fedora:30:*:*:*:*:*:*:*</w:t>
      </w:r>
    </w:p>
    <w:p>
      <w:pPr>
        <w:pStyle w:val="ListBullet"/>
      </w:pPr>
      <w:r>
        <w:t>cpe:2.3:a:opensuse:backports_sle:15.0:sp1:*:*:*:*:*:*</w:t>
      </w:r>
    </w:p>
    <w:p>
      <w:pPr>
        <w:pStyle w:val="ListBullet"/>
      </w:pPr>
      <w:r>
        <w:t>cpe:2.3:o:opensuse:leap:15.1:*:*:*:*:*:*:*</w:t>
      </w:r>
    </w:p>
    <w:p>
      <w:pPr>
        <w:pStyle w:val="ListBullet"/>
      </w:pPr>
      <w:r>
        <w:t>cpe:2.3:a:netapp:oncommand_system_manager:*:*:*:*:*:*:*:*</w:t>
      </w:r>
    </w:p>
    <w:p>
      <w:pPr>
        <w:pStyle w:val="ListBullet"/>
      </w:pPr>
      <w:r>
        <w:t>cpe:2.3:a:netapp:snapcenter:-:*:*:*:*:*:*:*</w:t>
      </w:r>
    </w:p>
    <w:p>
      <w:pPr>
        <w:pStyle w:val="ListBullet"/>
      </w:pPr>
      <w:r>
        <w:t>cpe:2.3:a:redhat:cloudforms:4.7:*:*:*:*:*:*:*</w:t>
      </w:r>
    </w:p>
    <w:p>
      <w:pPr>
        <w:pStyle w:val="ListBullet"/>
      </w:pPr>
      <w:r>
        <w:t>cpe:2.3:a:redhat:virtualization_manager:4.3:*:*:*:*:*:*:*</w:t>
      </w:r>
    </w:p>
    <w:p>
      <w:pPr>
        <w:pStyle w:val="ListBullet"/>
      </w:pPr>
      <w:r>
        <w:t>cpe:2.3:a:oracle:agile_product_lifecycle_management_for_process:6.1:*:*:*:*:*:*:*</w:t>
      </w:r>
    </w:p>
    <w:p>
      <w:pPr>
        <w:pStyle w:val="ListBullet"/>
      </w:pPr>
      <w:r>
        <w:t>cpe:2.3:a:oracle:agile_product_lifecycle_management_for_process:6.2.0.0:*:*:*:*:*:*:*</w:t>
      </w:r>
    </w:p>
    <w:p>
      <w:pPr>
        <w:pStyle w:val="ListBullet"/>
      </w:pPr>
      <w:r>
        <w:t>cpe:2.3:a:oracle:agile_product_lifecycle_management_for_process:6.2.1.0:*:*:*:*:*:*:*</w:t>
      </w:r>
    </w:p>
    <w:p>
      <w:pPr>
        <w:pStyle w:val="ListBullet"/>
      </w:pPr>
      <w:r>
        <w:t>cpe:2.3:a:oracle:agile_product_lifecycle_management_for_process:6.2.2.0:*:*:*:*:*:*:*</w:t>
      </w:r>
    </w:p>
    <w:p>
      <w:pPr>
        <w:pStyle w:val="ListBullet"/>
      </w:pPr>
      <w:r>
        <w:t>cpe:2.3:a:oracle:agile_product_lifecycle_management_for_process:6.2.3.0:*:*:*:*:*:*:*</w:t>
      </w:r>
    </w:p>
    <w:p>
      <w:pPr>
        <w:pStyle w:val="ListBullet"/>
      </w:pPr>
      <w:r>
        <w:t>cpe:2.3:a:oracle:application_express:*:*:*:*:*:*:*:*</w:t>
      </w:r>
    </w:p>
    <w:p>
      <w:pPr>
        <w:pStyle w:val="ListBullet"/>
      </w:pPr>
      <w:r>
        <w:t>cpe:2.3:a:oracle:application_service_level_management:13.2.0.0:*:*:*:*:*:*:*</w:t>
      </w:r>
    </w:p>
    <w:p>
      <w:pPr>
        <w:pStyle w:val="ListBullet"/>
      </w:pPr>
      <w:r>
        <w:t>cpe:2.3:a:oracle:application_service_level_management:13.3.0.0:*:*:*:*:*:*:*</w:t>
      </w:r>
    </w:p>
    <w:p>
      <w:pPr>
        <w:pStyle w:val="ListBullet"/>
      </w:pPr>
      <w:r>
        <w:t>cpe:2.3:a:oracle:application_testing_suite:12.5.0.3:*:*:*:*:*:*:*</w:t>
      </w:r>
    </w:p>
    <w:p>
      <w:pPr>
        <w:pStyle w:val="ListBullet"/>
      </w:pPr>
      <w:r>
        <w:t>cpe:2.3:a:oracle:application_testing_suite:13.1.0.1:*:*:*:*:*:*:*</w:t>
      </w:r>
    </w:p>
    <w:p>
      <w:pPr>
        <w:pStyle w:val="ListBullet"/>
      </w:pPr>
      <w:r>
        <w:t>cpe:2.3:a:oracle:application_testing_suite:13.2:*:*:*:*:*:*:*</w:t>
      </w:r>
    </w:p>
    <w:p>
      <w:pPr>
        <w:pStyle w:val="ListBullet"/>
      </w:pPr>
      <w:r>
        <w:t>cpe:2.3:a:oracle:application_testing_suite:13.2.0.1:*:*:*:*:*:*:*</w:t>
      </w:r>
    </w:p>
    <w:p>
      <w:pPr>
        <w:pStyle w:val="ListBullet"/>
      </w:pPr>
      <w:r>
        <w:t>cpe:2.3:a:oracle:application_testing_suite:13.3:*:*:*:*:*:*:*</w:t>
      </w:r>
    </w:p>
    <w:p>
      <w:pPr>
        <w:pStyle w:val="ListBullet"/>
      </w:pPr>
      <w:r>
        <w:t>cpe:2.3:a:oracle:application_testing_suite:13.3.0.1:*:*:*:*:*:*:*</w:t>
      </w:r>
    </w:p>
    <w:p>
      <w:pPr>
        <w:pStyle w:val="ListBullet"/>
      </w:pPr>
      <w:r>
        <w:t>cpe:2.3:a:oracle:banking_digital_experience:18.1:*:*:*:*:*:*:*</w:t>
      </w:r>
    </w:p>
    <w:p>
      <w:pPr>
        <w:pStyle w:val="ListBullet"/>
      </w:pPr>
      <w:r>
        <w:t>cpe:2.3:a:oracle:banking_digital_experience:18.2:*:*:*:*:*:*:*</w:t>
      </w:r>
    </w:p>
    <w:p>
      <w:pPr>
        <w:pStyle w:val="ListBullet"/>
      </w:pPr>
      <w:r>
        <w:t>cpe:2.3:a:oracle:banking_digital_experience:18.3:*:*:*:*:*:*:*</w:t>
      </w:r>
    </w:p>
    <w:p>
      <w:pPr>
        <w:pStyle w:val="ListBullet"/>
      </w:pPr>
      <w:r>
        <w:t>cpe:2.3:a:oracle:banking_digital_experience:19.1:*:*:*:*:*:*:*</w:t>
      </w:r>
    </w:p>
    <w:p>
      <w:pPr>
        <w:pStyle w:val="ListBullet"/>
      </w:pPr>
      <w:r>
        <w:t>cpe:2.3:a:oracle:banking_digital_experience:19.2:*:*:*:*:*:*:*</w:t>
      </w:r>
    </w:p>
    <w:p>
      <w:pPr>
        <w:pStyle w:val="ListBullet"/>
      </w:pPr>
      <w:r>
        <w:t>cpe:2.3:a:oracle:banking_digital_experience:20.1:*:*:*:*:*:*:*</w:t>
      </w:r>
    </w:p>
    <w:p>
      <w:pPr>
        <w:pStyle w:val="ListBullet"/>
      </w:pPr>
      <w:r>
        <w:t>cpe:2.3:a:oracle:banking_enterprise_collections:*:*:*:*:*:*:*:*</w:t>
      </w:r>
    </w:p>
    <w:p>
      <w:pPr>
        <w:pStyle w:val="ListBullet"/>
      </w:pPr>
      <w:r>
        <w:t>cpe:2.3:a:oracle:banking_platform:*:*:*:*:*:*:*:*</w:t>
      </w:r>
    </w:p>
    <w:p>
      <w:pPr>
        <w:pStyle w:val="ListBullet"/>
      </w:pPr>
      <w:r>
        <w:t>cpe:2.3:a:oracle:bi_publisher:5.5.0.0.0:*:*:*:*:*:*:*</w:t>
      </w:r>
    </w:p>
    <w:p>
      <w:pPr>
        <w:pStyle w:val="ListBullet"/>
      </w:pPr>
      <w:r>
        <w:t>cpe:2.3:a:oracle:bi_publisher:12.2.1.3.0:*:*:*:*:*:*:*</w:t>
      </w:r>
    </w:p>
    <w:p>
      <w:pPr>
        <w:pStyle w:val="ListBullet"/>
      </w:pPr>
      <w:r>
        <w:t>cpe:2.3:a:oracle:bi_publisher:12.2.1.4.0:*:*:*:*:*:*:*</w:t>
      </w:r>
    </w:p>
    <w:p>
      <w:pPr>
        <w:pStyle w:val="ListBullet"/>
      </w:pPr>
      <w:r>
        <w:t>cpe:2.3:a:oracle:big_data_discovery:1.6:*:*:*:*:*:*:*</w:t>
      </w:r>
    </w:p>
    <w:p>
      <w:pPr>
        <w:pStyle w:val="ListBullet"/>
      </w:pPr>
      <w:r>
        <w:t>cpe:2.3:a:oracle:business_process_management_suite:12.2.1.3.0:*:*:*:*:*:*:*</w:t>
      </w:r>
    </w:p>
    <w:p>
      <w:pPr>
        <w:pStyle w:val="ListBullet"/>
      </w:pPr>
      <w:r>
        <w:t>cpe:2.3:a:oracle:business_process_management_suite:12.2.1.4.0:*:*:*:*:*:*:*</w:t>
      </w:r>
    </w:p>
    <w:p>
      <w:pPr>
        <w:pStyle w:val="ListBullet"/>
      </w:pPr>
      <w:r>
        <w:t>cpe:2.3:a:oracle:communications_analytics:12.1.1:*:*:*:*:*:*:*</w:t>
      </w:r>
    </w:p>
    <w:p>
      <w:pPr>
        <w:pStyle w:val="ListBullet"/>
      </w:pPr>
      <w:r>
        <w:t>cpe:2.3:a:oracle:communications_application_session_controller:3.8m0:*:*:*:*:*:*:*</w:t>
      </w:r>
    </w:p>
    <w:p>
      <w:pPr>
        <w:pStyle w:val="ListBullet"/>
      </w:pPr>
      <w:r>
        <w:t>cpe:2.3:a:oracle:communications_billing_and_revenue_management:7.5:*:*:*:*:*:*:*</w:t>
      </w:r>
    </w:p>
    <w:p>
      <w:pPr>
        <w:pStyle w:val="ListBullet"/>
      </w:pPr>
      <w:r>
        <w:t>cpe:2.3:a:oracle:communications_billing_and_revenue_management:7.5.0.23.0:*:*:*:*:*:*:*</w:t>
      </w:r>
    </w:p>
    <w:p>
      <w:pPr>
        <w:pStyle w:val="ListBullet"/>
      </w:pPr>
      <w:r>
        <w:t>cpe:2.3:a:oracle:communications_billing_and_revenue_management:12.0:*:*:*:*:*:*:*</w:t>
      </w:r>
    </w:p>
    <w:p>
      <w:pPr>
        <w:pStyle w:val="ListBullet"/>
      </w:pPr>
      <w:r>
        <w:t>cpe:2.3:a:oracle:communications_billing_and_revenue_management:12.0.0.3.0:*:*:*:*:*:*:*</w:t>
      </w:r>
    </w:p>
    <w:p>
      <w:pPr>
        <w:pStyle w:val="ListBullet"/>
      </w:pPr>
      <w:r>
        <w:t>cpe:2.3:a:oracle:communications_diameter_signaling_router:8.0.0:*:*:*:*:*:*:*</w:t>
      </w:r>
    </w:p>
    <w:p>
      <w:pPr>
        <w:pStyle w:val="ListBullet"/>
      </w:pPr>
      <w:r>
        <w:t>cpe:2.3:a:oracle:communications_diameter_signaling_router:8.1:*:*:*:*:*:*:*</w:t>
      </w:r>
    </w:p>
    <w:p>
      <w:pPr>
        <w:pStyle w:val="ListBullet"/>
      </w:pPr>
      <w:r>
        <w:t>cpe:2.3:a:oracle:communications_diameter_signaling_router:8.2:*:*:*:*:*:*:*</w:t>
      </w:r>
    </w:p>
    <w:p>
      <w:pPr>
        <w:pStyle w:val="ListBullet"/>
      </w:pPr>
      <w:r>
        <w:t>cpe:2.3:a:oracle:communications_diameter_signaling_router:8.2.1:*:*:*:*:*:*:*</w:t>
      </w:r>
    </w:p>
    <w:p>
      <w:pPr>
        <w:pStyle w:val="ListBullet"/>
      </w:pPr>
      <w:r>
        <w:t>cpe:2.3:a:oracle:communications_eagle_application_processor:*:*:*:*:*:*:*:*</w:t>
      </w:r>
    </w:p>
    <w:p>
      <w:pPr>
        <w:pStyle w:val="ListBullet"/>
      </w:pPr>
      <w:r>
        <w:t>cpe:2.3:a:oracle:communications_element_manager:8.1.1:*:*:*:*:*:*:*</w:t>
      </w:r>
    </w:p>
    <w:p>
      <w:pPr>
        <w:pStyle w:val="ListBullet"/>
      </w:pPr>
      <w:r>
        <w:t>cpe:2.3:a:oracle:communications_element_manager:8.2.0:*:*:*:*:*:*:*</w:t>
      </w:r>
    </w:p>
    <w:p>
      <w:pPr>
        <w:pStyle w:val="ListBullet"/>
      </w:pPr>
      <w:r>
        <w:t>cpe:2.3:a:oracle:communications_element_manager:8.2.1:*:*:*:*:*:*:*</w:t>
      </w:r>
    </w:p>
    <w:p>
      <w:pPr>
        <w:pStyle w:val="ListBullet"/>
      </w:pPr>
      <w:r>
        <w:t>cpe:2.3:a:oracle:communications_interactive_session_recorder:*:*:*:*:*:*:*:*</w:t>
      </w:r>
    </w:p>
    <w:p>
      <w:pPr>
        <w:pStyle w:val="ListBullet"/>
      </w:pPr>
      <w:r>
        <w:t>cpe:2.3:a:oracle:communications_operations_monitor:*:*:*:*:*:*:*:*</w:t>
      </w:r>
    </w:p>
    <w:p>
      <w:pPr>
        <w:pStyle w:val="ListBullet"/>
      </w:pPr>
      <w:r>
        <w:t>cpe:2.3:a:oracle:communications_operations_monitor:3.4:*:*:*:*:*:*:*</w:t>
      </w:r>
    </w:p>
    <w:p>
      <w:pPr>
        <w:pStyle w:val="ListBullet"/>
      </w:pPr>
      <w:r>
        <w:t>cpe:2.3:a:oracle:communications_operations_monitor:4.0:*:*:*:*:*:*:*</w:t>
      </w:r>
    </w:p>
    <w:p>
      <w:pPr>
        <w:pStyle w:val="ListBullet"/>
      </w:pPr>
      <w:r>
        <w:t>cpe:2.3:a:oracle:communications_operations_monitor:4.1.0:*:*:*:*:*:*:*</w:t>
      </w:r>
    </w:p>
    <w:p>
      <w:pPr>
        <w:pStyle w:val="ListBullet"/>
      </w:pPr>
      <w:r>
        <w:t>cpe:2.3:a:oracle:communications_services_gatekeeper:7.0:*:*:*:*:*:*:*</w:t>
      </w:r>
    </w:p>
    <w:p>
      <w:pPr>
        <w:pStyle w:val="ListBullet"/>
      </w:pPr>
      <w:r>
        <w:t>cpe:2.3:a:oracle:communications_session_report_manager:8.1.1:*:*:*:*:*:*:*</w:t>
      </w:r>
    </w:p>
    <w:p>
      <w:pPr>
        <w:pStyle w:val="ListBullet"/>
      </w:pPr>
      <w:r>
        <w:t>cpe:2.3:a:oracle:communications_session_report_manager:8.2.0:*:*:*:*:*:*:*</w:t>
      </w:r>
    </w:p>
    <w:p>
      <w:pPr>
        <w:pStyle w:val="ListBullet"/>
      </w:pPr>
      <w:r>
        <w:t>cpe:2.3:a:oracle:communications_session_report_manager:8.2.1:*:*:*:*:*:*:*</w:t>
      </w:r>
    </w:p>
    <w:p>
      <w:pPr>
        <w:pStyle w:val="ListBullet"/>
      </w:pPr>
      <w:r>
        <w:t>cpe:2.3:a:oracle:communications_session_route_manager:8.1.1:*:*:*:*:*:*:*</w:t>
      </w:r>
    </w:p>
    <w:p>
      <w:pPr>
        <w:pStyle w:val="ListBullet"/>
      </w:pPr>
      <w:r>
        <w:t>cpe:2.3:a:oracle:communications_session_route_manager:8.2.0:*:*:*:*:*:*:*</w:t>
      </w:r>
    </w:p>
    <w:p>
      <w:pPr>
        <w:pStyle w:val="ListBullet"/>
      </w:pPr>
      <w:r>
        <w:t>cpe:2.3:a:oracle:communications_session_route_manager:8.2.1:*:*:*:*:*:*:*</w:t>
      </w:r>
    </w:p>
    <w:p>
      <w:pPr>
        <w:pStyle w:val="ListBullet"/>
      </w:pPr>
      <w:r>
        <w:t>cpe:2.3:a:oracle:communications_unified_inventory_management:7.3:*:*:*:*:*:*:*</w:t>
      </w:r>
    </w:p>
    <w:p>
      <w:pPr>
        <w:pStyle w:val="ListBullet"/>
      </w:pPr>
      <w:r>
        <w:t>cpe:2.3:a:oracle:communications_unified_inventory_management:7.4.0:*:*:*:*:*:*:*</w:t>
      </w:r>
    </w:p>
    <w:p>
      <w:pPr>
        <w:pStyle w:val="ListBullet"/>
      </w:pPr>
      <w:r>
        <w:t>cpe:2.3:a:oracle:communications_webrtc_session_controller:7.2:*:*:*:*:*:*:*</w:t>
      </w:r>
    </w:p>
    <w:p>
      <w:pPr>
        <w:pStyle w:val="ListBullet"/>
      </w:pPr>
      <w:r>
        <w:t>cpe:2.3:a:oracle:diagnostic_assistant:2.12.36:*:*:*:*:*:*:*</w:t>
      </w:r>
    </w:p>
    <w:p>
      <w:pPr>
        <w:pStyle w:val="ListBullet"/>
      </w:pPr>
      <w:r>
        <w:t>cpe:2.3:a:oracle:enterprise_manager_ops_center:12.3.3:*:*:*:*:*:*:*</w:t>
      </w:r>
    </w:p>
    <w:p>
      <w:pPr>
        <w:pStyle w:val="ListBullet"/>
      </w:pPr>
      <w:r>
        <w:t>cpe:2.3:a:oracle:enterprise_manager_ops_center:12.4.0:*:*:*:*:*:*:*</w:t>
      </w:r>
    </w:p>
    <w:p>
      <w:pPr>
        <w:pStyle w:val="ListBullet"/>
      </w:pPr>
      <w:r>
        <w:t>cpe:2.3:a:oracle:enterprise_manager_ops_center:12.4.0.0:*:*:*:*:*:*:*</w:t>
      </w:r>
    </w:p>
    <w:p>
      <w:pPr>
        <w:pStyle w:val="ListBullet"/>
      </w:pPr>
      <w:r>
        <w:t>cpe:2.3:a:oracle:enterprise_session_border_controller:8.4:*:*:*:*:*:*:*</w:t>
      </w:r>
    </w:p>
    <w:p>
      <w:pPr>
        <w:pStyle w:val="ListBullet"/>
      </w:pPr>
      <w:r>
        <w:t>cpe:2.3:a:oracle:financial_services_analytical_applications_infrastructure:*:*:*:*:*:*:*:*</w:t>
      </w:r>
    </w:p>
    <w:p>
      <w:pPr>
        <w:pStyle w:val="ListBullet"/>
      </w:pPr>
      <w:r>
        <w:t>cpe:2.3:a:oracle:financial_services_analytical_applications_infrastructure:*:*:*:*:*:*:*:*</w:t>
      </w:r>
    </w:p>
    <w:p>
      <w:pPr>
        <w:pStyle w:val="ListBullet"/>
      </w:pPr>
      <w:r>
        <w:t>cpe:2.3:a:oracle:financial_services_analytical_applications_reconciliation_framework:*:*:*:*:*:*:*:*</w:t>
      </w:r>
    </w:p>
    <w:p>
      <w:pPr>
        <w:pStyle w:val="ListBullet"/>
      </w:pPr>
      <w:r>
        <w:t>cpe:2.3:a:oracle:financial_services_analytical_applications_reconciliation_framework:8.1.0:*:*:*:*:*:*:*</w:t>
      </w:r>
    </w:p>
    <w:p>
      <w:pPr>
        <w:pStyle w:val="ListBullet"/>
      </w:pPr>
      <w:r>
        <w:t>cpe:2.3:a:oracle:financial_services_asset_liability_management:*:*:*:*:*:*:*:*</w:t>
      </w:r>
    </w:p>
    <w:p>
      <w:pPr>
        <w:pStyle w:val="ListBullet"/>
      </w:pPr>
      <w:r>
        <w:t>cpe:2.3:a:oracle:financial_services_asset_liability_management:8.1.0:*:*:*:*:*:*:*</w:t>
      </w:r>
    </w:p>
    <w:p>
      <w:pPr>
        <w:pStyle w:val="ListBullet"/>
      </w:pPr>
      <w:r>
        <w:t>cpe:2.3:a:oracle:financial_services_balance_sheet_planning:8.0.8:*:*:*:*:*:*:*</w:t>
      </w:r>
    </w:p>
    <w:p>
      <w:pPr>
        <w:pStyle w:val="ListBullet"/>
      </w:pPr>
      <w:r>
        <w:t>cpe:2.3:a:oracle:financial_services_basel_regulatory_capital_basic:*:*:*:*:*:*:*:*</w:t>
      </w:r>
    </w:p>
    <w:p>
      <w:pPr>
        <w:pStyle w:val="ListBullet"/>
      </w:pPr>
      <w:r>
        <w:t>cpe:2.3:a:oracle:financial_services_basel_regulatory_capital_basic:8.1.0:*:*:*:*:*:*:*</w:t>
      </w:r>
    </w:p>
    <w:p>
      <w:pPr>
        <w:pStyle w:val="ListBullet"/>
      </w:pPr>
      <w:r>
        <w:t>cpe:2.3:a:oracle:financial_services_basel_regulatory_capital_internal_ratings_based_approach:*:*:*:*:*:*:*:*</w:t>
      </w:r>
    </w:p>
    <w:p>
      <w:pPr>
        <w:pStyle w:val="ListBullet"/>
      </w:pPr>
      <w:r>
        <w:t>cpe:2.3:a:oracle:financial_services_basel_regulatory_capital_internal_ratings_based_approach:8.1.0:*:*:*:*:*:*:*</w:t>
      </w:r>
    </w:p>
    <w:p>
      <w:pPr>
        <w:pStyle w:val="ListBullet"/>
      </w:pPr>
      <w:r>
        <w:t>cpe:2.3:a:oracle:financial_services_data_foundation:*:*:*:*:*:*:*:*</w:t>
      </w:r>
    </w:p>
    <w:p>
      <w:pPr>
        <w:pStyle w:val="ListBullet"/>
      </w:pPr>
      <w:r>
        <w:t>cpe:2.3:a:oracle:financial_services_data_governance_for_us_regulatory_reporting:*:*:*:*:*:*:*:*</w:t>
      </w:r>
    </w:p>
    <w:p>
      <w:pPr>
        <w:pStyle w:val="ListBullet"/>
      </w:pPr>
      <w:r>
        <w:t>cpe:2.3:a:oracle:financial_services_data_integration_hub:*:*:*:*:*:*:*:*</w:t>
      </w:r>
    </w:p>
    <w:p>
      <w:pPr>
        <w:pStyle w:val="ListBullet"/>
      </w:pPr>
      <w:r>
        <w:t>cpe:2.3:a:oracle:financial_services_data_integration_hub:8.1.0:*:*:*:*:*:*:*</w:t>
      </w:r>
    </w:p>
    <w:p>
      <w:pPr>
        <w:pStyle w:val="ListBullet"/>
      </w:pPr>
      <w:r>
        <w:t>cpe:2.3:a:oracle:financial_services_enterprise_financial_performance_analytics:8.0.6:*:*:*:*:*:*:*</w:t>
      </w:r>
    </w:p>
    <w:p>
      <w:pPr>
        <w:pStyle w:val="ListBullet"/>
      </w:pPr>
      <w:r>
        <w:t>cpe:2.3:a:oracle:financial_services_enterprise_financial_performance_analytics:8.0.7:*:*:*:*:*:*:*</w:t>
      </w:r>
    </w:p>
    <w:p>
      <w:pPr>
        <w:pStyle w:val="ListBullet"/>
      </w:pPr>
      <w:r>
        <w:t>cpe:2.3:a:oracle:financial_services_funds_transfer_pricing:*:*:*:*:*:*:*:*</w:t>
      </w:r>
    </w:p>
    <w:p>
      <w:pPr>
        <w:pStyle w:val="ListBullet"/>
      </w:pPr>
      <w:r>
        <w:t>cpe:2.3:a:oracle:financial_services_funds_transfer_pricing:8.1.0:*:*:*:*:*:*:*</w:t>
      </w:r>
    </w:p>
    <w:p>
      <w:pPr>
        <w:pStyle w:val="ListBullet"/>
      </w:pPr>
      <w:r>
        <w:t>cpe:2.3:a:oracle:financial_services_hedge_management_and_ifrs_valuations:*:*:*:*:*:*:*:*</w:t>
      </w:r>
    </w:p>
    <w:p>
      <w:pPr>
        <w:pStyle w:val="ListBullet"/>
      </w:pPr>
      <w:r>
        <w:t>cpe:2.3:a:oracle:financial_services_hedge_management_and_ifrs_valuations:8.1.0:*:*:*:*:*:*:*</w:t>
      </w:r>
    </w:p>
    <w:p>
      <w:pPr>
        <w:pStyle w:val="ListBullet"/>
      </w:pPr>
      <w:r>
        <w:t>cpe:2.3:a:oracle:financial_services_institutional_performance_analytics:*:*:*:*:*:*:*:*</w:t>
      </w:r>
    </w:p>
    <w:p>
      <w:pPr>
        <w:pStyle w:val="ListBullet"/>
      </w:pPr>
      <w:r>
        <w:t>cpe:2.3:a:oracle:financial_services_institutional_performance_analytics:8.1.0:*:*:*:*:*:*:*</w:t>
      </w:r>
    </w:p>
    <w:p>
      <w:pPr>
        <w:pStyle w:val="ListBullet"/>
      </w:pPr>
      <w:r>
        <w:t>cpe:2.3:a:oracle:financial_services_liquidity_risk_management:8.0.0.1.0:*:*:*:*:*:*:*</w:t>
      </w:r>
    </w:p>
    <w:p>
      <w:pPr>
        <w:pStyle w:val="ListBullet"/>
      </w:pPr>
      <w:r>
        <w:t>cpe:2.3:a:oracle:financial_services_liquidity_risk_management:8.0.2:*:*:*:*:*:*:*</w:t>
      </w:r>
    </w:p>
    <w:p>
      <w:pPr>
        <w:pStyle w:val="ListBullet"/>
      </w:pPr>
      <w:r>
        <w:t>cpe:2.3:a:oracle:financial_services_liquidity_risk_management:8.0.4.0.0:*:*:*:*:*:*:*</w:t>
      </w:r>
    </w:p>
    <w:p>
      <w:pPr>
        <w:pStyle w:val="ListBullet"/>
      </w:pPr>
      <w:r>
        <w:t>cpe:2.3:a:oracle:financial_services_liquidity_risk_management:8.0.5.0.0:*:*:*:*:*:*:*</w:t>
      </w:r>
    </w:p>
    <w:p>
      <w:pPr>
        <w:pStyle w:val="ListBullet"/>
      </w:pPr>
      <w:r>
        <w:t>cpe:2.3:a:oracle:financial_services_liquidity_risk_management:8.0.6:*:*:*:*:*:*:*</w:t>
      </w:r>
    </w:p>
    <w:p>
      <w:pPr>
        <w:pStyle w:val="ListBullet"/>
      </w:pPr>
      <w:r>
        <w:t>cpe:2.3:a:oracle:financial_services_liquidity_risk_measurement_and_management:8.0.7:*:*:*:*:*:*:*</w:t>
      </w:r>
    </w:p>
    <w:p>
      <w:pPr>
        <w:pStyle w:val="ListBullet"/>
      </w:pPr>
      <w:r>
        <w:t>cpe:2.3:a:oracle:financial_services_liquidity_risk_measurement_and_management:8.0.8:*:*:*:*:*:*:*</w:t>
      </w:r>
    </w:p>
    <w:p>
      <w:pPr>
        <w:pStyle w:val="ListBullet"/>
      </w:pPr>
      <w:r>
        <w:t>cpe:2.3:a:oracle:financial_services_liquidity_risk_measurement_and_management:8.1.0:*:*:*:*:*:*:*</w:t>
      </w:r>
    </w:p>
    <w:p>
      <w:pPr>
        <w:pStyle w:val="ListBullet"/>
      </w:pPr>
      <w:r>
        <w:t>cpe:2.3:a:oracle:financial_services_loan_loss_forecasting_and_provisioning:*:*:*:*:*:*:*:*</w:t>
      </w:r>
    </w:p>
    <w:p>
      <w:pPr>
        <w:pStyle w:val="ListBullet"/>
      </w:pPr>
      <w:r>
        <w:t>cpe:2.3:a:oracle:financial_services_loan_loss_forecasting_and_provisioning:8.1.0:*:*:*:*:*:*:*</w:t>
      </w:r>
    </w:p>
    <w:p>
      <w:pPr>
        <w:pStyle w:val="ListBullet"/>
      </w:pPr>
      <w:r>
        <w:t>cpe:2.3:a:oracle:financial_services_market_risk_measurement_and_management:8.0.5:*:*:*:*:*:*:*</w:t>
      </w:r>
    </w:p>
    <w:p>
      <w:pPr>
        <w:pStyle w:val="ListBullet"/>
      </w:pPr>
      <w:r>
        <w:t>cpe:2.3:a:oracle:financial_services_market_risk_measurement_and_management:8.0.6:*:*:*:*:*:*:*</w:t>
      </w:r>
    </w:p>
    <w:p>
      <w:pPr>
        <w:pStyle w:val="ListBullet"/>
      </w:pPr>
      <w:r>
        <w:t>cpe:2.3:a:oracle:financial_services_market_risk_measurement_and_management:8.0.8:*:*:*:*:*:*:*</w:t>
      </w:r>
    </w:p>
    <w:p>
      <w:pPr>
        <w:pStyle w:val="ListBullet"/>
      </w:pPr>
      <w:r>
        <w:t>cpe:2.3:a:oracle:financial_services_price_creation_and_discovery:*:*:*:*:*:*:*:*</w:t>
      </w:r>
    </w:p>
    <w:p>
      <w:pPr>
        <w:pStyle w:val="ListBullet"/>
      </w:pPr>
      <w:r>
        <w:t>cpe:2.3:a:oracle:financial_services_profitability_management:*:*:*:*:*:*:*:*</w:t>
      </w:r>
    </w:p>
    <w:p>
      <w:pPr>
        <w:pStyle w:val="ListBullet"/>
      </w:pPr>
      <w:r>
        <w:t>cpe:2.3:a:oracle:financial_services_profitability_management:8.1.0:*:*:*:*:*:*:*</w:t>
      </w:r>
    </w:p>
    <w:p>
      <w:pPr>
        <w:pStyle w:val="ListBullet"/>
      </w:pPr>
      <w:r>
        <w:t>cpe:2.3:a:oracle:financial_services_regulatory_reporting_for_de_nederlandsche_bank:8.0.4:*:*:*:*:*:*:*</w:t>
      </w:r>
    </w:p>
    <w:p>
      <w:pPr>
        <w:pStyle w:val="ListBullet"/>
      </w:pPr>
      <w:r>
        <w:t>cpe:2.3:a:oracle:financial_services_regulatory_reporting_for_european_banking_authority:8.0.6:*:*:*:*:*:*:*</w:t>
      </w:r>
    </w:p>
    <w:p>
      <w:pPr>
        <w:pStyle w:val="ListBullet"/>
      </w:pPr>
      <w:r>
        <w:t>cpe:2.3:a:oracle:financial_services_regulatory_reporting_for_european_banking_authority:8.0.7:*:*:*:*:*:*:*</w:t>
      </w:r>
    </w:p>
    <w:p>
      <w:pPr>
        <w:pStyle w:val="ListBullet"/>
      </w:pPr>
      <w:r>
        <w:t>cpe:2.3:a:oracle:financial_services_regulatory_reporting_for_us_federal_reserve:*:*:*:*:*:*:*:*</w:t>
      </w:r>
    </w:p>
    <w:p>
      <w:pPr>
        <w:pStyle w:val="ListBullet"/>
      </w:pPr>
      <w:r>
        <w:t>cpe:2.3:a:oracle:financial_services_retail_customer_analytics:*:*:*:*:*:*:*:*</w:t>
      </w:r>
    </w:p>
    <w:p>
      <w:pPr>
        <w:pStyle w:val="ListBullet"/>
      </w:pPr>
      <w:r>
        <w:t>cpe:2.3:a:oracle:financial_services_retail_performance_analytics:8.0.6:*:*:*:*:*:*:*</w:t>
      </w:r>
    </w:p>
    <w:p>
      <w:pPr>
        <w:pStyle w:val="ListBullet"/>
      </w:pPr>
      <w:r>
        <w:t>cpe:2.3:a:oracle:financial_services_retail_performance_analytics:8.0.7:*:*:*:*:*:*:*</w:t>
      </w:r>
    </w:p>
    <w:p>
      <w:pPr>
        <w:pStyle w:val="ListBullet"/>
      </w:pPr>
      <w:r>
        <w:t>cpe:2.3:a:oracle:financial_services_revenue_management_and_billing:2.4.0.0:*:*:*:*:*:*:*</w:t>
      </w:r>
    </w:p>
    <w:p>
      <w:pPr>
        <w:pStyle w:val="ListBullet"/>
      </w:pPr>
      <w:r>
        <w:t>cpe:2.3:a:oracle:financial_services_revenue_management_and_billing:2.4.0.1:*:*:*:*:*:*:*</w:t>
      </w:r>
    </w:p>
    <w:p>
      <w:pPr>
        <w:pStyle w:val="ListBullet"/>
      </w:pPr>
      <w:r>
        <w:t>cpe:2.3:a:oracle:fusion_middleware_mapviewer:12.2.1.3.0:*:*:*:*:*:*:*</w:t>
      </w:r>
    </w:p>
    <w:p>
      <w:pPr>
        <w:pStyle w:val="ListBullet"/>
      </w:pPr>
      <w:r>
        <w:t>cpe:2.3:a:oracle:healthcare_foundation:7.1.1:*:*:*:*:*:*:*</w:t>
      </w:r>
    </w:p>
    <w:p>
      <w:pPr>
        <w:pStyle w:val="ListBullet"/>
      </w:pPr>
      <w:r>
        <w:t>cpe:2.3:a:oracle:healthcare_foundation:7.2.0:*:*:*:*:*:*:*</w:t>
      </w:r>
    </w:p>
    <w:p>
      <w:pPr>
        <w:pStyle w:val="ListBullet"/>
      </w:pPr>
      <w:r>
        <w:t>cpe:2.3:a:oracle:healthcare_foundation:7.2.2:*:*:*:*:*:*:*</w:t>
      </w:r>
    </w:p>
    <w:p>
      <w:pPr>
        <w:pStyle w:val="ListBullet"/>
      </w:pPr>
      <w:r>
        <w:t>cpe:2.3:a:oracle:healthcare_foundation:7.3.0:*:*:*:*:*:*:*</w:t>
      </w:r>
    </w:p>
    <w:p>
      <w:pPr>
        <w:pStyle w:val="ListBullet"/>
      </w:pPr>
      <w:r>
        <w:t>cpe:2.3:a:oracle:healthcare_translational_research:3.1.0:*:*:*:*:*:*:*</w:t>
      </w:r>
    </w:p>
    <w:p>
      <w:pPr>
        <w:pStyle w:val="ListBullet"/>
      </w:pPr>
      <w:r>
        <w:t>cpe:2.3:a:oracle:healthcare_translational_research:3.2.1:*:*:*:*:*:*:*</w:t>
      </w:r>
    </w:p>
    <w:p>
      <w:pPr>
        <w:pStyle w:val="ListBullet"/>
      </w:pPr>
      <w:r>
        <w:t>cpe:2.3:a:oracle:healthcare_translational_research:3.3.1:*:*:*:*:*:*:*</w:t>
      </w:r>
    </w:p>
    <w:p>
      <w:pPr>
        <w:pStyle w:val="ListBullet"/>
      </w:pPr>
      <w:r>
        <w:t>cpe:2.3:a:oracle:healthcare_translational_research:3.3.2:*:*:*:*:*:*:*</w:t>
      </w:r>
    </w:p>
    <w:p>
      <w:pPr>
        <w:pStyle w:val="ListBullet"/>
      </w:pPr>
      <w:r>
        <w:t>cpe:2.3:a:oracle:healthcare_translational_research:3.4.0:*:*:*:*:*:*:*</w:t>
      </w:r>
    </w:p>
    <w:p>
      <w:pPr>
        <w:pStyle w:val="ListBullet"/>
      </w:pPr>
      <w:r>
        <w:t>cpe:2.3:a:oracle:hospitality_guest_access:4.2.0:*:*:*:*:*:*:*</w:t>
      </w:r>
    </w:p>
    <w:p>
      <w:pPr>
        <w:pStyle w:val="ListBullet"/>
      </w:pPr>
      <w:r>
        <w:t>cpe:2.3:a:oracle:hospitality_guest_access:4.2.1:*:*:*:*:*:*:*</w:t>
      </w:r>
    </w:p>
    <w:p>
      <w:pPr>
        <w:pStyle w:val="ListBullet"/>
      </w:pPr>
      <w:r>
        <w:t>cpe:2.3:a:oracle:hospitality_materials_control:18.1:*:*:*:*:*:*:*</w:t>
      </w:r>
    </w:p>
    <w:p>
      <w:pPr>
        <w:pStyle w:val="ListBullet"/>
      </w:pPr>
      <w:r>
        <w:t>cpe:2.3:a:oracle:hospitality_simphony:*:*:*:*:*:*:*:*</w:t>
      </w:r>
    </w:p>
    <w:p>
      <w:pPr>
        <w:pStyle w:val="ListBullet"/>
      </w:pPr>
      <w:r>
        <w:t>cpe:2.3:a:oracle:hospitality_simphony:18.1:*:*:*:*:*:*:*</w:t>
      </w:r>
    </w:p>
    <w:p>
      <w:pPr>
        <w:pStyle w:val="ListBullet"/>
      </w:pPr>
      <w:r>
        <w:t>cpe:2.3:a:oracle:hospitality_simphony:18.2:*:*:*:*:*:*:*</w:t>
      </w:r>
    </w:p>
    <w:p>
      <w:pPr>
        <w:pStyle w:val="ListBullet"/>
      </w:pPr>
      <w:r>
        <w:t>cpe:2.3:a:oracle:identity_manager:12.2.1.3.0:*:*:*:*:*:*:*</w:t>
      </w:r>
    </w:p>
    <w:p>
      <w:pPr>
        <w:pStyle w:val="ListBullet"/>
      </w:pPr>
      <w:r>
        <w:t>cpe:2.3:a:oracle:insurance_accounting_analyzer:8.0.9:*:*:*:*:*:*:*</w:t>
      </w:r>
    </w:p>
    <w:p>
      <w:pPr>
        <w:pStyle w:val="ListBullet"/>
      </w:pPr>
      <w:r>
        <w:t>cpe:2.3:a:oracle:insurance_allocation_manager_for_enterprise_profitability:8.0.8:*:*:*:*:*:*:*</w:t>
      </w:r>
    </w:p>
    <w:p>
      <w:pPr>
        <w:pStyle w:val="ListBullet"/>
      </w:pPr>
      <w:r>
        <w:t>cpe:2.3:a:oracle:insurance_allocation_manager_for_enterprise_profitability:8.1.0:*:*:*:*:*:*:*</w:t>
      </w:r>
    </w:p>
    <w:p>
      <w:pPr>
        <w:pStyle w:val="ListBullet"/>
      </w:pPr>
      <w:r>
        <w:t>cpe:2.3:a:oracle:insurance_data_foundation:*:*:*:*:*:*:*:*</w:t>
      </w:r>
    </w:p>
    <w:p>
      <w:pPr>
        <w:pStyle w:val="ListBullet"/>
      </w:pPr>
      <w:r>
        <w:t>cpe:2.3:a:oracle:insurance_ifrs_17_analyzer:8.0.6:*:*:*:*:*:*:*</w:t>
      </w:r>
    </w:p>
    <w:p>
      <w:pPr>
        <w:pStyle w:val="ListBullet"/>
      </w:pPr>
      <w:r>
        <w:t>cpe:2.3:a:oracle:insurance_ifrs_17_analyzer:8.0.7:*:*:*:*:*:*:*</w:t>
      </w:r>
    </w:p>
    <w:p>
      <w:pPr>
        <w:pStyle w:val="ListBullet"/>
      </w:pPr>
      <w:r>
        <w:t>cpe:2.3:a:oracle:insurance_insbridge_rating_and_underwriting:*:*:*:*:*:*:*:*</w:t>
      </w:r>
    </w:p>
    <w:p>
      <w:pPr>
        <w:pStyle w:val="ListBullet"/>
      </w:pPr>
      <w:r>
        <w:t>cpe:2.3:a:oracle:insurance_insbridge_rating_and_underwriting:5.6.1.0:*:*:*:*:*:*:*</w:t>
      </w:r>
    </w:p>
    <w:p>
      <w:pPr>
        <w:pStyle w:val="ListBullet"/>
      </w:pPr>
      <w:r>
        <w:t>cpe:2.3:a:oracle:insurance_performance_insight:8.0.7:*:*:*:*:*:*:*</w:t>
      </w:r>
    </w:p>
    <w:p>
      <w:pPr>
        <w:pStyle w:val="ListBullet"/>
      </w:pPr>
      <w:r>
        <w:t>cpe:2.3:a:oracle:jd_edwards_enterpriseone_tools:9.2:*:*:*:*:*:*:*</w:t>
      </w:r>
    </w:p>
    <w:p>
      <w:pPr>
        <w:pStyle w:val="ListBullet"/>
      </w:pPr>
      <w:r>
        <w:t>cpe:2.3:a:oracle:jdeveloper:11.1.1.9.0:*:*:*:*:*:*:*</w:t>
      </w:r>
    </w:p>
    <w:p>
      <w:pPr>
        <w:pStyle w:val="ListBullet"/>
      </w:pPr>
      <w:r>
        <w:t>cpe:2.3:a:oracle:jdeveloper:12.2.1.3.0:*:*:*:*:*:*:*</w:t>
      </w:r>
    </w:p>
    <w:p>
      <w:pPr>
        <w:pStyle w:val="ListBullet"/>
      </w:pPr>
      <w:r>
        <w:t>cpe:2.3:a:oracle:jdeveloper:12.2.1.4.0:*:*:*:*:*:*:*</w:t>
      </w:r>
    </w:p>
    <w:p>
      <w:pPr>
        <w:pStyle w:val="ListBullet"/>
      </w:pPr>
      <w:r>
        <w:t>cpe:2.3:a:oracle:jdeveloper_and_adf:11.1.1.9.0:*:*:*:*:*:*:*</w:t>
      </w:r>
    </w:p>
    <w:p>
      <w:pPr>
        <w:pStyle w:val="ListBullet"/>
      </w:pPr>
      <w:r>
        <w:t>cpe:2.3:a:oracle:jdeveloper_and_adf:12.1.3.0.0:*:*:*:*:*:*:*</w:t>
      </w:r>
    </w:p>
    <w:p>
      <w:pPr>
        <w:pStyle w:val="ListBullet"/>
      </w:pPr>
      <w:r>
        <w:t>cpe:2.3:a:oracle:jdeveloper_and_adf:12.2.1.3.0:*:*:*:*:*:*:*</w:t>
      </w:r>
    </w:p>
    <w:p>
      <w:pPr>
        <w:pStyle w:val="ListBullet"/>
      </w:pPr>
      <w:r>
        <w:t>cpe:2.3:a:oracle:knowledge:*:*:*:*:*:*:*:*</w:t>
      </w:r>
    </w:p>
    <w:p>
      <w:pPr>
        <w:pStyle w:val="ListBullet"/>
      </w:pPr>
      <w:r>
        <w:t>cpe:2.3:a:oracle:peoplesoft_enterprise_peopletools:8.55:*:*:*:*:*:*:*</w:t>
      </w:r>
    </w:p>
    <w:p>
      <w:pPr>
        <w:pStyle w:val="ListBullet"/>
      </w:pPr>
      <w:r>
        <w:t>cpe:2.3:a:oracle:peoplesoft_enterprise_peopletools:8.56:*:*:*:*:*:*:*</w:t>
      </w:r>
    </w:p>
    <w:p>
      <w:pPr>
        <w:pStyle w:val="ListBullet"/>
      </w:pPr>
      <w:r>
        <w:t>cpe:2.3:a:oracle:peoplesoft_enterprise_peopletools:8.57:*:*:*:*:*:*:*</w:t>
      </w:r>
    </w:p>
    <w:p>
      <w:pPr>
        <w:pStyle w:val="ListBullet"/>
      </w:pPr>
      <w:r>
        <w:t>cpe:2.3:a:oracle:peoplesoft_enterprise_peopletools:8.58:*:*:*:*:*:*:*</w:t>
      </w:r>
    </w:p>
    <w:p>
      <w:pPr>
        <w:pStyle w:val="ListBullet"/>
      </w:pPr>
      <w:r>
        <w:t>cpe:2.3:a:oracle:policy_automation:*:*:*:*:*:*:*:*</w:t>
      </w:r>
    </w:p>
    <w:p>
      <w:pPr>
        <w:pStyle w:val="ListBullet"/>
      </w:pPr>
      <w:r>
        <w:t>cpe:2.3:a:oracle:policy_automation:10.4.7:*:*:*:*:*:*:*</w:t>
      </w:r>
    </w:p>
    <w:p>
      <w:pPr>
        <w:pStyle w:val="ListBullet"/>
      </w:pPr>
      <w:r>
        <w:t>cpe:2.3:a:oracle:policy_automation:12.1.0:*:*:*:*:*:*:*</w:t>
      </w:r>
    </w:p>
    <w:p>
      <w:pPr>
        <w:pStyle w:val="ListBullet"/>
      </w:pPr>
      <w:r>
        <w:t>cpe:2.3:a:oracle:policy_automation:12.1.1:*:*:*:*:*:*:*</w:t>
      </w:r>
    </w:p>
    <w:p>
      <w:pPr>
        <w:pStyle w:val="ListBullet"/>
      </w:pPr>
      <w:r>
        <w:t>cpe:2.3:a:oracle:policy_automation_connector_for_siebel:10.4.6:*:*:*:*:*:*:*</w:t>
      </w:r>
    </w:p>
    <w:p>
      <w:pPr>
        <w:pStyle w:val="ListBullet"/>
      </w:pPr>
      <w:r>
        <w:t>cpe:2.3:a:oracle:policy_automation_for_mobile_devices:*:*:*:*:*:*:*:*</w:t>
      </w:r>
    </w:p>
    <w:p>
      <w:pPr>
        <w:pStyle w:val="ListBullet"/>
      </w:pPr>
      <w:r>
        <w:t>cpe:2.3:a:oracle:primavera_gateway:*:*:*:*:*:*:*:*</w:t>
      </w:r>
    </w:p>
    <w:p>
      <w:pPr>
        <w:pStyle w:val="ListBullet"/>
      </w:pPr>
      <w:r>
        <w:t>cpe:2.3:a:oracle:primavera_gateway:*:*:*:*:*:*:*:*</w:t>
      </w:r>
    </w:p>
    <w:p>
      <w:pPr>
        <w:pStyle w:val="ListBullet"/>
      </w:pPr>
      <w:r>
        <w:t>cpe:2.3:a:oracle:primavera_gateway:*:*:*:*:*:*:*:*</w:t>
      </w:r>
    </w:p>
    <w:p>
      <w:pPr>
        <w:pStyle w:val="ListBullet"/>
      </w:pPr>
      <w:r>
        <w:t>cpe:2.3:a:oracle:primavera_gateway:*:*:*:*:*:*:*:*</w:t>
      </w:r>
    </w:p>
    <w:p>
      <w:pPr>
        <w:pStyle w:val="ListBullet"/>
      </w:pPr>
      <w:r>
        <w:t>cpe:2.3:a:oracle:primavera_gateway:15.2.18:*:*:*:*:*:*:*</w:t>
      </w:r>
    </w:p>
    <w:p>
      <w:pPr>
        <w:pStyle w:val="ListBullet"/>
      </w:pPr>
      <w:r>
        <w:t>cpe:2.3:a:oracle:primavera_unifier:*:*:*:*:*:*:*:*</w:t>
      </w:r>
    </w:p>
    <w:p>
      <w:pPr>
        <w:pStyle w:val="ListBullet"/>
      </w:pPr>
      <w:r>
        <w:t>cpe:2.3:a:oracle:primavera_unifier:16.1:*:*:*:*:*:*:*</w:t>
      </w:r>
    </w:p>
    <w:p>
      <w:pPr>
        <w:pStyle w:val="ListBullet"/>
      </w:pPr>
      <w:r>
        <w:t>cpe:2.3:a:oracle:primavera_unifier:16.2:*:*:*:*:*:*:*</w:t>
      </w:r>
    </w:p>
    <w:p>
      <w:pPr>
        <w:pStyle w:val="ListBullet"/>
      </w:pPr>
      <w:r>
        <w:t>cpe:2.3:a:oracle:primavera_unifier:18.8:*:*:*:*:*:*:*</w:t>
      </w:r>
    </w:p>
    <w:p>
      <w:pPr>
        <w:pStyle w:val="ListBullet"/>
      </w:pPr>
      <w:r>
        <w:t>cpe:2.3:a:oracle:real-time_scheduler:*:*:*:*:*:*:*:*</w:t>
      </w:r>
    </w:p>
    <w:p>
      <w:pPr>
        <w:pStyle w:val="ListBullet"/>
      </w:pPr>
      <w:r>
        <w:t>cpe:2.3:a:oracle:rest_data_services:11.2.0.4:*:*:*:-:*:*:*</w:t>
      </w:r>
    </w:p>
    <w:p>
      <w:pPr>
        <w:pStyle w:val="ListBullet"/>
      </w:pPr>
      <w:r>
        <w:t>cpe:2.3:a:oracle:rest_data_services:12.1.0.2:*:*:*:-:*:*:*</w:t>
      </w:r>
    </w:p>
    <w:p>
      <w:pPr>
        <w:pStyle w:val="ListBullet"/>
      </w:pPr>
      <w:r>
        <w:t>cpe:2.3:a:oracle:rest_data_services:12.2.0.1:*:*:*:-:*:*:*</w:t>
      </w:r>
    </w:p>
    <w:p>
      <w:pPr>
        <w:pStyle w:val="ListBullet"/>
      </w:pPr>
      <w:r>
        <w:t>cpe:2.3:a:oracle:rest_data_services:18c:*:*:*:-:*:*:*</w:t>
      </w:r>
    </w:p>
    <w:p>
      <w:pPr>
        <w:pStyle w:val="ListBullet"/>
      </w:pPr>
      <w:r>
        <w:t>cpe:2.3:a:oracle:rest_data_services:19c:*:*:*:-:*:*:*</w:t>
      </w:r>
    </w:p>
    <w:p>
      <w:pPr>
        <w:pStyle w:val="ListBullet"/>
      </w:pPr>
      <w:r>
        <w:t>cpe:2.3:a:oracle:retail_back_office:14.0:*:*:*:*:*:*:*</w:t>
      </w:r>
    </w:p>
    <w:p>
      <w:pPr>
        <w:pStyle w:val="ListBullet"/>
      </w:pPr>
      <w:r>
        <w:t>cpe:2.3:a:oracle:retail_back_office:14.1:*:*:*:*:*:*:*</w:t>
      </w:r>
    </w:p>
    <w:p>
      <w:pPr>
        <w:pStyle w:val="ListBullet"/>
      </w:pPr>
      <w:r>
        <w:t>cpe:2.3:a:oracle:retail_central_office:14.0:*:*:*:*:*:*:*</w:t>
      </w:r>
    </w:p>
    <w:p>
      <w:pPr>
        <w:pStyle w:val="ListBullet"/>
      </w:pPr>
      <w:r>
        <w:t>cpe:2.3:a:oracle:retail_central_office:14.1:*:*:*:*:*:*:*</w:t>
      </w:r>
    </w:p>
    <w:p>
      <w:pPr>
        <w:pStyle w:val="ListBullet"/>
      </w:pPr>
      <w:r>
        <w:t>cpe:2.3:a:oracle:retail_customer_insights:15.0:*:*:*:*:*:*:*</w:t>
      </w:r>
    </w:p>
    <w:p>
      <w:pPr>
        <w:pStyle w:val="ListBullet"/>
      </w:pPr>
      <w:r>
        <w:t>cpe:2.3:a:oracle:retail_customer_insights:16.0:*:*:*:*:*:*:*</w:t>
      </w:r>
    </w:p>
    <w:p>
      <w:pPr>
        <w:pStyle w:val="ListBullet"/>
      </w:pPr>
      <w:r>
        <w:t>cpe:2.3:a:oracle:retail_customer_management_and_segmentation_foundation:18.0:*:*:*:*:*:*:*</w:t>
      </w:r>
    </w:p>
    <w:p>
      <w:pPr>
        <w:pStyle w:val="ListBullet"/>
      </w:pPr>
      <w:r>
        <w:t>cpe:2.3:a:oracle:retail_customer_management_and_segmentation_foundation:19.0:*:*:*:*:*:*:*</w:t>
      </w:r>
    </w:p>
    <w:p>
      <w:pPr>
        <w:pStyle w:val="ListBullet"/>
      </w:pPr>
      <w:r>
        <w:t>cpe:2.3:a:oracle:retail_point-of-service:14.0:*:*:*:*:*:*:*</w:t>
      </w:r>
    </w:p>
    <w:p>
      <w:pPr>
        <w:pStyle w:val="ListBullet"/>
      </w:pPr>
      <w:r>
        <w:t>cpe:2.3:a:oracle:retail_point-of-service:14.1:*:*:*:*:*:*:*</w:t>
      </w:r>
    </w:p>
    <w:p>
      <w:pPr>
        <w:pStyle w:val="ListBullet"/>
      </w:pPr>
      <w:r>
        <w:t>cpe:2.3:a:oracle:retail_returns_management:14.0:*:*:*:*:*:*:*</w:t>
      </w:r>
    </w:p>
    <w:p>
      <w:pPr>
        <w:pStyle w:val="ListBullet"/>
      </w:pPr>
      <w:r>
        <w:t>cpe:2.3:a:oracle:retail_returns_management:14.1:*:*:*:*:*:*:*</w:t>
      </w:r>
    </w:p>
    <w:p>
      <w:pPr>
        <w:pStyle w:val="ListBullet"/>
      </w:pPr>
      <w:r>
        <w:t>cpe:2.3:a:oracle:service_bus:11.1.1.9.0:*:*:*:*:*:*:*</w:t>
      </w:r>
    </w:p>
    <w:p>
      <w:pPr>
        <w:pStyle w:val="ListBullet"/>
      </w:pPr>
      <w:r>
        <w:t>cpe:2.3:a:oracle:service_bus:12.1.3.0.0:*:*:*:*:*:*:*</w:t>
      </w:r>
    </w:p>
    <w:p>
      <w:pPr>
        <w:pStyle w:val="ListBullet"/>
      </w:pPr>
      <w:r>
        <w:t>cpe:2.3:a:oracle:service_bus:12.2.1.3.0:*:*:*:*:*:*:*</w:t>
      </w:r>
    </w:p>
    <w:p>
      <w:pPr>
        <w:pStyle w:val="ListBullet"/>
      </w:pPr>
      <w:r>
        <w:t>cpe:2.3:a:oracle:siebel_mobile_applications:*:*:*:*:*:*:*:*</w:t>
      </w:r>
    </w:p>
    <w:p>
      <w:pPr>
        <w:pStyle w:val="ListBullet"/>
      </w:pPr>
      <w:r>
        <w:t>cpe:2.3:a:oracle:siebel_ui_framework:20.8:*:*:*:*:*:*:*</w:t>
      </w:r>
    </w:p>
    <w:p>
      <w:pPr>
        <w:pStyle w:val="ListBullet"/>
      </w:pPr>
      <w:r>
        <w:t>cpe:2.3:a:oracle:storagetek_tape_analytics_sw_tool:2.3.0:*:*:*:*:*:*:*</w:t>
      </w:r>
    </w:p>
    <w:p>
      <w:pPr>
        <w:pStyle w:val="ListBullet"/>
      </w:pPr>
      <w:r>
        <w:t>cpe:2.3:a:oracle:system_utilities:19.1:*:*:*:*:*:*:*</w:t>
      </w:r>
    </w:p>
    <w:p>
      <w:pPr>
        <w:pStyle w:val="ListBullet"/>
      </w:pPr>
      <w:r>
        <w:t>cpe:2.3:a:oracle:tape_library_acsls:8.5:*:*:*:*:*:*:*</w:t>
      </w:r>
    </w:p>
    <w:p>
      <w:pPr>
        <w:pStyle w:val="ListBullet"/>
      </w:pPr>
      <w:r>
        <w:t>cpe:2.3:a:oracle:tape_library_acsls:8.5.1:*:*:*:*:*:*:*</w:t>
      </w:r>
    </w:p>
    <w:p>
      <w:pPr>
        <w:pStyle w:val="ListBullet"/>
      </w:pPr>
      <w:r>
        <w:t>cpe:2.3:a:oracle:transportation_management:1.4.3:*:*:*:*:*:*:*</w:t>
      </w:r>
    </w:p>
    <w:p>
      <w:pPr>
        <w:pStyle w:val="ListBullet"/>
      </w:pPr>
      <w:r>
        <w:t>cpe:2.3:a:oracle:utilities_mobile_workforce_management:*:*:*:*:*:*:*:*</w:t>
      </w:r>
    </w:p>
    <w:p>
      <w:pPr>
        <w:pStyle w:val="ListBullet"/>
      </w:pPr>
      <w:r>
        <w:t>cpe:2.3:a:oracle:webcenter_sites:12.2.1.3.0:*:*:*:*:*:*:*</w:t>
      </w:r>
    </w:p>
    <w:p>
      <w:pPr>
        <w:pStyle w:val="ListBullet"/>
      </w:pPr>
      <w:r>
        <w:t>cpe:2.3:a:oracle:weblogic_server:10.3.6.0.0:*:*:*:*:*:*:*</w:t>
      </w:r>
    </w:p>
    <w:p>
      <w:pPr>
        <w:pStyle w:val="ListBullet"/>
      </w:pPr>
      <w:r>
        <w:t>cpe:2.3:a:oracle:weblogic_server:12.1.3.0.0:*:*:*:*:*:*:*</w:t>
      </w:r>
    </w:p>
    <w:p>
      <w:pPr>
        <w:pStyle w:val="ListBullet"/>
      </w:pPr>
      <w:r>
        <w:t>cpe:2.3:a:oracle:weblogic_server:12.2.1.3.0:*:*:*:*:*:*:*</w:t>
      </w:r>
    </w:p>
    <w:p>
      <w:pPr>
        <w:pStyle w:val="ListBullet"/>
      </w:pPr>
      <w:r>
        <w:t>cpe:2.3:a:oracle:weblogic_server:12.2.1.4.0:*:*:*:*:*:*:*</w:t>
      </w:r>
    </w:p>
    <w:p>
      <w:pPr>
        <w:pStyle w:val="ListBullet"/>
      </w:pPr>
      <w:r>
        <w:t>cpe:2.3:a:oracle:weblogic_server:14.1.1.0.0:*:*:*:*:*:*:*</w:t>
      </w:r>
    </w:p>
    <w:p>
      <w:pPr>
        <w:pStyle w:val="ListBullet"/>
      </w:pPr>
      <w:r>
        <w:t>cpe:2.3:a:joomla:joomla\!:*:*:*:*:*:*:*:*</w:t>
      </w:r>
    </w:p>
    <w:p>
      <w:pPr>
        <w:pStyle w:val="ListBullet"/>
      </w:pPr>
      <w:r>
        <w:t>cpe:2.3:o:juniper:junos:21.2:-:*:*:*:*:*:*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