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CVE-2019-11930</w:t>
      </w:r>
    </w:p>
    <w:p>
      <w:r>
        <w:t>An invalid free in mb_detect_order can cause the application to crash or potentially result in remote code execution. This issue affects HHVM versions prior to 3.30.12, all versions between 4.0.0 and 4.8.5, all versions between 4.9.0 and 4.23.1, as well as 4.24.0, 4.25.0, 4.26.0, 4.27.0, 4.28.0, and 4.28.1.</w:t>
      </w:r>
    </w:p>
    <w:p>
      <w:pPr>
        <w:pStyle w:val="Heading2"/>
      </w:pPr>
      <w:r>
        <w:t>Threat-Mapped Scoring</w:t>
      </w:r>
    </w:p>
    <w:p>
      <w:r>
        <w:t>Score: 1.8</w:t>
      </w:r>
    </w:p>
    <w:p>
      <w:r>
        <w:t>Priority: P4 - Informational (Low)</w:t>
      </w:r>
    </w:p>
    <w:p>
      <w:pPr>
        <w:pStyle w:val="Heading2"/>
      </w:pPr>
      <w:r>
        <w:t>EPSS</w:t>
      </w:r>
    </w:p>
    <w:p>
      <w:r>
        <w:t>EPSS Score: N/A</w:t>
      </w:r>
    </w:p>
    <w:p>
      <w:r>
        <w:t>Percentile: 0.84412</w:t>
      </w:r>
    </w:p>
    <w:p>
      <w:pPr>
        <w:pStyle w:val="Heading2"/>
      </w:pPr>
      <w:r>
        <w:t>CVSS Scoring</w:t>
      </w:r>
    </w:p>
    <w:p>
      <w:r>
        <w:t>CVSS v3.1 Score: 9.8</w:t>
      </w:r>
    </w:p>
    <w:p>
      <w:r>
        <w:t>Severity: CRITICAL</w:t>
      </w:r>
    </w:p>
    <w:p>
      <w:pPr>
        <w:pStyle w:val="Heading2"/>
      </w:pPr>
      <w:r>
        <w:t>Mapped CWE(s)</w:t>
      </w:r>
    </w:p>
    <w:p>
      <w:pPr>
        <w:pStyle w:val="ListBullet"/>
      </w:pPr>
      <w:r>
        <w:t>CWE-763: Release of Invalid Pointer or Reference</w:t>
      </w:r>
    </w:p>
    <w:p>
      <w:pPr>
        <w:pStyle w:val="Heading2"/>
      </w:pPr>
      <w:r>
        <w:t>Affected Products</w:t>
      </w:r>
    </w:p>
    <w:p>
      <w:pPr>
        <w:pStyle w:val="ListBullet"/>
      </w:pPr>
      <w:r>
        <w:t>cpe:2.3:a:facebook:hhvm:*:*:*:*:*:*:*:*</w:t>
      </w:r>
    </w:p>
    <w:p>
      <w:pPr>
        <w:pStyle w:val="ListBullet"/>
      </w:pPr>
      <w:r>
        <w:t>cpe:2.3:a:facebook:hhvm:*:*:*:*:*:*:*:*</w:t>
      </w:r>
    </w:p>
    <w:p>
      <w:pPr>
        <w:pStyle w:val="ListBullet"/>
      </w:pPr>
      <w:r>
        <w:t>cpe:2.3:a:facebook:hhvm:*:*:*:*:*:*:*:*</w:t>
      </w:r>
    </w:p>
    <w:p>
      <w:pPr>
        <w:pStyle w:val="ListBullet"/>
      </w:pPr>
      <w:r>
        <w:t>cpe:2.3:a:facebook:hhvm:4.24.0:*:*:*:*:*:*:*</w:t>
      </w:r>
    </w:p>
    <w:p>
      <w:pPr>
        <w:pStyle w:val="ListBullet"/>
      </w:pPr>
      <w:r>
        <w:t>cpe:2.3:a:facebook:hhvm:4.25.0:*:*:*:*:*:*:*</w:t>
      </w:r>
    </w:p>
    <w:p>
      <w:pPr>
        <w:pStyle w:val="ListBullet"/>
      </w:pPr>
      <w:r>
        <w:t>cpe:2.3:a:facebook:hhvm:4.26.0:*:*:*:*:*:*:*</w:t>
      </w:r>
    </w:p>
    <w:p>
      <w:pPr>
        <w:pStyle w:val="ListBullet"/>
      </w:pPr>
      <w:r>
        <w:t>cpe:2.3:a:facebook:hhvm:4.27.0:*:*:*:*:*:*:*</w:t>
      </w:r>
    </w:p>
    <w:p>
      <w:pPr>
        <w:pStyle w:val="ListBullet"/>
      </w:pPr>
      <w:r>
        <w:t>cpe:2.3:a:facebook:hhvm:4.28.0:*:*:*:*:*:*:*</w:t>
      </w:r>
    </w:p>
    <w:p>
      <w:pPr>
        <w:pStyle w:val="ListBullet"/>
      </w:pPr>
      <w:r>
        <w:t>cpe:2.3:a:facebook:hhvm:4.28.1:*:*:*:*:*:*:*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