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CVE-2019-14855</w:t>
      </w:r>
    </w:p>
    <w:p>
      <w:r>
        <w:t>A flaw was found in the way certificate signatures could be forged using collisions found in the SHA-1 algorithm. An attacker could use this weakness to create forged certificate signatures. This issue affects GnuPG versions before 2.2.18.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0.307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CWE-326: Inadequate Encryption Strength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CAPEC-112: Brute Force</w:t>
      </w:r>
    </w:p>
    <w:p>
      <w:pPr>
        <w:pStyle w:val="ListBullet"/>
      </w:pPr>
      <w:r>
        <w:t>CAPEC-192: Protocol Analysis</w:t>
      </w:r>
    </w:p>
    <w:p>
      <w:pPr>
        <w:pStyle w:val="ListBullet"/>
      </w:pPr>
      <w:r>
        <w:t>CAPEC-20: Encryption Brute Forcing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T1110: Brute Force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Chaos (malware)</w:t>
      </w:r>
    </w:p>
    <w:p>
      <w:pPr>
        <w:pStyle w:val="ListBullet"/>
      </w:pPr>
      <w:r>
        <w:t>Caterpillar WebShell (malware)</w:t>
      </w:r>
    </w:p>
    <w:p>
      <w:pPr>
        <w:pStyle w:val="ListBullet"/>
      </w:pPr>
      <w:r>
        <w:t>Pysa (malware)</w:t>
      </w:r>
    </w:p>
    <w:p>
      <w:pPr>
        <w:pStyle w:val="ListBullet"/>
      </w:pPr>
      <w:r>
        <w:t>Kinsing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CrackMapExec (tool)</w:t>
      </w:r>
    </w:p>
    <w:p>
      <w:pPr>
        <w:pStyle w:val="ListBullet"/>
      </w:pPr>
      <w:r>
        <w:t>Dragonfly (intrusion-set)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Turla (intrusion-set)</w:t>
      </w:r>
    </w:p>
    <w:p>
      <w:pPr>
        <w:pStyle w:val="ListBullet"/>
      </w:pPr>
      <w:r>
        <w:t>Ember Bear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HEXANE (intrusion-set)</w:t>
      </w:r>
    </w:p>
    <w:p>
      <w:pPr>
        <w:pStyle w:val="ListBullet"/>
      </w:pPr>
      <w:r>
        <w:t>2016 Ukraine Electric Power Attack (campaign)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APT38 (intrusion-set)</w:t>
      </w:r>
    </w:p>
    <w:p>
      <w:pPr>
        <w:pStyle w:val="ListBullet"/>
      </w:pPr>
      <w:r>
        <w:t>Operation Dream Job (campaign)</w:t>
      </w:r>
    </w:p>
    <w:p>
      <w:pPr>
        <w:pStyle w:val="ListBullet"/>
      </w:pPr>
      <w:r>
        <w:t>DarkVishnya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Agrius (intrusion-set)</w:t>
      </w:r>
    </w:p>
    <w:p>
      <w:pPr>
        <w:pStyle w:val="ListBullet"/>
      </w:pPr>
      <w:r>
        <w:t>FIN5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cpe:2.3:a:gnupg:gnupg:*:*:*:*:*:*:*:*</w:t>
      </w:r>
    </w:p>
    <w:p>
      <w:pPr>
        <w:pStyle w:val="ListBullet"/>
      </w:pPr>
      <w:r>
        <w:t>cpe:2.3:o:fedoraproject:fedora:30:*:*:*:*:*:*:*</w:t>
      </w:r>
    </w:p>
    <w:p>
      <w:pPr>
        <w:pStyle w:val="ListBullet"/>
      </w:pPr>
      <w:r>
        <w:t>cpe:2.3:o:fedoraproject:fedora:31:*:*:*:*:*:*:*</w:t>
      </w:r>
    </w:p>
    <w:p>
      <w:pPr>
        <w:pStyle w:val="ListBullet"/>
      </w:pPr>
      <w:r>
        <w:t>cpe:2.3:o:canonical:ubuntu_linux:18.04:*:*:*:lts:*:*:*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