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CVE-2019-16215</w:t>
      </w:r>
    </w:p>
    <w:p>
      <w:r>
        <w:t>The Markdown parser in Zulip server before 2.0.5 used a regular expression vulnerable to exponential backtracking. A user who is logged into the server could send a crafted message causing the server to spend an effectively arbitrary amount of CPU time and stall the processing of future messages.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0.65571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CWE-1333: Inefficient Regular Expression Complexity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CAPEC-492: Regular Expression Exponential Blowup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cpe:2.3:a:zulip:zulip_server:*:*:*:*:*:*:*:*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