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CVE-2019-18827</w:t>
      </w:r>
    </w:p>
    <w:p>
      <w:r>
        <w:t>On Barco ClickShare Button R9861500D01 devices (before firmware version 1.9.0) JTAG access is disabled after ROM code execution. This means that JTAG access is possible when the system is running code from ROM before handing control over to embedded firmware.</w:t>
      </w:r>
    </w:p>
    <w:p>
      <w:pPr>
        <w:pStyle w:val="Heading2"/>
      </w:pPr>
      <w:r>
        <w:t>Threat-Mapped Scoring</w:t>
      </w:r>
    </w:p>
    <w:p>
      <w:r>
        <w:t>Score: 1.8</w:t>
      </w:r>
    </w:p>
    <w:p>
      <w:r>
        <w:t>Priority: P4 - Informational (Low)</w:t>
      </w:r>
    </w:p>
    <w:p>
      <w:pPr>
        <w:pStyle w:val="Heading2"/>
      </w:pPr>
      <w:r>
        <w:t>EPSS</w:t>
      </w:r>
    </w:p>
    <w:p>
      <w:r>
        <w:t>EPSS Score: N/A</w:t>
      </w:r>
    </w:p>
    <w:p>
      <w:r>
        <w:t>Percentile: 0.69264</w:t>
      </w:r>
    </w:p>
    <w:p>
      <w:pPr>
        <w:pStyle w:val="Heading2"/>
      </w:pPr>
      <w:r>
        <w:t>CVSS Scoring</w:t>
      </w:r>
    </w:p>
    <w:p>
      <w:r>
        <w:t>CVSS v3.1 Score: 5.9</w:t>
      </w:r>
    </w:p>
    <w:p>
      <w:r>
        <w:t>Severity: MEDIUM</w:t>
      </w:r>
    </w:p>
    <w:p>
      <w:pPr>
        <w:pStyle w:val="Heading2"/>
      </w:pPr>
      <w:r>
        <w:t>Mapped CWE(s)</w:t>
      </w:r>
    </w:p>
    <w:p>
      <w:pPr>
        <w:pStyle w:val="ListBullet"/>
      </w:pPr>
      <w:r>
        <w:t>CWE-285: Improper Authorization</w:t>
      </w:r>
    </w:p>
    <w:p>
      <w:pPr>
        <w:pStyle w:val="ListBullet"/>
      </w:pPr>
      <w:r>
        <w:t>CWE-362: Concurrent Execution using Shared Resource with Improper Synchronization ('Race Condition')</w:t>
      </w:r>
    </w:p>
    <w:p>
      <w:pPr>
        <w:pStyle w:val="Heading2"/>
      </w:pPr>
      <w:r>
        <w:t>CAPEC(s)</w:t>
      </w:r>
    </w:p>
    <w:p>
      <w:pPr>
        <w:pStyle w:val="ListBullet"/>
      </w:pPr>
      <w:r>
        <w:t>CAPEC-1: Accessing Functionality Not Properly Constrained by ACLs</w:t>
      </w:r>
    </w:p>
    <w:p>
      <w:pPr>
        <w:pStyle w:val="ListBullet"/>
      </w:pPr>
      <w:r>
        <w:t>CAPEC-104: Cross Zone Scripting</w:t>
      </w:r>
    </w:p>
    <w:p>
      <w:pPr>
        <w:pStyle w:val="ListBullet"/>
      </w:pPr>
      <w:r>
        <w:t>CAPEC-127: Directory Indexing</w:t>
      </w:r>
    </w:p>
    <w:p>
      <w:pPr>
        <w:pStyle w:val="ListBullet"/>
      </w:pPr>
      <w:r>
        <w:t>CAPEC-13: Subverting Environment Variable Values</w:t>
      </w:r>
    </w:p>
    <w:p>
      <w:pPr>
        <w:pStyle w:val="ListBullet"/>
      </w:pPr>
      <w:r>
        <w:t>CAPEC-17: Using Malicious Files</w:t>
      </w:r>
    </w:p>
    <w:p>
      <w:pPr>
        <w:pStyle w:val="ListBullet"/>
      </w:pPr>
      <w:r>
        <w:t>CAPEC-26: Leveraging Race Conditions</w:t>
      </w:r>
    </w:p>
    <w:p>
      <w:pPr>
        <w:pStyle w:val="ListBullet"/>
      </w:pPr>
      <w:r>
        <w:t>CAPEC-29: Leveraging Time-of-Check and Time-of-Use (TOCTOU) Race Conditions</w:t>
      </w:r>
    </w:p>
    <w:p>
      <w:pPr>
        <w:pStyle w:val="ListBullet"/>
      </w:pPr>
      <w:r>
        <w:t>CAPEC-39: Manipulating Opaque Client-based Data Tokens</w:t>
      </w:r>
    </w:p>
    <w:p>
      <w:pPr>
        <w:pStyle w:val="ListBullet"/>
      </w:pPr>
      <w:r>
        <w:t>CAPEC-402: Bypassing ATA Password Security</w:t>
      </w:r>
    </w:p>
    <w:p>
      <w:pPr>
        <w:pStyle w:val="ListBullet"/>
      </w:pPr>
      <w:r>
        <w:t>CAPEC-45: Buffer Overflow via Symbolic Links</w:t>
      </w:r>
    </w:p>
    <w:p>
      <w:pPr>
        <w:pStyle w:val="ListBullet"/>
      </w:pPr>
      <w:r>
        <w:t>CAPEC-5: Blue Boxing</w:t>
      </w:r>
    </w:p>
    <w:p>
      <w:pPr>
        <w:pStyle w:val="ListBullet"/>
      </w:pPr>
      <w:r>
        <w:t>CAPEC-51: Poison Web Service Registry</w:t>
      </w:r>
    </w:p>
    <w:p>
      <w:pPr>
        <w:pStyle w:val="ListBullet"/>
      </w:pPr>
      <w:r>
        <w:t>CAPEC-59: Session Credential Falsification through Prediction</w:t>
      </w:r>
    </w:p>
    <w:p>
      <w:pPr>
        <w:pStyle w:val="ListBullet"/>
      </w:pPr>
      <w:r>
        <w:t>CAPEC-60: Reusing Session IDs (aka Session Replay)</w:t>
      </w:r>
    </w:p>
    <w:p>
      <w:pPr>
        <w:pStyle w:val="ListBullet"/>
      </w:pPr>
      <w:r>
        <w:t>CAPEC-647: Collect Data from Registries</w:t>
      </w:r>
    </w:p>
    <w:p>
      <w:pPr>
        <w:pStyle w:val="ListBullet"/>
      </w:pPr>
      <w:r>
        <w:t>CAPEC-668: Key Negotiation of Bluetooth Attack (KNOB)</w:t>
      </w:r>
    </w:p>
    <w:p>
      <w:pPr>
        <w:pStyle w:val="ListBullet"/>
      </w:pPr>
      <w:r>
        <w:t>CAPEC-76: Manipulating Web Input to File System Calls</w:t>
      </w:r>
    </w:p>
    <w:p>
      <w:pPr>
        <w:pStyle w:val="ListBullet"/>
      </w:pPr>
      <w:r>
        <w:t>CAPEC-77: Manipulating User-Controlled Variables</w:t>
      </w:r>
    </w:p>
    <w:p>
      <w:pPr>
        <w:pStyle w:val="ListBullet"/>
      </w:pPr>
      <w:r>
        <w:t>CAPEC-87: Forceful Browsing</w:t>
      </w:r>
    </w:p>
    <w:p>
      <w:pPr>
        <w:pStyle w:val="Heading2"/>
      </w:pPr>
      <w:r>
        <w:t>ATT&amp;CK Techniques</w:t>
      </w:r>
    </w:p>
    <w:p>
      <w:pPr>
        <w:pStyle w:val="ListBullet"/>
      </w:pPr>
      <w:r>
        <w:t>T1574.007: Path Interception by PATH Environment Variable</w:t>
      </w:r>
    </w:p>
    <w:p>
      <w:pPr>
        <w:pStyle w:val="ListBullet"/>
      </w:pPr>
      <w:r>
        <w:t>T1552.002: Credentials in Registry</w:t>
      </w:r>
    </w:p>
    <w:p>
      <w:pPr>
        <w:pStyle w:val="ListBullet"/>
      </w:pPr>
      <w:r>
        <w:t>T1005: Data from Local System</w:t>
      </w:r>
    </w:p>
    <w:p>
      <w:pPr>
        <w:pStyle w:val="ListBullet"/>
      </w:pPr>
      <w:r>
        <w:t>T1574.006: Dynamic Linker Hijacking</w:t>
      </w:r>
    </w:p>
    <w:p>
      <w:pPr>
        <w:pStyle w:val="ListBullet"/>
      </w:pPr>
      <w:r>
        <w:t>T1574.005: Executable Installer File Permissions Weakness</w:t>
      </w:r>
    </w:p>
    <w:p>
      <w:pPr>
        <w:pStyle w:val="ListBullet"/>
      </w:pPr>
      <w:r>
        <w:t>T1083: File and Directory Discovery</w:t>
      </w:r>
    </w:p>
    <w:p>
      <w:pPr>
        <w:pStyle w:val="ListBullet"/>
      </w:pPr>
      <w:r>
        <w:t>T1134.001: Token Impersonation/Theft</w:t>
      </w:r>
    </w:p>
    <w:p>
      <w:pPr>
        <w:pStyle w:val="ListBullet"/>
      </w:pPr>
      <w:r>
        <w:t>T1562.003: Impair Command History Logging</w:t>
      </w:r>
    </w:p>
    <w:p>
      <w:pPr>
        <w:pStyle w:val="ListBullet"/>
      </w:pPr>
      <w:r>
        <w:t>T1574.010: Services File Permissions Weakness</w:t>
      </w:r>
    </w:p>
    <w:p>
      <w:pPr>
        <w:pStyle w:val="ListBullet"/>
      </w:pPr>
      <w:r>
        <w:t>T1012: Query Registry</w:t>
      </w:r>
    </w:p>
    <w:p>
      <w:pPr>
        <w:pStyle w:val="ListBullet"/>
      </w:pPr>
      <w:r>
        <w:t>T1550.004: Web Session Cookie</w:t>
      </w:r>
    </w:p>
    <w:p>
      <w:pPr>
        <w:pStyle w:val="ListBullet"/>
      </w:pPr>
      <w:r>
        <w:t>T1565.002: Transmitted Data Manipulation</w:t>
      </w:r>
    </w:p>
    <w:p>
      <w:pPr>
        <w:pStyle w:val="Heading2"/>
      </w:pPr>
      <w:r>
        <w:t>Used By (Actors/Tools)</w:t>
      </w:r>
    </w:p>
    <w:p>
      <w:pPr>
        <w:pStyle w:val="ListBullet"/>
      </w:pPr>
      <w:r>
        <w:t>TrickBot (malware)</w:t>
      </w:r>
    </w:p>
    <w:p>
      <w:pPr>
        <w:pStyle w:val="ListBullet"/>
      </w:pPr>
      <w:r>
        <w:t>PowerDuke (malware)</w:t>
      </w:r>
    </w:p>
    <w:p>
      <w:pPr>
        <w:pStyle w:val="ListBullet"/>
      </w:pPr>
      <w:r>
        <w:t>BLINDINGCAN (malware)</w:t>
      </w:r>
    </w:p>
    <w:p>
      <w:pPr>
        <w:pStyle w:val="ListBullet"/>
      </w:pPr>
      <w:r>
        <w:t>Ninja (malware)</w:t>
      </w:r>
    </w:p>
    <w:p>
      <w:pPr>
        <w:pStyle w:val="ListBullet"/>
      </w:pPr>
      <w:r>
        <w:t>RCSession (malware)</w:t>
      </w:r>
    </w:p>
    <w:p>
      <w:pPr>
        <w:pStyle w:val="ListBullet"/>
      </w:pPr>
      <w:r>
        <w:t>QuietSieve (malware)</w:t>
      </w:r>
    </w:p>
    <w:p>
      <w:pPr>
        <w:pStyle w:val="ListBullet"/>
      </w:pPr>
      <w:r>
        <w:t>SynAck (malware)</w:t>
      </w:r>
    </w:p>
    <w:p>
      <w:pPr>
        <w:pStyle w:val="ListBullet"/>
      </w:pPr>
      <w:r>
        <w:t>Bumblebee (malware)</w:t>
      </w:r>
    </w:p>
    <w:p>
      <w:pPr>
        <w:pStyle w:val="ListBullet"/>
      </w:pPr>
      <w:r>
        <w:t>AcidRain (malware)</w:t>
      </w:r>
    </w:p>
    <w:p>
      <w:pPr>
        <w:pStyle w:val="ListBullet"/>
      </w:pPr>
      <w:r>
        <w:t>Amadey (malware)</w:t>
      </w:r>
    </w:p>
    <w:p>
      <w:pPr>
        <w:pStyle w:val="ListBullet"/>
      </w:pPr>
      <w:r>
        <w:t>Proxysvc (malware)</w:t>
      </w:r>
    </w:p>
    <w:p>
      <w:pPr>
        <w:pStyle w:val="ListBullet"/>
      </w:pPr>
      <w:r>
        <w:t>Orz (malware)</w:t>
      </w:r>
    </w:p>
    <w:p>
      <w:pPr>
        <w:pStyle w:val="ListBullet"/>
      </w:pPr>
      <w:r>
        <w:t>yty (malware)</w:t>
      </w:r>
    </w:p>
    <w:p>
      <w:pPr>
        <w:pStyle w:val="ListBullet"/>
      </w:pPr>
      <w:r>
        <w:t>Backdoor.Oldrea (malware)</w:t>
      </w:r>
    </w:p>
    <w:p>
      <w:pPr>
        <w:pStyle w:val="ListBullet"/>
      </w:pPr>
      <w:r>
        <w:t>Stuxnet (malware)</w:t>
      </w:r>
    </w:p>
    <w:p>
      <w:pPr>
        <w:pStyle w:val="ListBullet"/>
      </w:pPr>
      <w:r>
        <w:t>AvosLocker (malware)</w:t>
      </w:r>
    </w:p>
    <w:p>
      <w:pPr>
        <w:pStyle w:val="ListBullet"/>
      </w:pPr>
      <w:r>
        <w:t>POWRUNER (malware)</w:t>
      </w:r>
    </w:p>
    <w:p>
      <w:pPr>
        <w:pStyle w:val="ListBullet"/>
      </w:pPr>
      <w:r>
        <w:t>KOPILUWAK (malware)</w:t>
      </w:r>
    </w:p>
    <w:p>
      <w:pPr>
        <w:pStyle w:val="ListBullet"/>
      </w:pPr>
      <w:r>
        <w:t>COATHANGER (malware)</w:t>
      </w:r>
    </w:p>
    <w:p>
      <w:pPr>
        <w:pStyle w:val="ListBullet"/>
      </w:pPr>
      <w:r>
        <w:t>Sardonic (malware)</w:t>
      </w:r>
    </w:p>
    <w:p>
      <w:pPr>
        <w:pStyle w:val="ListBullet"/>
      </w:pPr>
      <w:r>
        <w:t>Smoke Loader (malware)</w:t>
      </w:r>
    </w:p>
    <w:p>
      <w:pPr>
        <w:pStyle w:val="ListBullet"/>
      </w:pPr>
      <w:r>
        <w:t>WindTail (malware)</w:t>
      </w:r>
    </w:p>
    <w:p>
      <w:pPr>
        <w:pStyle w:val="ListBullet"/>
      </w:pPr>
      <w:r>
        <w:t>Misdat (malware)</w:t>
      </w:r>
    </w:p>
    <w:p>
      <w:pPr>
        <w:pStyle w:val="ListBullet"/>
      </w:pPr>
      <w:r>
        <w:t>KEYMARBLE (malware)</w:t>
      </w:r>
    </w:p>
    <w:p>
      <w:pPr>
        <w:pStyle w:val="ListBullet"/>
      </w:pPr>
      <w:r>
        <w:t>Ursnif (malware)</w:t>
      </w:r>
    </w:p>
    <w:p>
      <w:pPr>
        <w:pStyle w:val="ListBullet"/>
      </w:pPr>
      <w:r>
        <w:t>ThreatNeedle (malware)</w:t>
      </w:r>
    </w:p>
    <w:p>
      <w:pPr>
        <w:pStyle w:val="ListBullet"/>
      </w:pPr>
      <w:r>
        <w:t>RansomHub (malware)</w:t>
      </w:r>
    </w:p>
    <w:p>
      <w:pPr>
        <w:pStyle w:val="ListBullet"/>
      </w:pPr>
      <w:r>
        <w:t>ZLib (malware)</w:t>
      </w:r>
    </w:p>
    <w:p>
      <w:pPr>
        <w:pStyle w:val="ListBullet"/>
      </w:pPr>
      <w:r>
        <w:t>RedLeaves (malware)</w:t>
      </w:r>
    </w:p>
    <w:p>
      <w:pPr>
        <w:pStyle w:val="ListBullet"/>
      </w:pPr>
      <w:r>
        <w:t>POWERSOURCE (malware)</w:t>
      </w:r>
    </w:p>
    <w:p>
      <w:pPr>
        <w:pStyle w:val="ListBullet"/>
      </w:pPr>
      <w:r>
        <w:t>LITTLELAMB.WOOLTEA (malware)</w:t>
      </w:r>
    </w:p>
    <w:p>
      <w:pPr>
        <w:pStyle w:val="ListBullet"/>
      </w:pPr>
      <w:r>
        <w:t>Zeus Panda (malware)</w:t>
      </w:r>
    </w:p>
    <w:p>
      <w:pPr>
        <w:pStyle w:val="ListBullet"/>
      </w:pPr>
      <w:r>
        <w:t>GeminiDuke (malware)</w:t>
      </w:r>
    </w:p>
    <w:p>
      <w:pPr>
        <w:pStyle w:val="ListBullet"/>
      </w:pPr>
      <w:r>
        <w:t>FrameworkPOS (malware)</w:t>
      </w:r>
    </w:p>
    <w:p>
      <w:pPr>
        <w:pStyle w:val="ListBullet"/>
      </w:pPr>
      <w:r>
        <w:t>GravityRAT (malware)</w:t>
      </w:r>
    </w:p>
    <w:p>
      <w:pPr>
        <w:pStyle w:val="ListBullet"/>
      </w:pPr>
      <w:r>
        <w:t>Prestige (malware)</w:t>
      </w:r>
    </w:p>
    <w:p>
      <w:pPr>
        <w:pStyle w:val="ListBullet"/>
      </w:pPr>
      <w:r>
        <w:t>Bankshot (malware)</w:t>
      </w:r>
    </w:p>
    <w:p>
      <w:pPr>
        <w:pStyle w:val="ListBullet"/>
      </w:pPr>
      <w:r>
        <w:t>SharpDisco (malware)</w:t>
      </w:r>
    </w:p>
    <w:p>
      <w:pPr>
        <w:pStyle w:val="ListBullet"/>
      </w:pPr>
      <w:r>
        <w:t>StrongPity (malware)</w:t>
      </w:r>
    </w:p>
    <w:p>
      <w:pPr>
        <w:pStyle w:val="ListBullet"/>
      </w:pPr>
      <w:r>
        <w:t>xCaon (malware)</w:t>
      </w:r>
    </w:p>
    <w:p>
      <w:pPr>
        <w:pStyle w:val="ListBullet"/>
      </w:pPr>
      <w:r>
        <w:t>WinMM (malware)</w:t>
      </w:r>
    </w:p>
    <w:p>
      <w:pPr>
        <w:pStyle w:val="ListBullet"/>
      </w:pPr>
      <w:r>
        <w:t>Nebulae (malware)</w:t>
      </w:r>
    </w:p>
    <w:p>
      <w:pPr>
        <w:pStyle w:val="ListBullet"/>
      </w:pPr>
      <w:r>
        <w:t>AuditCred (malware)</w:t>
      </w:r>
    </w:p>
    <w:p>
      <w:pPr>
        <w:pStyle w:val="ListBullet"/>
      </w:pPr>
      <w:r>
        <w:t>Kasidet (malware)</w:t>
      </w:r>
    </w:p>
    <w:p>
      <w:pPr>
        <w:pStyle w:val="ListBullet"/>
      </w:pPr>
      <w:r>
        <w:t>OceanSalt (malware)</w:t>
      </w:r>
    </w:p>
    <w:p>
      <w:pPr>
        <w:pStyle w:val="ListBullet"/>
      </w:pPr>
      <w:r>
        <w:t>Playcrypt (malware)</w:t>
      </w:r>
    </w:p>
    <w:p>
      <w:pPr>
        <w:pStyle w:val="ListBullet"/>
      </w:pPr>
      <w:r>
        <w:t>Brave Prince (malware)</w:t>
      </w:r>
    </w:p>
    <w:p>
      <w:pPr>
        <w:pStyle w:val="ListBullet"/>
      </w:pPr>
      <w:r>
        <w:t>RainyDay (malware)</w:t>
      </w:r>
    </w:p>
    <w:p>
      <w:pPr>
        <w:pStyle w:val="ListBullet"/>
      </w:pPr>
      <w:r>
        <w:t>AppleSeed (malware)</w:t>
      </w:r>
    </w:p>
    <w:p>
      <w:pPr>
        <w:pStyle w:val="ListBullet"/>
      </w:pPr>
      <w:r>
        <w:t>NETWIRE (malware)</w:t>
      </w:r>
    </w:p>
    <w:p>
      <w:pPr>
        <w:pStyle w:val="ListBullet"/>
      </w:pPr>
      <w:r>
        <w:t>TinyTurla (malware)</w:t>
      </w:r>
    </w:p>
    <w:p>
      <w:pPr>
        <w:pStyle w:val="ListBullet"/>
      </w:pPr>
      <w:r>
        <w:t>CosmicDuke (malware)</w:t>
      </w:r>
    </w:p>
    <w:p>
      <w:pPr>
        <w:pStyle w:val="ListBullet"/>
      </w:pPr>
      <w:r>
        <w:t>EnvyScout (malware)</w:t>
      </w:r>
    </w:p>
    <w:p>
      <w:pPr>
        <w:pStyle w:val="ListBullet"/>
      </w:pPr>
      <w:r>
        <w:t>Gomir (malware)</w:t>
      </w:r>
    </w:p>
    <w:p>
      <w:pPr>
        <w:pStyle w:val="ListBullet"/>
      </w:pPr>
      <w:r>
        <w:t>Aria-body (malware)</w:t>
      </w:r>
    </w:p>
    <w:p>
      <w:pPr>
        <w:pStyle w:val="ListBullet"/>
      </w:pPr>
      <w:r>
        <w:t>Emotet (malware)</w:t>
      </w:r>
    </w:p>
    <w:p>
      <w:pPr>
        <w:pStyle w:val="ListBullet"/>
      </w:pPr>
      <w:r>
        <w:t>BOLDMOVE (malware)</w:t>
      </w:r>
    </w:p>
    <w:p>
      <w:pPr>
        <w:pStyle w:val="ListBullet"/>
      </w:pPr>
      <w:r>
        <w:t>Crimson (malware)</w:t>
      </w:r>
    </w:p>
    <w:p>
      <w:pPr>
        <w:pStyle w:val="ListBullet"/>
      </w:pPr>
      <w:r>
        <w:t>Tomiris (malware)</w:t>
      </w:r>
    </w:p>
    <w:p>
      <w:pPr>
        <w:pStyle w:val="ListBullet"/>
      </w:pPr>
      <w:r>
        <w:t>TEARDROP (malware)</w:t>
      </w:r>
    </w:p>
    <w:p>
      <w:pPr>
        <w:pStyle w:val="ListBullet"/>
      </w:pPr>
      <w:r>
        <w:t>DUSTTRAP (malware)</w:t>
      </w:r>
    </w:p>
    <w:p>
      <w:pPr>
        <w:pStyle w:val="ListBullet"/>
      </w:pPr>
      <w:r>
        <w:t>Turian (malware)</w:t>
      </w:r>
    </w:p>
    <w:p>
      <w:pPr>
        <w:pStyle w:val="ListBullet"/>
      </w:pPr>
      <w:r>
        <w:t>BADHATCH (malware)</w:t>
      </w:r>
    </w:p>
    <w:p>
      <w:pPr>
        <w:pStyle w:val="ListBullet"/>
      </w:pPr>
      <w:r>
        <w:t>Machete (malware)</w:t>
      </w:r>
    </w:p>
    <w:p>
      <w:pPr>
        <w:pStyle w:val="ListBullet"/>
      </w:pPr>
      <w:r>
        <w:t>PowerLess (malware)</w:t>
      </w:r>
    </w:p>
    <w:p>
      <w:pPr>
        <w:pStyle w:val="ListBullet"/>
      </w:pPr>
      <w:r>
        <w:t>Action RAT (malware)</w:t>
      </w:r>
    </w:p>
    <w:p>
      <w:pPr>
        <w:pStyle w:val="ListBullet"/>
      </w:pPr>
      <w:r>
        <w:t>Avenger (malware)</w:t>
      </w:r>
    </w:p>
    <w:p>
      <w:pPr>
        <w:pStyle w:val="ListBullet"/>
      </w:pPr>
      <w:r>
        <w:t>Prikormka (malware)</w:t>
      </w:r>
    </w:p>
    <w:p>
      <w:pPr>
        <w:pStyle w:val="ListBullet"/>
      </w:pPr>
      <w:r>
        <w:t>PingPull (malware)</w:t>
      </w:r>
    </w:p>
    <w:p>
      <w:pPr>
        <w:pStyle w:val="ListBullet"/>
      </w:pPr>
      <w:r>
        <w:t>WellMess (malware)</w:t>
      </w:r>
    </w:p>
    <w:p>
      <w:pPr>
        <w:pStyle w:val="ListBullet"/>
      </w:pPr>
      <w:r>
        <w:t>Dacls (malware)</w:t>
      </w:r>
    </w:p>
    <w:p>
      <w:pPr>
        <w:pStyle w:val="ListBullet"/>
      </w:pPr>
      <w:r>
        <w:t>DropBook (malware)</w:t>
      </w:r>
    </w:p>
    <w:p>
      <w:pPr>
        <w:pStyle w:val="ListBullet"/>
      </w:pPr>
      <w:r>
        <w:t>Woody RAT (malware)</w:t>
      </w:r>
    </w:p>
    <w:p>
      <w:pPr>
        <w:pStyle w:val="ListBullet"/>
      </w:pPr>
      <w:r>
        <w:t>Mafalda (malware)</w:t>
      </w:r>
    </w:p>
    <w:p>
      <w:pPr>
        <w:pStyle w:val="ListBullet"/>
      </w:pPr>
      <w:r>
        <w:t>ELMER (malware)</w:t>
      </w:r>
    </w:p>
    <w:p>
      <w:pPr>
        <w:pStyle w:val="ListBullet"/>
      </w:pPr>
      <w:r>
        <w:t>AuTo Stealer (malware)</w:t>
      </w:r>
    </w:p>
    <w:p>
      <w:pPr>
        <w:pStyle w:val="ListBullet"/>
      </w:pPr>
      <w:r>
        <w:t>Hildegard (malware)</w:t>
      </w:r>
    </w:p>
    <w:p>
      <w:pPr>
        <w:pStyle w:val="ListBullet"/>
      </w:pPr>
      <w:r>
        <w:t>SombRAT (malware)</w:t>
      </w:r>
    </w:p>
    <w:p>
      <w:pPr>
        <w:pStyle w:val="ListBullet"/>
      </w:pPr>
      <w:r>
        <w:t>ODAgent (malware)</w:t>
      </w:r>
    </w:p>
    <w:p>
      <w:pPr>
        <w:pStyle w:val="ListBullet"/>
      </w:pPr>
      <w:r>
        <w:t>FLASHFLOOD (malware)</w:t>
      </w:r>
    </w:p>
    <w:p>
      <w:pPr>
        <w:pStyle w:val="ListBullet"/>
      </w:pPr>
      <w:r>
        <w:t>FlawedAmmyy (malware)</w:t>
      </w:r>
    </w:p>
    <w:p>
      <w:pPr>
        <w:pStyle w:val="ListBullet"/>
      </w:pPr>
      <w:r>
        <w:t>FYAnti (malware)</w:t>
      </w:r>
    </w:p>
    <w:p>
      <w:pPr>
        <w:pStyle w:val="ListBullet"/>
      </w:pPr>
      <w:r>
        <w:t>LoFiSe (malware)</w:t>
      </w:r>
    </w:p>
    <w:p>
      <w:pPr>
        <w:pStyle w:val="ListBullet"/>
      </w:pPr>
      <w:r>
        <w:t>HOPLIGHT (malware)</w:t>
      </w:r>
    </w:p>
    <w:p>
      <w:pPr>
        <w:pStyle w:val="ListBullet"/>
      </w:pPr>
      <w:r>
        <w:t>Cuckoo Stealer (malware)</w:t>
      </w:r>
    </w:p>
    <w:p>
      <w:pPr>
        <w:pStyle w:val="ListBullet"/>
      </w:pPr>
      <w:r>
        <w:t>MobileOrder (malware)</w:t>
      </w:r>
    </w:p>
    <w:p>
      <w:pPr>
        <w:pStyle w:val="ListBullet"/>
      </w:pPr>
      <w:r>
        <w:t>WastedLocker (malware)</w:t>
      </w:r>
    </w:p>
    <w:p>
      <w:pPr>
        <w:pStyle w:val="ListBullet"/>
      </w:pPr>
      <w:r>
        <w:t>InvisiMole (malware)</w:t>
      </w:r>
    </w:p>
    <w:p>
      <w:pPr>
        <w:pStyle w:val="ListBullet"/>
      </w:pPr>
      <w:r>
        <w:t>P.A.S. Webshell (malware)</w:t>
      </w:r>
    </w:p>
    <w:p>
      <w:pPr>
        <w:pStyle w:val="ListBullet"/>
      </w:pPr>
      <w:r>
        <w:t>Volgmer (malware)</w:t>
      </w:r>
    </w:p>
    <w:p>
      <w:pPr>
        <w:pStyle w:val="ListBullet"/>
      </w:pPr>
      <w:r>
        <w:t>WINERACK (malware)</w:t>
      </w:r>
    </w:p>
    <w:p>
      <w:pPr>
        <w:pStyle w:val="ListBullet"/>
      </w:pPr>
      <w:r>
        <w:t>WhisperGate (malware)</w:t>
      </w:r>
    </w:p>
    <w:p>
      <w:pPr>
        <w:pStyle w:val="ListBullet"/>
      </w:pPr>
      <w:r>
        <w:t>FruitFly (malware)</w:t>
      </w:r>
    </w:p>
    <w:p>
      <w:pPr>
        <w:pStyle w:val="ListBullet"/>
      </w:pPr>
      <w:r>
        <w:t>AcidPour (malware)</w:t>
      </w:r>
    </w:p>
    <w:p>
      <w:pPr>
        <w:pStyle w:val="ListBullet"/>
      </w:pPr>
      <w:r>
        <w:t>Skidmap (malware)</w:t>
      </w:r>
    </w:p>
    <w:p>
      <w:pPr>
        <w:pStyle w:val="ListBullet"/>
      </w:pPr>
      <w:r>
        <w:t>Okrum (malware)</w:t>
      </w:r>
    </w:p>
    <w:p>
      <w:pPr>
        <w:pStyle w:val="ListBullet"/>
      </w:pPr>
      <w:r>
        <w:t>TRANSLATEXT (malware)</w:t>
      </w:r>
    </w:p>
    <w:p>
      <w:pPr>
        <w:pStyle w:val="ListBullet"/>
      </w:pPr>
      <w:r>
        <w:t>Line Dancer (malware)</w:t>
      </w:r>
    </w:p>
    <w:p>
      <w:pPr>
        <w:pStyle w:val="ListBullet"/>
      </w:pPr>
      <w:r>
        <w:t>Neoichor (malware)</w:t>
      </w:r>
    </w:p>
    <w:p>
      <w:pPr>
        <w:pStyle w:val="ListBullet"/>
      </w:pPr>
      <w:r>
        <w:t>Conti (malware)</w:t>
      </w:r>
    </w:p>
    <w:p>
      <w:pPr>
        <w:pStyle w:val="ListBullet"/>
      </w:pPr>
      <w:r>
        <w:t>Raspberry Robin (malware)</w:t>
      </w:r>
    </w:p>
    <w:p>
      <w:pPr>
        <w:pStyle w:val="ListBullet"/>
      </w:pPr>
      <w:r>
        <w:t>Mispadu (malware)</w:t>
      </w:r>
    </w:p>
    <w:p>
      <w:pPr>
        <w:pStyle w:val="ListBullet"/>
      </w:pPr>
      <w:r>
        <w:t>Megazord (malware)</w:t>
      </w:r>
    </w:p>
    <w:p>
      <w:pPr>
        <w:pStyle w:val="ListBullet"/>
      </w:pPr>
      <w:r>
        <w:t>Diavol (malware)</w:t>
      </w:r>
    </w:p>
    <w:p>
      <w:pPr>
        <w:pStyle w:val="ListBullet"/>
      </w:pPr>
      <w:r>
        <w:t>Doki (malware)</w:t>
      </w:r>
    </w:p>
    <w:p>
      <w:pPr>
        <w:pStyle w:val="ListBullet"/>
      </w:pPr>
      <w:r>
        <w:t>Siloscape (malware)</w:t>
      </w:r>
    </w:p>
    <w:p>
      <w:pPr>
        <w:pStyle w:val="ListBullet"/>
      </w:pPr>
      <w:r>
        <w:t>BlackCat (malware)</w:t>
      </w:r>
    </w:p>
    <w:p>
      <w:pPr>
        <w:pStyle w:val="ListBullet"/>
      </w:pPr>
      <w:r>
        <w:t>Fysbis (malware)</w:t>
      </w:r>
    </w:p>
    <w:p>
      <w:pPr>
        <w:pStyle w:val="ListBullet"/>
      </w:pPr>
      <w:r>
        <w:t>MarkiRAT (malware)</w:t>
      </w:r>
    </w:p>
    <w:p>
      <w:pPr>
        <w:pStyle w:val="ListBullet"/>
      </w:pPr>
      <w:r>
        <w:t>Kazuar (malware)</w:t>
      </w:r>
    </w:p>
    <w:p>
      <w:pPr>
        <w:pStyle w:val="ListBullet"/>
      </w:pPr>
      <w:r>
        <w:t>NETEAGLE (malware)</w:t>
      </w:r>
    </w:p>
    <w:p>
      <w:pPr>
        <w:pStyle w:val="ListBullet"/>
      </w:pPr>
      <w:r>
        <w:t>POORAIM (malware)</w:t>
      </w:r>
    </w:p>
    <w:p>
      <w:pPr>
        <w:pStyle w:val="ListBullet"/>
      </w:pPr>
      <w:r>
        <w:t>CHIMNEYSWEEP (malware)</w:t>
      </w:r>
    </w:p>
    <w:p>
      <w:pPr>
        <w:pStyle w:val="ListBullet"/>
      </w:pPr>
      <w:r>
        <w:t>FatDuke (malware)</w:t>
      </w:r>
    </w:p>
    <w:p>
      <w:pPr>
        <w:pStyle w:val="ListBullet"/>
      </w:pPr>
      <w:r>
        <w:t>Lucifer (malware)</w:t>
      </w:r>
    </w:p>
    <w:p>
      <w:pPr>
        <w:pStyle w:val="ListBullet"/>
      </w:pPr>
      <w:r>
        <w:t>BlackEnergy (malware)</w:t>
      </w:r>
    </w:p>
    <w:p>
      <w:pPr>
        <w:pStyle w:val="ListBullet"/>
      </w:pPr>
      <w:r>
        <w:t>zwShell (malware)</w:t>
      </w:r>
    </w:p>
    <w:p>
      <w:pPr>
        <w:pStyle w:val="ListBullet"/>
      </w:pPr>
      <w:r>
        <w:t>DRATzarus (malware)</w:t>
      </w:r>
    </w:p>
    <w:p>
      <w:pPr>
        <w:pStyle w:val="ListBullet"/>
      </w:pPr>
      <w:r>
        <w:t>Rising Sun (malware)</w:t>
      </w:r>
    </w:p>
    <w:p>
      <w:pPr>
        <w:pStyle w:val="ListBullet"/>
      </w:pPr>
      <w:r>
        <w:t>NotPetya (malware)</w:t>
      </w:r>
    </w:p>
    <w:p>
      <w:pPr>
        <w:pStyle w:val="ListBullet"/>
      </w:pPr>
      <w:r>
        <w:t>ShimRat (malware)</w:t>
      </w:r>
    </w:p>
    <w:p>
      <w:pPr>
        <w:pStyle w:val="ListBullet"/>
      </w:pPr>
      <w:r>
        <w:t>Chrommme (malware)</w:t>
      </w:r>
    </w:p>
    <w:p>
      <w:pPr>
        <w:pStyle w:val="ListBullet"/>
      </w:pPr>
      <w:r>
        <w:t>BADFLICK (malware)</w:t>
      </w:r>
    </w:p>
    <w:p>
      <w:pPr>
        <w:pStyle w:val="ListBullet"/>
      </w:pPr>
      <w:r>
        <w:t>ObliqueRAT (malware)</w:t>
      </w:r>
    </w:p>
    <w:p>
      <w:pPr>
        <w:pStyle w:val="ListBullet"/>
      </w:pPr>
      <w:r>
        <w:t>SHOTPUT (malware)</w:t>
      </w:r>
    </w:p>
    <w:p>
      <w:pPr>
        <w:pStyle w:val="ListBullet"/>
      </w:pPr>
      <w:r>
        <w:t>Avaddon (malware)</w:t>
      </w:r>
    </w:p>
    <w:p>
      <w:pPr>
        <w:pStyle w:val="ListBullet"/>
      </w:pPr>
      <w:r>
        <w:t>Flagpro (malware)</w:t>
      </w:r>
    </w:p>
    <w:p>
      <w:pPr>
        <w:pStyle w:val="ListBullet"/>
      </w:pPr>
      <w:r>
        <w:t>SpicyOmelette (malware)</w:t>
      </w:r>
    </w:p>
    <w:p>
      <w:pPr>
        <w:pStyle w:val="ListBullet"/>
      </w:pPr>
      <w:r>
        <w:t>XAgentOSX (malware)</w:t>
      </w:r>
    </w:p>
    <w:p>
      <w:pPr>
        <w:pStyle w:val="ListBullet"/>
      </w:pPr>
      <w:r>
        <w:t>Green Lambert (malware)</w:t>
      </w:r>
    </w:p>
    <w:p>
      <w:pPr>
        <w:pStyle w:val="ListBullet"/>
      </w:pPr>
      <w:r>
        <w:t>China Chopper (malware)</w:t>
      </w:r>
    </w:p>
    <w:p>
      <w:pPr>
        <w:pStyle w:val="ListBullet"/>
      </w:pPr>
      <w:r>
        <w:t>LightSpy (malware)</w:t>
      </w:r>
    </w:p>
    <w:p>
      <w:pPr>
        <w:pStyle w:val="ListBullet"/>
      </w:pPr>
      <w:r>
        <w:t>Cheerscrypt (malware)</w:t>
      </w:r>
    </w:p>
    <w:p>
      <w:pPr>
        <w:pStyle w:val="ListBullet"/>
      </w:pPr>
      <w:r>
        <w:t>KeyBoy (malware)</w:t>
      </w:r>
    </w:p>
    <w:p>
      <w:pPr>
        <w:pStyle w:val="ListBullet"/>
      </w:pPr>
      <w:r>
        <w:t>MiniDuke (malware)</w:t>
      </w:r>
    </w:p>
    <w:p>
      <w:pPr>
        <w:pStyle w:val="ListBullet"/>
      </w:pPr>
      <w:r>
        <w:t>Pteranodon (malware)</w:t>
      </w:r>
    </w:p>
    <w:p>
      <w:pPr>
        <w:pStyle w:val="ListBullet"/>
      </w:pPr>
      <w:r>
        <w:t>ROKRAT (malware)</w:t>
      </w:r>
    </w:p>
    <w:p>
      <w:pPr>
        <w:pStyle w:val="ListBullet"/>
      </w:pPr>
      <w:r>
        <w:t>Babuk (malware)</w:t>
      </w:r>
    </w:p>
    <w:p>
      <w:pPr>
        <w:pStyle w:val="ListBullet"/>
      </w:pPr>
      <w:r>
        <w:t>Exbyte (malware)</w:t>
      </w:r>
    </w:p>
    <w:p>
      <w:pPr>
        <w:pStyle w:val="ListBullet"/>
      </w:pPr>
      <w:r>
        <w:t>DarkWatchman (malware)</w:t>
      </w:r>
    </w:p>
    <w:p>
      <w:pPr>
        <w:pStyle w:val="ListBullet"/>
      </w:pPr>
      <w:r>
        <w:t>BlackMould (malware)</w:t>
      </w:r>
    </w:p>
    <w:p>
      <w:pPr>
        <w:pStyle w:val="ListBullet"/>
      </w:pPr>
      <w:r>
        <w:t>PACEMAKER (malware)</w:t>
      </w:r>
    </w:p>
    <w:p>
      <w:pPr>
        <w:pStyle w:val="ListBullet"/>
      </w:pPr>
      <w:r>
        <w:t>BBSRAT (malware)</w:t>
      </w:r>
    </w:p>
    <w:p>
      <w:pPr>
        <w:pStyle w:val="ListBullet"/>
      </w:pPr>
      <w:r>
        <w:t>PlugX (malware)</w:t>
      </w:r>
    </w:p>
    <w:p>
      <w:pPr>
        <w:pStyle w:val="ListBullet"/>
      </w:pPr>
      <w:r>
        <w:t>Reaver (malware)</w:t>
      </w:r>
    </w:p>
    <w:p>
      <w:pPr>
        <w:pStyle w:val="ListBullet"/>
      </w:pPr>
      <w:r>
        <w:t>Bisonal (malware)</w:t>
      </w:r>
    </w:p>
    <w:p>
      <w:pPr>
        <w:pStyle w:val="ListBullet"/>
      </w:pPr>
      <w:r>
        <w:t>MultiLayer Wiper (malware)</w:t>
      </w:r>
    </w:p>
    <w:p>
      <w:pPr>
        <w:pStyle w:val="ListBullet"/>
      </w:pPr>
      <w:r>
        <w:t>DustySky (malware)</w:t>
      </w:r>
    </w:p>
    <w:p>
      <w:pPr>
        <w:pStyle w:val="ListBullet"/>
      </w:pPr>
      <w:r>
        <w:t>Remsec (malware)</w:t>
      </w:r>
    </w:p>
    <w:p>
      <w:pPr>
        <w:pStyle w:val="ListBullet"/>
      </w:pPr>
      <w:r>
        <w:t>Rover (malware)</w:t>
      </w:r>
    </w:p>
    <w:p>
      <w:pPr>
        <w:pStyle w:val="ListBullet"/>
      </w:pPr>
      <w:r>
        <w:t>Epic (malware)</w:t>
      </w:r>
    </w:p>
    <w:p>
      <w:pPr>
        <w:pStyle w:val="ListBullet"/>
      </w:pPr>
      <w:r>
        <w:t>LightNeuron (malware)</w:t>
      </w:r>
    </w:p>
    <w:p>
      <w:pPr>
        <w:pStyle w:val="ListBullet"/>
      </w:pPr>
      <w:r>
        <w:t>Peppy (malware)</w:t>
      </w:r>
    </w:p>
    <w:p>
      <w:pPr>
        <w:pStyle w:val="ListBullet"/>
      </w:pPr>
      <w:r>
        <w:t>Cuba (malware)</w:t>
      </w:r>
    </w:p>
    <w:p>
      <w:pPr>
        <w:pStyle w:val="ListBullet"/>
      </w:pPr>
      <w:r>
        <w:t>DEATHRANSOM (malware)</w:t>
      </w:r>
    </w:p>
    <w:p>
      <w:pPr>
        <w:pStyle w:val="ListBullet"/>
      </w:pPr>
      <w:r>
        <w:t>Clambling (malware)</w:t>
      </w:r>
    </w:p>
    <w:p>
      <w:pPr>
        <w:pStyle w:val="ListBullet"/>
      </w:pPr>
      <w:r>
        <w:t>Akira (malware)</w:t>
      </w:r>
    </w:p>
    <w:p>
      <w:pPr>
        <w:pStyle w:val="ListBullet"/>
      </w:pPr>
      <w:r>
        <w:t>DarkGate (malware)</w:t>
      </w:r>
    </w:p>
    <w:p>
      <w:pPr>
        <w:pStyle w:val="ListBullet"/>
      </w:pPr>
      <w:r>
        <w:t>Mongall (malware)</w:t>
      </w:r>
    </w:p>
    <w:p>
      <w:pPr>
        <w:pStyle w:val="ListBullet"/>
      </w:pPr>
      <w:r>
        <w:t>LockBit 3.0 (malware)</w:t>
      </w:r>
    </w:p>
    <w:p>
      <w:pPr>
        <w:pStyle w:val="ListBullet"/>
      </w:pPr>
      <w:r>
        <w:t>SVCReady (malware)</w:t>
      </w:r>
    </w:p>
    <w:p>
      <w:pPr>
        <w:pStyle w:val="ListBullet"/>
      </w:pPr>
      <w:r>
        <w:t>FoggyWeb (malware)</w:t>
      </w:r>
    </w:p>
    <w:p>
      <w:pPr>
        <w:pStyle w:val="ListBullet"/>
      </w:pPr>
      <w:r>
        <w:t>Carbanak (malware)</w:t>
      </w:r>
    </w:p>
    <w:p>
      <w:pPr>
        <w:pStyle w:val="ListBullet"/>
      </w:pPr>
      <w:r>
        <w:t>Hydraq (malware)</w:t>
      </w:r>
    </w:p>
    <w:p>
      <w:pPr>
        <w:pStyle w:val="ListBullet"/>
      </w:pPr>
      <w:r>
        <w:t>CreepyDrive (malware)</w:t>
      </w:r>
    </w:p>
    <w:p>
      <w:pPr>
        <w:pStyle w:val="ListBullet"/>
      </w:pPr>
      <w:r>
        <w:t>Caterpillar WebShell (malware)</w:t>
      </w:r>
    </w:p>
    <w:p>
      <w:pPr>
        <w:pStyle w:val="ListBullet"/>
      </w:pPr>
      <w:r>
        <w:t>Elise (malware)</w:t>
      </w:r>
    </w:p>
    <w:p>
      <w:pPr>
        <w:pStyle w:val="ListBullet"/>
      </w:pPr>
      <w:r>
        <w:t>USBferry (malware)</w:t>
      </w:r>
    </w:p>
    <w:p>
      <w:pPr>
        <w:pStyle w:val="ListBullet"/>
      </w:pPr>
      <w:r>
        <w:t>WannaCry (malware)</w:t>
      </w:r>
    </w:p>
    <w:p>
      <w:pPr>
        <w:pStyle w:val="ListBullet"/>
      </w:pPr>
      <w:r>
        <w:t>TSCookie (malware)</w:t>
      </w:r>
    </w:p>
    <w:p>
      <w:pPr>
        <w:pStyle w:val="ListBullet"/>
      </w:pPr>
      <w:r>
        <w:t>Latrodectus (malware)</w:t>
      </w:r>
    </w:p>
    <w:p>
      <w:pPr>
        <w:pStyle w:val="ListBullet"/>
      </w:pPr>
      <w:r>
        <w:t>Saint Bot (malware)</w:t>
      </w:r>
    </w:p>
    <w:p>
      <w:pPr>
        <w:pStyle w:val="ListBullet"/>
      </w:pPr>
      <w:r>
        <w:t>CharmPower (malware)</w:t>
      </w:r>
    </w:p>
    <w:p>
      <w:pPr>
        <w:pStyle w:val="ListBullet"/>
      </w:pPr>
      <w:r>
        <w:t>TYPEFRAME (malware)</w:t>
      </w:r>
    </w:p>
    <w:p>
      <w:pPr>
        <w:pStyle w:val="ListBullet"/>
      </w:pPr>
      <w:r>
        <w:t>3PARA RAT (malware)</w:t>
      </w:r>
    </w:p>
    <w:p>
      <w:pPr>
        <w:pStyle w:val="ListBullet"/>
      </w:pPr>
      <w:r>
        <w:t>Mori (malware)</w:t>
      </w:r>
    </w:p>
    <w:p>
      <w:pPr>
        <w:pStyle w:val="ListBullet"/>
      </w:pPr>
      <w:r>
        <w:t>QUADAGENT (malware)</w:t>
      </w:r>
    </w:p>
    <w:p>
      <w:pPr>
        <w:pStyle w:val="ListBullet"/>
      </w:pPr>
      <w:r>
        <w:t>TAINTEDSCRIBE (malware)</w:t>
      </w:r>
    </w:p>
    <w:p>
      <w:pPr>
        <w:pStyle w:val="ListBullet"/>
      </w:pPr>
      <w:r>
        <w:t>Royal (malware)</w:t>
      </w:r>
    </w:p>
    <w:p>
      <w:pPr>
        <w:pStyle w:val="ListBullet"/>
      </w:pPr>
      <w:r>
        <w:t>BendyBear (malware)</w:t>
      </w:r>
    </w:p>
    <w:p>
      <w:pPr>
        <w:pStyle w:val="ListBullet"/>
      </w:pPr>
      <w:r>
        <w:t>Uroburos (malware)</w:t>
      </w:r>
    </w:p>
    <w:p>
      <w:pPr>
        <w:pStyle w:val="ListBullet"/>
      </w:pPr>
      <w:r>
        <w:t>Metamorfo (malware)</w:t>
      </w:r>
    </w:p>
    <w:p>
      <w:pPr>
        <w:pStyle w:val="ListBullet"/>
      </w:pPr>
      <w:r>
        <w:t>Spica (malware)</w:t>
      </w:r>
    </w:p>
    <w:p>
      <w:pPr>
        <w:pStyle w:val="ListBullet"/>
      </w:pPr>
      <w:r>
        <w:t>Trojan.Karagany (malware)</w:t>
      </w:r>
    </w:p>
    <w:p>
      <w:pPr>
        <w:pStyle w:val="ListBullet"/>
      </w:pPr>
      <w:r>
        <w:t>Bandook (malware)</w:t>
      </w:r>
    </w:p>
    <w:p>
      <w:pPr>
        <w:pStyle w:val="ListBullet"/>
      </w:pPr>
      <w:r>
        <w:t>TINYTYPHON (malware)</w:t>
      </w:r>
    </w:p>
    <w:p>
      <w:pPr>
        <w:pStyle w:val="ListBullet"/>
      </w:pPr>
      <w:r>
        <w:t>KONNI (malware)</w:t>
      </w:r>
    </w:p>
    <w:p>
      <w:pPr>
        <w:pStyle w:val="ListBullet"/>
      </w:pPr>
      <w:r>
        <w:t>RAPIDPULSE (malware)</w:t>
      </w:r>
    </w:p>
    <w:p>
      <w:pPr>
        <w:pStyle w:val="ListBullet"/>
      </w:pPr>
      <w:r>
        <w:t>gh0st RAT (malware)</w:t>
      </w:r>
    </w:p>
    <w:p>
      <w:pPr>
        <w:pStyle w:val="ListBullet"/>
      </w:pPr>
      <w:r>
        <w:t>Shamoon (malware)</w:t>
      </w:r>
    </w:p>
    <w:p>
      <w:pPr>
        <w:pStyle w:val="ListBullet"/>
      </w:pPr>
      <w:r>
        <w:t>DnsSystem (malware)</w:t>
      </w:r>
    </w:p>
    <w:p>
      <w:pPr>
        <w:pStyle w:val="ListBullet"/>
      </w:pPr>
      <w:r>
        <w:t>CORALDECK (malware)</w:t>
      </w:r>
    </w:p>
    <w:p>
      <w:pPr>
        <w:pStyle w:val="ListBullet"/>
      </w:pPr>
      <w:r>
        <w:t>SPACESHIP (malware)</w:t>
      </w:r>
    </w:p>
    <w:p>
      <w:pPr>
        <w:pStyle w:val="ListBullet"/>
      </w:pPr>
      <w:r>
        <w:t>BLUELIGHT (malware)</w:t>
      </w:r>
    </w:p>
    <w:p>
      <w:pPr>
        <w:pStyle w:val="ListBullet"/>
      </w:pPr>
      <w:r>
        <w:t>KGH_SPY (malware)</w:t>
      </w:r>
    </w:p>
    <w:p>
      <w:pPr>
        <w:pStyle w:val="ListBullet"/>
      </w:pPr>
      <w:r>
        <w:t>down_new (malware)</w:t>
      </w:r>
    </w:p>
    <w:p>
      <w:pPr>
        <w:pStyle w:val="ListBullet"/>
      </w:pPr>
      <w:r>
        <w:t>Ixeshe (malware)</w:t>
      </w:r>
    </w:p>
    <w:p>
      <w:pPr>
        <w:pStyle w:val="ListBullet"/>
      </w:pPr>
      <w:r>
        <w:t>Micropsia (malware)</w:t>
      </w:r>
    </w:p>
    <w:p>
      <w:pPr>
        <w:pStyle w:val="ListBullet"/>
      </w:pPr>
      <w:r>
        <w:t>RARSTONE (malware)</w:t>
      </w:r>
    </w:p>
    <w:p>
      <w:pPr>
        <w:pStyle w:val="ListBullet"/>
      </w:pPr>
      <w:r>
        <w:t>BPFDoor (malware)</w:t>
      </w:r>
    </w:p>
    <w:p>
      <w:pPr>
        <w:pStyle w:val="ListBullet"/>
      </w:pPr>
      <w:r>
        <w:t>Black Basta (malware)</w:t>
      </w:r>
    </w:p>
    <w:p>
      <w:pPr>
        <w:pStyle w:val="ListBullet"/>
      </w:pPr>
      <w:r>
        <w:t>StoneDrill (malware)</w:t>
      </w:r>
    </w:p>
    <w:p>
      <w:pPr>
        <w:pStyle w:val="ListBullet"/>
      </w:pPr>
      <w:r>
        <w:t>4H RAT (malware)</w:t>
      </w:r>
    </w:p>
    <w:p>
      <w:pPr>
        <w:pStyle w:val="ListBullet"/>
      </w:pPr>
      <w:r>
        <w:t>Attor (malware)</w:t>
      </w:r>
    </w:p>
    <w:p>
      <w:pPr>
        <w:pStyle w:val="ListBullet"/>
      </w:pPr>
      <w:r>
        <w:t>LitePower (malware)</w:t>
      </w:r>
    </w:p>
    <w:p>
      <w:pPr>
        <w:pStyle w:val="ListBullet"/>
      </w:pPr>
      <w:r>
        <w:t>MegaCortex (malware)</w:t>
      </w:r>
    </w:p>
    <w:p>
      <w:pPr>
        <w:pStyle w:val="ListBullet"/>
      </w:pPr>
      <w:r>
        <w:t>StreamEx (malware)</w:t>
      </w:r>
    </w:p>
    <w:p>
      <w:pPr>
        <w:pStyle w:val="ListBullet"/>
      </w:pPr>
      <w:r>
        <w:t>BoxCaon (malware)</w:t>
      </w:r>
    </w:p>
    <w:p>
      <w:pPr>
        <w:pStyle w:val="ListBullet"/>
      </w:pPr>
      <w:r>
        <w:t>NightClub (malware)</w:t>
      </w:r>
    </w:p>
    <w:p>
      <w:pPr>
        <w:pStyle w:val="ListBullet"/>
      </w:pPr>
      <w:r>
        <w:t>Crutch (malware)</w:t>
      </w:r>
    </w:p>
    <w:p>
      <w:pPr>
        <w:pStyle w:val="ListBullet"/>
      </w:pPr>
      <w:r>
        <w:t>Akira _v2 (malware)</w:t>
      </w:r>
    </w:p>
    <w:p>
      <w:pPr>
        <w:pStyle w:val="ListBullet"/>
      </w:pPr>
      <w:r>
        <w:t>SDBbot (malware)</w:t>
      </w:r>
    </w:p>
    <w:p>
      <w:pPr>
        <w:pStyle w:val="ListBullet"/>
      </w:pPr>
      <w:r>
        <w:t>RTM (malware)</w:t>
      </w:r>
    </w:p>
    <w:p>
      <w:pPr>
        <w:pStyle w:val="ListBullet"/>
      </w:pPr>
      <w:r>
        <w:t>QUIETCANARY (malware)</w:t>
      </w:r>
    </w:p>
    <w:p>
      <w:pPr>
        <w:pStyle w:val="ListBullet"/>
      </w:pPr>
      <w:r>
        <w:t>Derusbi (malware)</w:t>
      </w:r>
    </w:p>
    <w:p>
      <w:pPr>
        <w:pStyle w:val="ListBullet"/>
      </w:pPr>
      <w:r>
        <w:t>BlackByte Ransomware (malware)</w:t>
      </w:r>
    </w:p>
    <w:p>
      <w:pPr>
        <w:pStyle w:val="ListBullet"/>
      </w:pPr>
      <w:r>
        <w:t>SodaMaster (malware)</w:t>
      </w:r>
    </w:p>
    <w:p>
      <w:pPr>
        <w:pStyle w:val="ListBullet"/>
      </w:pPr>
      <w:r>
        <w:t>Hikit (malware)</w:t>
      </w:r>
    </w:p>
    <w:p>
      <w:pPr>
        <w:pStyle w:val="ListBullet"/>
      </w:pPr>
      <w:r>
        <w:t>StrelaStealer (malware)</w:t>
      </w:r>
    </w:p>
    <w:p>
      <w:pPr>
        <w:pStyle w:val="ListBullet"/>
      </w:pPr>
      <w:r>
        <w:t>WellMail (malware)</w:t>
      </w:r>
    </w:p>
    <w:p>
      <w:pPr>
        <w:pStyle w:val="ListBullet"/>
      </w:pPr>
      <w:r>
        <w:t>LiteDuke (malware)</w:t>
      </w:r>
    </w:p>
    <w:p>
      <w:pPr>
        <w:pStyle w:val="ListBullet"/>
      </w:pPr>
      <w:r>
        <w:t>RawPOS (malware)</w:t>
      </w:r>
    </w:p>
    <w:p>
      <w:pPr>
        <w:pStyle w:val="ListBullet"/>
      </w:pPr>
      <w:r>
        <w:t>Sibot (malware)</w:t>
      </w:r>
    </w:p>
    <w:p>
      <w:pPr>
        <w:pStyle w:val="ListBullet"/>
      </w:pPr>
      <w:r>
        <w:t>ZxxZ (malware)</w:t>
      </w:r>
    </w:p>
    <w:p>
      <w:pPr>
        <w:pStyle w:val="ListBullet"/>
      </w:pPr>
      <w:r>
        <w:t>Tarrask (malware)</w:t>
      </w:r>
    </w:p>
    <w:p>
      <w:pPr>
        <w:pStyle w:val="ListBullet"/>
      </w:pPr>
      <w:r>
        <w:t>WINDSHIELD (malware)</w:t>
      </w:r>
    </w:p>
    <w:p>
      <w:pPr>
        <w:pStyle w:val="ListBullet"/>
      </w:pPr>
      <w:r>
        <w:t>Drovorub (malware)</w:t>
      </w:r>
    </w:p>
    <w:p>
      <w:pPr>
        <w:pStyle w:val="ListBullet"/>
      </w:pPr>
      <w:r>
        <w:t>Shark (malware)</w:t>
      </w:r>
    </w:p>
    <w:p>
      <w:pPr>
        <w:pStyle w:val="ListBullet"/>
      </w:pPr>
      <w:r>
        <w:t>Bazar (malware)</w:t>
      </w:r>
    </w:p>
    <w:p>
      <w:pPr>
        <w:pStyle w:val="ListBullet"/>
      </w:pPr>
      <w:r>
        <w:t>BadPatch (malware)</w:t>
      </w:r>
    </w:p>
    <w:p>
      <w:pPr>
        <w:pStyle w:val="ListBullet"/>
      </w:pPr>
      <w:r>
        <w:t>MESSAGETAP (malware)</w:t>
      </w:r>
    </w:p>
    <w:p>
      <w:pPr>
        <w:pStyle w:val="ListBullet"/>
      </w:pPr>
      <w:r>
        <w:t>RATANKBA (malware)</w:t>
      </w:r>
    </w:p>
    <w:p>
      <w:pPr>
        <w:pStyle w:val="ListBullet"/>
      </w:pPr>
      <w:r>
        <w:t>SUGARDUMP (malware)</w:t>
      </w:r>
    </w:p>
    <w:p>
      <w:pPr>
        <w:pStyle w:val="ListBullet"/>
      </w:pPr>
      <w:r>
        <w:t>SOUNDBITE (malware)</w:t>
      </w:r>
    </w:p>
    <w:p>
      <w:pPr>
        <w:pStyle w:val="ListBullet"/>
      </w:pPr>
      <w:r>
        <w:t>MoonWind (malware)</w:t>
      </w:r>
    </w:p>
    <w:p>
      <w:pPr>
        <w:pStyle w:val="ListBullet"/>
      </w:pPr>
      <w:r>
        <w:t>Ryuk (malware)</w:t>
      </w:r>
    </w:p>
    <w:p>
      <w:pPr>
        <w:pStyle w:val="ListBullet"/>
      </w:pPr>
      <w:r>
        <w:t>Cryptoistic (malware)</w:t>
      </w:r>
    </w:p>
    <w:p>
      <w:pPr>
        <w:pStyle w:val="ListBullet"/>
      </w:pPr>
      <w:r>
        <w:t>HermeticWiper (malware)</w:t>
      </w:r>
    </w:p>
    <w:p>
      <w:pPr>
        <w:pStyle w:val="ListBullet"/>
      </w:pPr>
      <w:r>
        <w:t>MgBot (malware)</w:t>
      </w:r>
    </w:p>
    <w:p>
      <w:pPr>
        <w:pStyle w:val="ListBullet"/>
      </w:pPr>
      <w:r>
        <w:t>ccf32 (malware)</w:t>
      </w:r>
    </w:p>
    <w:p>
      <w:pPr>
        <w:pStyle w:val="ListBullet"/>
      </w:pPr>
      <w:r>
        <w:t>Kapeka (malware)</w:t>
      </w:r>
    </w:p>
    <w:p>
      <w:pPr>
        <w:pStyle w:val="ListBullet"/>
      </w:pPr>
      <w:r>
        <w:t>LockBit 2.0 (malware)</w:t>
      </w:r>
    </w:p>
    <w:p>
      <w:pPr>
        <w:pStyle w:val="ListBullet"/>
      </w:pPr>
      <w:r>
        <w:t>Zebrocy (malware)</w:t>
      </w:r>
    </w:p>
    <w:p>
      <w:pPr>
        <w:pStyle w:val="ListBullet"/>
      </w:pPr>
      <w:r>
        <w:t>FinFisher (malware)</w:t>
      </w:r>
    </w:p>
    <w:p>
      <w:pPr>
        <w:pStyle w:val="ListBullet"/>
      </w:pPr>
      <w:r>
        <w:t>LunarMail (malware)</w:t>
      </w:r>
    </w:p>
    <w:p>
      <w:pPr>
        <w:pStyle w:val="ListBullet"/>
      </w:pPr>
      <w:r>
        <w:t>CrossRAT (malware)</w:t>
      </w:r>
    </w:p>
    <w:p>
      <w:pPr>
        <w:pStyle w:val="ListBullet"/>
      </w:pPr>
      <w:r>
        <w:t>OwaAuth (malware)</w:t>
      </w:r>
    </w:p>
    <w:p>
      <w:pPr>
        <w:pStyle w:val="ListBullet"/>
      </w:pPr>
      <w:r>
        <w:t>Cobalt Strike (malware)</w:t>
      </w:r>
    </w:p>
    <w:p>
      <w:pPr>
        <w:pStyle w:val="ListBullet"/>
      </w:pPr>
      <w:r>
        <w:t>SUNBURST (malware)</w:t>
      </w:r>
    </w:p>
    <w:p>
      <w:pPr>
        <w:pStyle w:val="ListBullet"/>
      </w:pPr>
      <w:r>
        <w:t>HotCroissant (malware)</w:t>
      </w:r>
    </w:p>
    <w:p>
      <w:pPr>
        <w:pStyle w:val="ListBullet"/>
      </w:pPr>
      <w:r>
        <w:t>REvil (malware)</w:t>
      </w:r>
    </w:p>
    <w:p>
      <w:pPr>
        <w:pStyle w:val="ListBullet"/>
      </w:pPr>
      <w:r>
        <w:t>Valak (malware)</w:t>
      </w:r>
    </w:p>
    <w:p>
      <w:pPr>
        <w:pStyle w:val="ListBullet"/>
      </w:pPr>
      <w:r>
        <w:t>Samurai (malware)</w:t>
      </w:r>
    </w:p>
    <w:p>
      <w:pPr>
        <w:pStyle w:val="ListBullet"/>
      </w:pPr>
      <w:r>
        <w:t>PinchDuke (malware)</w:t>
      </w:r>
    </w:p>
    <w:p>
      <w:pPr>
        <w:pStyle w:val="ListBullet"/>
      </w:pPr>
      <w:r>
        <w:t>Milan (malware)</w:t>
      </w:r>
    </w:p>
    <w:p>
      <w:pPr>
        <w:pStyle w:val="ListBullet"/>
      </w:pPr>
      <w:r>
        <w:t>USBStealer (malware)</w:t>
      </w:r>
    </w:p>
    <w:p>
      <w:pPr>
        <w:pStyle w:val="ListBullet"/>
      </w:pPr>
      <w:r>
        <w:t>OSX_OCEANLOTUS.D (malware)</w:t>
      </w:r>
    </w:p>
    <w:p>
      <w:pPr>
        <w:pStyle w:val="ListBullet"/>
      </w:pPr>
      <w:r>
        <w:t>Taidoor (malware)</w:t>
      </w:r>
    </w:p>
    <w:p>
      <w:pPr>
        <w:pStyle w:val="ListBullet"/>
      </w:pPr>
      <w:r>
        <w:t>Kivars (malware)</w:t>
      </w:r>
    </w:p>
    <w:p>
      <w:pPr>
        <w:pStyle w:val="ListBullet"/>
      </w:pPr>
      <w:r>
        <w:t>CaddyWiper (malware)</w:t>
      </w:r>
    </w:p>
    <w:p>
      <w:pPr>
        <w:pStyle w:val="ListBullet"/>
      </w:pPr>
      <w:r>
        <w:t>Cyclops Blink (malware)</w:t>
      </w:r>
    </w:p>
    <w:p>
      <w:pPr>
        <w:pStyle w:val="ListBullet"/>
      </w:pPr>
      <w:r>
        <w:t>PoisonIvy (malware)</w:t>
      </w:r>
    </w:p>
    <w:p>
      <w:pPr>
        <w:pStyle w:val="ListBullet"/>
      </w:pPr>
      <w:r>
        <w:t>Seasalt (malware)</w:t>
      </w:r>
    </w:p>
    <w:p>
      <w:pPr>
        <w:pStyle w:val="ListBullet"/>
      </w:pPr>
      <w:r>
        <w:t>TajMahal (malware)</w:t>
      </w:r>
    </w:p>
    <w:p>
      <w:pPr>
        <w:pStyle w:val="ListBullet"/>
      </w:pPr>
      <w:r>
        <w:t>PLEAD (malware)</w:t>
      </w:r>
    </w:p>
    <w:p>
      <w:pPr>
        <w:pStyle w:val="ListBullet"/>
      </w:pPr>
      <w:r>
        <w:t>Raccoon Stealer (malware)</w:t>
      </w:r>
    </w:p>
    <w:p>
      <w:pPr>
        <w:pStyle w:val="ListBullet"/>
      </w:pPr>
      <w:r>
        <w:t>IPsec Helper (malware)</w:t>
      </w:r>
    </w:p>
    <w:p>
      <w:pPr>
        <w:pStyle w:val="ListBullet"/>
      </w:pPr>
      <w:r>
        <w:t>Carbon (malware)</w:t>
      </w:r>
    </w:p>
    <w:p>
      <w:pPr>
        <w:pStyle w:val="ListBullet"/>
      </w:pPr>
      <w:r>
        <w:t>Cardinal RAT (malware)</w:t>
      </w:r>
    </w:p>
    <w:p>
      <w:pPr>
        <w:pStyle w:val="ListBullet"/>
      </w:pPr>
      <w:r>
        <w:t>DanBot (malware)</w:t>
      </w:r>
    </w:p>
    <w:p>
      <w:pPr>
        <w:pStyle w:val="ListBullet"/>
      </w:pPr>
      <w:r>
        <w:t>Calisto (malware)</w:t>
      </w:r>
    </w:p>
    <w:p>
      <w:pPr>
        <w:pStyle w:val="ListBullet"/>
      </w:pPr>
      <w:r>
        <w:t>Pisloader (malware)</w:t>
      </w:r>
    </w:p>
    <w:p>
      <w:pPr>
        <w:pStyle w:val="ListBullet"/>
      </w:pPr>
      <w:r>
        <w:t>GoldenSpy (malware)</w:t>
      </w:r>
    </w:p>
    <w:p>
      <w:pPr>
        <w:pStyle w:val="ListBullet"/>
      </w:pPr>
      <w:r>
        <w:t>Gold Dragon (malware)</w:t>
      </w:r>
    </w:p>
    <w:p>
      <w:pPr>
        <w:pStyle w:val="ListBullet"/>
      </w:pPr>
      <w:r>
        <w:t>Ramsay (malware)</w:t>
      </w:r>
    </w:p>
    <w:p>
      <w:pPr>
        <w:pStyle w:val="ListBullet"/>
      </w:pPr>
      <w:r>
        <w:t>Carberp (malware)</w:t>
      </w:r>
    </w:p>
    <w:p>
      <w:pPr>
        <w:pStyle w:val="ListBullet"/>
      </w:pPr>
      <w:r>
        <w:t>Pillowmint (malware)</w:t>
      </w:r>
    </w:p>
    <w:p>
      <w:pPr>
        <w:pStyle w:val="ListBullet"/>
      </w:pPr>
      <w:r>
        <w:t>MacMa (malware)</w:t>
      </w:r>
    </w:p>
    <w:p>
      <w:pPr>
        <w:pStyle w:val="ListBullet"/>
      </w:pPr>
      <w:r>
        <w:t>FunnyDream (malware)</w:t>
      </w:r>
    </w:p>
    <w:p>
      <w:pPr>
        <w:pStyle w:val="ListBullet"/>
      </w:pPr>
      <w:r>
        <w:t>ROADSWEEP (malware)</w:t>
      </w:r>
    </w:p>
    <w:p>
      <w:pPr>
        <w:pStyle w:val="ListBullet"/>
      </w:pPr>
      <w:r>
        <w:t>SUNSPOT (malware)</w:t>
      </w:r>
    </w:p>
    <w:p>
      <w:pPr>
        <w:pStyle w:val="ListBullet"/>
      </w:pPr>
      <w:r>
        <w:t>SysUpdate (malware)</w:t>
      </w:r>
    </w:p>
    <w:p>
      <w:pPr>
        <w:pStyle w:val="ListBullet"/>
      </w:pPr>
      <w:r>
        <w:t>OutSteel (malware)</w:t>
      </w:r>
    </w:p>
    <w:p>
      <w:pPr>
        <w:pStyle w:val="ListBullet"/>
      </w:pPr>
      <w:r>
        <w:t>BackConfig (malware)</w:t>
      </w:r>
    </w:p>
    <w:p>
      <w:pPr>
        <w:pStyle w:val="ListBullet"/>
      </w:pPr>
      <w:r>
        <w:t>Kwampirs (malware)</w:t>
      </w:r>
    </w:p>
    <w:p>
      <w:pPr>
        <w:pStyle w:val="ListBullet"/>
      </w:pPr>
      <w:r>
        <w:t>BoomBox (malware)</w:t>
      </w:r>
    </w:p>
    <w:p>
      <w:pPr>
        <w:pStyle w:val="ListBullet"/>
      </w:pPr>
      <w:r>
        <w:t>PUNCHTRACK (malware)</w:t>
      </w:r>
    </w:p>
    <w:p>
      <w:pPr>
        <w:pStyle w:val="ListBullet"/>
      </w:pPr>
      <w:r>
        <w:t>Mango (malware)</w:t>
      </w:r>
    </w:p>
    <w:p>
      <w:pPr>
        <w:pStyle w:val="ListBullet"/>
      </w:pPr>
      <w:r>
        <w:t>InnaputRAT (malware)</w:t>
      </w:r>
    </w:p>
    <w:p>
      <w:pPr>
        <w:pStyle w:val="ListBullet"/>
      </w:pPr>
      <w:r>
        <w:t>GrimAgent (malware)</w:t>
      </w:r>
    </w:p>
    <w:p>
      <w:pPr>
        <w:pStyle w:val="ListBullet"/>
      </w:pPr>
      <w:r>
        <w:t>LookBack (malware)</w:t>
      </w:r>
    </w:p>
    <w:p>
      <w:pPr>
        <w:pStyle w:val="ListBullet"/>
      </w:pPr>
      <w:r>
        <w:t>Clop (malware)</w:t>
      </w:r>
    </w:p>
    <w:p>
      <w:pPr>
        <w:pStyle w:val="ListBullet"/>
      </w:pPr>
      <w:r>
        <w:t>Lokibot (malware)</w:t>
      </w:r>
    </w:p>
    <w:p>
      <w:pPr>
        <w:pStyle w:val="ListBullet"/>
      </w:pPr>
      <w:r>
        <w:t>PoetRAT (malware)</w:t>
      </w:r>
    </w:p>
    <w:p>
      <w:pPr>
        <w:pStyle w:val="ListBullet"/>
      </w:pPr>
      <w:r>
        <w:t>CHOPSTICK (malware)</w:t>
      </w:r>
    </w:p>
    <w:p>
      <w:pPr>
        <w:pStyle w:val="ListBullet"/>
      </w:pPr>
      <w:r>
        <w:t>StealBit (malware)</w:t>
      </w:r>
    </w:p>
    <w:p>
      <w:pPr>
        <w:pStyle w:val="ListBullet"/>
      </w:pPr>
      <w:r>
        <w:t>FELIXROOT (malware)</w:t>
      </w:r>
    </w:p>
    <w:p>
      <w:pPr>
        <w:pStyle w:val="ListBullet"/>
      </w:pPr>
      <w:r>
        <w:t>ZxShell (malware)</w:t>
      </w:r>
    </w:p>
    <w:p>
      <w:pPr>
        <w:pStyle w:val="ListBullet"/>
      </w:pPr>
      <w:r>
        <w:t>SLIGHTPULSE (malware)</w:t>
      </w:r>
    </w:p>
    <w:p>
      <w:pPr>
        <w:pStyle w:val="ListBullet"/>
      </w:pPr>
      <w:r>
        <w:t>NDiskMonitor (malware)</w:t>
      </w:r>
    </w:p>
    <w:p>
      <w:pPr>
        <w:pStyle w:val="ListBullet"/>
      </w:pPr>
      <w:r>
        <w:t>DDKONG (malware)</w:t>
      </w:r>
    </w:p>
    <w:p>
      <w:pPr>
        <w:pStyle w:val="ListBullet"/>
      </w:pPr>
      <w:r>
        <w:t>Penquin (malware)</w:t>
      </w:r>
    </w:p>
    <w:p>
      <w:pPr>
        <w:pStyle w:val="ListBullet"/>
      </w:pPr>
      <w:r>
        <w:t>BabyShark (malware)</w:t>
      </w:r>
    </w:p>
    <w:p>
      <w:pPr>
        <w:pStyle w:val="ListBullet"/>
      </w:pPr>
      <w:r>
        <w:t>Cannon (malware)</w:t>
      </w:r>
    </w:p>
    <w:p>
      <w:pPr>
        <w:pStyle w:val="ListBullet"/>
      </w:pPr>
      <w:r>
        <w:t>Melcoz (malware)</w:t>
      </w:r>
    </w:p>
    <w:p>
      <w:pPr>
        <w:pStyle w:val="ListBullet"/>
      </w:pPr>
      <w:r>
        <w:t>Winnti for Windows (malware)</w:t>
      </w:r>
    </w:p>
    <w:p>
      <w:pPr>
        <w:pStyle w:val="ListBullet"/>
      </w:pPr>
      <w:r>
        <w:t>Troll Stealer (malware)</w:t>
      </w:r>
    </w:p>
    <w:p>
      <w:pPr>
        <w:pStyle w:val="ListBullet"/>
      </w:pPr>
      <w:r>
        <w:t>BLACKCOFFEE (malware)</w:t>
      </w:r>
    </w:p>
    <w:p>
      <w:pPr>
        <w:pStyle w:val="ListBullet"/>
      </w:pPr>
      <w:r>
        <w:t>Ebury (malware)</w:t>
      </w:r>
    </w:p>
    <w:p>
      <w:pPr>
        <w:pStyle w:val="ListBullet"/>
      </w:pPr>
      <w:r>
        <w:t>Kinsing (malware)</w:t>
      </w:r>
    </w:p>
    <w:p>
      <w:pPr>
        <w:pStyle w:val="ListBullet"/>
      </w:pPr>
      <w:r>
        <w:t>njRAT (malware)</w:t>
      </w:r>
    </w:p>
    <w:p>
      <w:pPr>
        <w:pStyle w:val="ListBullet"/>
      </w:pPr>
      <w:r>
        <w:t>ZIPLINE (malware)</w:t>
      </w:r>
    </w:p>
    <w:p>
      <w:pPr>
        <w:pStyle w:val="ListBullet"/>
      </w:pPr>
      <w:r>
        <w:t>ComRAT (malware)</w:t>
      </w:r>
    </w:p>
    <w:p>
      <w:pPr>
        <w:pStyle w:val="ListBullet"/>
      </w:pPr>
      <w:r>
        <w:t>ChChes (malware)</w:t>
      </w:r>
    </w:p>
    <w:p>
      <w:pPr>
        <w:pStyle w:val="ListBullet"/>
      </w:pPr>
      <w:r>
        <w:t>Manjusaka (malware)</w:t>
      </w:r>
    </w:p>
    <w:p>
      <w:pPr>
        <w:pStyle w:val="ListBullet"/>
      </w:pPr>
      <w:r>
        <w:t>IceApple (malware)</w:t>
      </w:r>
    </w:p>
    <w:p>
      <w:pPr>
        <w:pStyle w:val="ListBullet"/>
      </w:pPr>
      <w:r>
        <w:t>JPIN (malware)</w:t>
      </w:r>
    </w:p>
    <w:p>
      <w:pPr>
        <w:pStyle w:val="ListBullet"/>
      </w:pPr>
      <w:r>
        <w:t>metaMain (malware)</w:t>
      </w:r>
    </w:p>
    <w:p>
      <w:pPr>
        <w:pStyle w:val="ListBullet"/>
      </w:pPr>
      <w:r>
        <w:t>SideTwist (malware)</w:t>
      </w:r>
    </w:p>
    <w:p>
      <w:pPr>
        <w:pStyle w:val="ListBullet"/>
      </w:pPr>
      <w:r>
        <w:t>Psylo (malware)</w:t>
      </w:r>
    </w:p>
    <w:p>
      <w:pPr>
        <w:pStyle w:val="ListBullet"/>
      </w:pPr>
      <w:r>
        <w:t>Heyoka Backdoor (malware)</w:t>
      </w:r>
    </w:p>
    <w:p>
      <w:pPr>
        <w:pStyle w:val="ListBullet"/>
      </w:pPr>
      <w:r>
        <w:t>HTTPBrowser (malware)</w:t>
      </w:r>
    </w:p>
    <w:p>
      <w:pPr>
        <w:pStyle w:val="ListBullet"/>
      </w:pPr>
      <w:r>
        <w:t>Mis-Type (malware)</w:t>
      </w:r>
    </w:p>
    <w:p>
      <w:pPr>
        <w:pStyle w:val="ListBullet"/>
      </w:pPr>
      <w:r>
        <w:t>LunarWeb (malware)</w:t>
      </w:r>
    </w:p>
    <w:p>
      <w:pPr>
        <w:pStyle w:val="ListBullet"/>
      </w:pPr>
      <w:r>
        <w:t>XCSSET (malware)</w:t>
      </w:r>
    </w:p>
    <w:p>
      <w:pPr>
        <w:pStyle w:val="ListBullet"/>
      </w:pPr>
      <w:r>
        <w:t>Octopus (malware)</w:t>
      </w:r>
    </w:p>
    <w:p>
      <w:pPr>
        <w:pStyle w:val="ListBullet"/>
      </w:pPr>
      <w:r>
        <w:t>KillDisk (malware)</w:t>
      </w:r>
    </w:p>
    <w:p>
      <w:pPr>
        <w:pStyle w:val="ListBullet"/>
      </w:pPr>
      <w:r>
        <w:t>SoreFang (malware)</w:t>
      </w:r>
    </w:p>
    <w:p>
      <w:pPr>
        <w:pStyle w:val="ListBullet"/>
      </w:pPr>
      <w:r>
        <w:t>STARWHALE (malware)</w:t>
      </w:r>
    </w:p>
    <w:p>
      <w:pPr>
        <w:pStyle w:val="ListBullet"/>
      </w:pPr>
      <w:r>
        <w:t>Industroyer (malware)</w:t>
      </w:r>
    </w:p>
    <w:p>
      <w:pPr>
        <w:pStyle w:val="ListBullet"/>
      </w:pPr>
      <w:r>
        <w:t>DownPaper (malware)</w:t>
      </w:r>
    </w:p>
    <w:p>
      <w:pPr>
        <w:pStyle w:val="ListBullet"/>
      </w:pPr>
      <w:r>
        <w:t>Pcexter (malware)</w:t>
      </w:r>
    </w:p>
    <w:p>
      <w:pPr>
        <w:pStyle w:val="ListBullet"/>
      </w:pPr>
      <w:r>
        <w:t>Kevin (malware)</w:t>
      </w:r>
    </w:p>
    <w:p>
      <w:pPr>
        <w:pStyle w:val="ListBullet"/>
      </w:pPr>
      <w:r>
        <w:t>Agent Tesla (malware)</w:t>
      </w:r>
    </w:p>
    <w:p>
      <w:pPr>
        <w:pStyle w:val="ListBullet"/>
      </w:pPr>
      <w:r>
        <w:t>Pasam (malware)</w:t>
      </w:r>
    </w:p>
    <w:p>
      <w:pPr>
        <w:pStyle w:val="ListBullet"/>
      </w:pPr>
      <w:r>
        <w:t>POWERSTATS (malware)</w:t>
      </w:r>
    </w:p>
    <w:p>
      <w:pPr>
        <w:pStyle w:val="ListBullet"/>
      </w:pPr>
      <w:r>
        <w:t>BADNEWS (malware)</w:t>
      </w:r>
    </w:p>
    <w:p>
      <w:pPr>
        <w:pStyle w:val="ListBullet"/>
      </w:pPr>
      <w:r>
        <w:t>Linfo (malware)</w:t>
      </w:r>
    </w:p>
    <w:p>
      <w:pPr>
        <w:pStyle w:val="ListBullet"/>
      </w:pPr>
      <w:r>
        <w:t>Goopy (malware)</w:t>
      </w:r>
    </w:p>
    <w:p>
      <w:pPr>
        <w:pStyle w:val="ListBullet"/>
      </w:pPr>
      <w:r>
        <w:t>Remexi (malware)</w:t>
      </w:r>
    </w:p>
    <w:p>
      <w:pPr>
        <w:pStyle w:val="ListBullet"/>
      </w:pPr>
      <w:r>
        <w:t>QakBot (malware)</w:t>
      </w:r>
    </w:p>
    <w:p>
      <w:pPr>
        <w:pStyle w:val="ListBullet"/>
      </w:pPr>
      <w:r>
        <w:t>CookieMiner (malware)</w:t>
      </w:r>
    </w:p>
    <w:p>
      <w:pPr>
        <w:pStyle w:val="ListBullet"/>
      </w:pPr>
      <w:r>
        <w:t>Gelsemium (malware)</w:t>
      </w:r>
    </w:p>
    <w:p>
      <w:pPr>
        <w:pStyle w:val="ListBullet"/>
      </w:pPr>
      <w:r>
        <w:t>jRAT (malware)</w:t>
      </w:r>
    </w:p>
    <w:p>
      <w:pPr>
        <w:pStyle w:val="ListBullet"/>
      </w:pPr>
      <w:r>
        <w:t>OSX/Shlayer (malware)</w:t>
      </w:r>
    </w:p>
    <w:p>
      <w:pPr>
        <w:pStyle w:val="ListBullet"/>
      </w:pPr>
      <w:r>
        <w:t>Denis (malware)</w:t>
      </w:r>
    </w:p>
    <w:p>
      <w:pPr>
        <w:pStyle w:val="ListBullet"/>
      </w:pPr>
      <w:r>
        <w:t>INC Ransomware (malware)</w:t>
      </w:r>
    </w:p>
    <w:p>
      <w:pPr>
        <w:pStyle w:val="ListBullet"/>
      </w:pPr>
      <w:r>
        <w:t>Waterbear (malware)</w:t>
      </w:r>
    </w:p>
    <w:p>
      <w:pPr>
        <w:pStyle w:val="ListBullet"/>
      </w:pPr>
      <w:r>
        <w:t>FIVEHANDS (malware)</w:t>
      </w:r>
    </w:p>
    <w:p>
      <w:pPr>
        <w:pStyle w:val="ListBullet"/>
      </w:pPr>
      <w:r>
        <w:t>AutoIt backdoor (malware)</w:t>
      </w:r>
    </w:p>
    <w:p>
      <w:pPr>
        <w:pStyle w:val="ListBullet"/>
      </w:pPr>
      <w:r>
        <w:t>OSInfo (malware)</w:t>
      </w:r>
    </w:p>
    <w:p>
      <w:pPr>
        <w:pStyle w:val="ListBullet"/>
      </w:pPr>
      <w:r>
        <w:t>Dtrack (malware)</w:t>
      </w:r>
    </w:p>
    <w:p>
      <w:pPr>
        <w:pStyle w:val="ListBullet"/>
      </w:pPr>
      <w:r>
        <w:t>Azorult (malware)</w:t>
      </w:r>
    </w:p>
    <w:p>
      <w:pPr>
        <w:pStyle w:val="ListBullet"/>
      </w:pPr>
      <w:r>
        <w:t>BitPaymer (malware)</w:t>
      </w:r>
    </w:p>
    <w:p>
      <w:pPr>
        <w:pStyle w:val="ListBullet"/>
      </w:pPr>
      <w:r>
        <w:t>BACKSPACE (malware)</w:t>
      </w:r>
    </w:p>
    <w:p>
      <w:pPr>
        <w:pStyle w:val="ListBullet"/>
      </w:pPr>
      <w:r>
        <w:t>Zox (malware)</w:t>
      </w:r>
    </w:p>
    <w:p>
      <w:pPr>
        <w:pStyle w:val="ListBullet"/>
      </w:pPr>
      <w:r>
        <w:t>UPPERCUT (malware)</w:t>
      </w:r>
    </w:p>
    <w:p>
      <w:pPr>
        <w:pStyle w:val="ListBullet"/>
      </w:pPr>
      <w:r>
        <w:t>ADVSTORESHELL (malware)</w:t>
      </w:r>
    </w:p>
    <w:p>
      <w:pPr>
        <w:pStyle w:val="ListBullet"/>
      </w:pPr>
      <w:r>
        <w:t>StrifeWater (malware)</w:t>
      </w:r>
    </w:p>
    <w:p>
      <w:pPr>
        <w:pStyle w:val="ListBullet"/>
      </w:pPr>
      <w:r>
        <w:t>HiddenWasp (malware)</w:t>
      </w:r>
    </w:p>
    <w:p>
      <w:pPr>
        <w:pStyle w:val="ListBullet"/>
      </w:pPr>
      <w:r>
        <w:t>WarzoneRAT (malware)</w:t>
      </w:r>
    </w:p>
    <w:p>
      <w:pPr>
        <w:pStyle w:val="ListBullet"/>
      </w:pPr>
      <w:r>
        <w:t>SLOTHFULMEDIA (malware)</w:t>
      </w:r>
    </w:p>
    <w:p>
      <w:pPr>
        <w:pStyle w:val="ListBullet"/>
      </w:pPr>
      <w:r>
        <w:t>FALLCHILL (malware)</w:t>
      </w:r>
    </w:p>
    <w:p>
      <w:pPr>
        <w:pStyle w:val="ListBullet"/>
      </w:pPr>
      <w:r>
        <w:t>RemoteUtilities (tool)</w:t>
      </w:r>
    </w:p>
    <w:p>
      <w:pPr>
        <w:pStyle w:val="ListBullet"/>
      </w:pPr>
      <w:r>
        <w:t>NPPSPY (tool)</w:t>
      </w:r>
    </w:p>
    <w:p>
      <w:pPr>
        <w:pStyle w:val="ListBullet"/>
      </w:pPr>
      <w:r>
        <w:t>Sliver (tool)</w:t>
      </w:r>
    </w:p>
    <w:p>
      <w:pPr>
        <w:pStyle w:val="ListBullet"/>
      </w:pPr>
      <w:r>
        <w:t>SILENTTRINITY (tool)</w:t>
      </w:r>
    </w:p>
    <w:p>
      <w:pPr>
        <w:pStyle w:val="ListBullet"/>
      </w:pPr>
      <w:r>
        <w:t>PowerSploit (tool)</w:t>
      </w:r>
    </w:p>
    <w:p>
      <w:pPr>
        <w:pStyle w:val="ListBullet"/>
      </w:pPr>
      <w:r>
        <w:t>Empire (tool)</w:t>
      </w:r>
    </w:p>
    <w:p>
      <w:pPr>
        <w:pStyle w:val="ListBullet"/>
      </w:pPr>
      <w:r>
        <w:t>PcShare (tool)</w:t>
      </w:r>
    </w:p>
    <w:p>
      <w:pPr>
        <w:pStyle w:val="ListBullet"/>
      </w:pPr>
      <w:r>
        <w:t>PoshC2 (tool)</w:t>
      </w:r>
    </w:p>
    <w:p>
      <w:pPr>
        <w:pStyle w:val="ListBullet"/>
      </w:pPr>
      <w:r>
        <w:t>Rclone (tool)</w:t>
      </w:r>
    </w:p>
    <w:p>
      <w:pPr>
        <w:pStyle w:val="ListBullet"/>
      </w:pPr>
      <w:r>
        <w:t>Brute Ratel C4 (tool)</w:t>
      </w:r>
    </w:p>
    <w:p>
      <w:pPr>
        <w:pStyle w:val="ListBullet"/>
      </w:pPr>
      <w:r>
        <w:t>Remcos (tool)</w:t>
      </w:r>
    </w:p>
    <w:p>
      <w:pPr>
        <w:pStyle w:val="ListBullet"/>
      </w:pPr>
      <w:r>
        <w:t>Out1 (tool)</w:t>
      </w:r>
    </w:p>
    <w:p>
      <w:pPr>
        <w:pStyle w:val="ListBullet"/>
      </w:pPr>
      <w:r>
        <w:t>Imminent Monitor (tool)</w:t>
      </w:r>
    </w:p>
    <w:p>
      <w:pPr>
        <w:pStyle w:val="ListBullet"/>
      </w:pPr>
      <w:r>
        <w:t>Forfiles (tool)</w:t>
      </w:r>
    </w:p>
    <w:p>
      <w:pPr>
        <w:pStyle w:val="ListBullet"/>
      </w:pPr>
      <w:r>
        <w:t>MCMD (tool)</w:t>
      </w:r>
    </w:p>
    <w:p>
      <w:pPr>
        <w:pStyle w:val="ListBullet"/>
      </w:pPr>
      <w:r>
        <w:t>cmd (tool)</w:t>
      </w:r>
    </w:p>
    <w:p>
      <w:pPr>
        <w:pStyle w:val="ListBullet"/>
      </w:pPr>
      <w:r>
        <w:t>esentutl (tool)</w:t>
      </w:r>
    </w:p>
    <w:p>
      <w:pPr>
        <w:pStyle w:val="ListBullet"/>
      </w:pPr>
      <w:r>
        <w:t>CrackMapExec (tool)</w:t>
      </w:r>
    </w:p>
    <w:p>
      <w:pPr>
        <w:pStyle w:val="ListBullet"/>
      </w:pPr>
      <w:r>
        <w:t>Koadic (tool)</w:t>
      </w:r>
    </w:p>
    <w:p>
      <w:pPr>
        <w:pStyle w:val="ListBullet"/>
      </w:pPr>
      <w:r>
        <w:t>Pupy (tool)</w:t>
      </w:r>
    </w:p>
    <w:p>
      <w:pPr>
        <w:pStyle w:val="ListBullet"/>
      </w:pPr>
      <w:r>
        <w:t>Reg (tool)</w:t>
      </w:r>
    </w:p>
    <w:p>
      <w:pPr>
        <w:pStyle w:val="ListBullet"/>
      </w:pPr>
      <w:r>
        <w:t>QuasarRAT (tool)</w:t>
      </w:r>
    </w:p>
    <w:p>
      <w:pPr>
        <w:pStyle w:val="ListBullet"/>
      </w:pPr>
      <w:r>
        <w:t>Wevtutil (tool)</w:t>
      </w:r>
    </w:p>
    <w:p>
      <w:pPr>
        <w:pStyle w:val="ListBullet"/>
      </w:pPr>
      <w:r>
        <w:t>Indrik Spider (intrusion-set)</w:t>
      </w:r>
    </w:p>
    <w:p>
      <w:pPr>
        <w:pStyle w:val="ListBullet"/>
      </w:pPr>
      <w:r>
        <w:t>LuminousMoth (intrusion-set)</w:t>
      </w:r>
    </w:p>
    <w:p>
      <w:pPr>
        <w:pStyle w:val="ListBullet"/>
      </w:pPr>
      <w:r>
        <w:t>Operation Wocao (campaign)</w:t>
      </w:r>
    </w:p>
    <w:p>
      <w:pPr>
        <w:pStyle w:val="ListBullet"/>
      </w:pPr>
      <w:r>
        <w:t>Wizard Spider (intrusion-set)</w:t>
      </w:r>
    </w:p>
    <w:p>
      <w:pPr>
        <w:pStyle w:val="ListBullet"/>
      </w:pPr>
      <w:r>
        <w:t>FIN7 (intrusion-set)</w:t>
      </w:r>
    </w:p>
    <w:p>
      <w:pPr>
        <w:pStyle w:val="ListBullet"/>
      </w:pPr>
      <w:r>
        <w:t>Velvet Ant (intrusion-set)</w:t>
      </w:r>
    </w:p>
    <w:p>
      <w:pPr>
        <w:pStyle w:val="ListBullet"/>
      </w:pPr>
      <w:r>
        <w:t>ArcaneDoor (campaign)</w:t>
      </w:r>
    </w:p>
    <w:p>
      <w:pPr>
        <w:pStyle w:val="ListBullet"/>
      </w:pPr>
      <w:r>
        <w:t>Dragonfly (intrusion-set)</w:t>
      </w:r>
    </w:p>
    <w:p>
      <w:pPr>
        <w:pStyle w:val="ListBullet"/>
      </w:pPr>
      <w:r>
        <w:t>OilRig (intrusion-set)</w:t>
      </w:r>
    </w:p>
    <w:p>
      <w:pPr>
        <w:pStyle w:val="ListBullet"/>
      </w:pPr>
      <w:r>
        <w:t>Fox Kitten (intrusion-set)</w:t>
      </w:r>
    </w:p>
    <w:p>
      <w:pPr>
        <w:pStyle w:val="ListBullet"/>
      </w:pPr>
      <w:r>
        <w:t>SolarWinds Compromise (campaign)</w:t>
      </w:r>
    </w:p>
    <w:p>
      <w:pPr>
        <w:pStyle w:val="ListBullet"/>
      </w:pPr>
      <w:r>
        <w:t>Lazarus Group (intrusion-set)</w:t>
      </w:r>
    </w:p>
    <w:p>
      <w:pPr>
        <w:pStyle w:val="ListBullet"/>
      </w:pPr>
      <w:r>
        <w:t>Aquatic Panda (intrusion-set)</w:t>
      </w:r>
    </w:p>
    <w:p>
      <w:pPr>
        <w:pStyle w:val="ListBullet"/>
      </w:pPr>
      <w:r>
        <w:t>Daggerfly (intrusion-set)</w:t>
      </w:r>
    </w:p>
    <w:p>
      <w:pPr>
        <w:pStyle w:val="ListBullet"/>
      </w:pPr>
      <w:r>
        <w:t>Inception (intrusion-set)</w:t>
      </w:r>
    </w:p>
    <w:p>
      <w:pPr>
        <w:pStyle w:val="ListBullet"/>
      </w:pPr>
      <w:r>
        <w:t>admin@338 (intrusion-set)</w:t>
      </w:r>
    </w:p>
    <w:p>
      <w:pPr>
        <w:pStyle w:val="ListBullet"/>
      </w:pPr>
      <w:r>
        <w:t>Operation CuckooBees (campaign)</w:t>
      </w:r>
    </w:p>
    <w:p>
      <w:pPr>
        <w:pStyle w:val="ListBullet"/>
      </w:pPr>
      <w:r>
        <w:t>Play (intrusion-set)</w:t>
      </w:r>
    </w:p>
    <w:p>
      <w:pPr>
        <w:pStyle w:val="ListBullet"/>
      </w:pPr>
      <w:r>
        <w:t>Sandworm Team (intrusion-set)</w:t>
      </w:r>
    </w:p>
    <w:p>
      <w:pPr>
        <w:pStyle w:val="ListBullet"/>
      </w:pPr>
      <w:r>
        <w:t>Turla (intrusion-set)</w:t>
      </w:r>
    </w:p>
    <w:p>
      <w:pPr>
        <w:pStyle w:val="ListBullet"/>
      </w:pPr>
      <w:r>
        <w:t>Ember Bear (intrusion-set)</w:t>
      </w:r>
    </w:p>
    <w:p>
      <w:pPr>
        <w:pStyle w:val="ListBullet"/>
      </w:pPr>
      <w:r>
        <w:t>CostaRicto (campaign)</w:t>
      </w:r>
    </w:p>
    <w:p>
      <w:pPr>
        <w:pStyle w:val="ListBullet"/>
      </w:pPr>
      <w:r>
        <w:t>TeamTNT (intrusion-set)</w:t>
      </w:r>
    </w:p>
    <w:p>
      <w:pPr>
        <w:pStyle w:val="ListBullet"/>
      </w:pPr>
      <w:r>
        <w:t>FIN6 (intrusion-set)</w:t>
      </w:r>
    </w:p>
    <w:p>
      <w:pPr>
        <w:pStyle w:val="ListBullet"/>
      </w:pPr>
      <w:r>
        <w:t>Patchwork (intrusion-set)</w:t>
      </w:r>
    </w:p>
    <w:p>
      <w:pPr>
        <w:pStyle w:val="ListBullet"/>
      </w:pPr>
      <w:r>
        <w:t>APT28 (intrusion-set)</w:t>
      </w:r>
    </w:p>
    <w:p>
      <w:pPr>
        <w:pStyle w:val="ListBullet"/>
      </w:pPr>
      <w:r>
        <w:t>Aoqin Dragon (intrusion-set)</w:t>
      </w:r>
    </w:p>
    <w:p>
      <w:pPr>
        <w:pStyle w:val="ListBullet"/>
      </w:pPr>
      <w:r>
        <w:t>Darkhotel (intrusion-set)</w:t>
      </w:r>
    </w:p>
    <w:p>
      <w:pPr>
        <w:pStyle w:val="ListBullet"/>
      </w:pPr>
      <w:r>
        <w:t>Ke3chang (intrusion-set)</w:t>
      </w:r>
    </w:p>
    <w:p>
      <w:pPr>
        <w:pStyle w:val="ListBullet"/>
      </w:pPr>
      <w:r>
        <w:t>Volt Typhoon (intrusion-set)</w:t>
      </w:r>
    </w:p>
    <w:p>
      <w:pPr>
        <w:pStyle w:val="ListBullet"/>
      </w:pPr>
      <w:r>
        <w:t>Leafminer (intrusion-set)</w:t>
      </w:r>
    </w:p>
    <w:p>
      <w:pPr>
        <w:pStyle w:val="ListBullet"/>
      </w:pPr>
      <w:r>
        <w:t>Magic Hound (intrusion-set)</w:t>
      </w:r>
    </w:p>
    <w:p>
      <w:pPr>
        <w:pStyle w:val="ListBullet"/>
      </w:pPr>
      <w:r>
        <w:t>APT29 (intrusion-set)</w:t>
      </w:r>
    </w:p>
    <w:p>
      <w:pPr>
        <w:pStyle w:val="ListBullet"/>
      </w:pPr>
      <w:r>
        <w:t>Operation Honeybee (campaign)</w:t>
      </w:r>
    </w:p>
    <w:p>
      <w:pPr>
        <w:pStyle w:val="ListBullet"/>
      </w:pPr>
      <w:r>
        <w:t>Andariel (intrusion-set)</w:t>
      </w:r>
    </w:p>
    <w:p>
      <w:pPr>
        <w:pStyle w:val="ListBullet"/>
      </w:pPr>
      <w:r>
        <w:t>HAFNIUM (intrusion-set)</w:t>
      </w:r>
    </w:p>
    <w:p>
      <w:pPr>
        <w:pStyle w:val="ListBullet"/>
      </w:pPr>
      <w:r>
        <w:t>APT39 (intrusion-set)</w:t>
      </w:r>
    </w:p>
    <w:p>
      <w:pPr>
        <w:pStyle w:val="ListBullet"/>
      </w:pPr>
      <w:r>
        <w:t>MuddyWater (intrusion-set)</w:t>
      </w:r>
    </w:p>
    <w:p>
      <w:pPr>
        <w:pStyle w:val="ListBullet"/>
      </w:pPr>
      <w:r>
        <w:t>APT38 (intrusion-set)</w:t>
      </w:r>
    </w:p>
    <w:p>
      <w:pPr>
        <w:pStyle w:val="ListBullet"/>
      </w:pPr>
      <w:r>
        <w:t>APT32 (intrusion-set)</w:t>
      </w:r>
    </w:p>
    <w:p>
      <w:pPr>
        <w:pStyle w:val="ListBullet"/>
      </w:pPr>
      <w:r>
        <w:t>BRONZE BUTLER (intrusion-set)</w:t>
      </w:r>
    </w:p>
    <w:p>
      <w:pPr>
        <w:pStyle w:val="ListBullet"/>
      </w:pPr>
      <w:r>
        <w:t>APT5 (intrusion-set)</w:t>
      </w:r>
    </w:p>
    <w:p>
      <w:pPr>
        <w:pStyle w:val="ListBullet"/>
      </w:pPr>
      <w:r>
        <w:t>Kimsuky (intrusion-set)</w:t>
      </w:r>
    </w:p>
    <w:p>
      <w:pPr>
        <w:pStyle w:val="ListBullet"/>
      </w:pPr>
      <w:r>
        <w:t>Mustang Panda (intrusion-set)</w:t>
      </w:r>
    </w:p>
    <w:p>
      <w:pPr>
        <w:pStyle w:val="ListBullet"/>
      </w:pPr>
      <w:r>
        <w:t>LAPSUS$ (intrusion-set)</w:t>
      </w:r>
    </w:p>
    <w:p>
      <w:pPr>
        <w:pStyle w:val="ListBullet"/>
      </w:pPr>
      <w:r>
        <w:t>Chimera (intrusion-set)</w:t>
      </w:r>
    </w:p>
    <w:p>
      <w:pPr>
        <w:pStyle w:val="ListBullet"/>
      </w:pPr>
      <w:r>
        <w:t>ToddyCat (intrusion-set)</w:t>
      </w:r>
    </w:p>
    <w:p>
      <w:pPr>
        <w:pStyle w:val="ListBullet"/>
      </w:pPr>
      <w:r>
        <w:t>menuPass (intrusion-set)</w:t>
      </w:r>
    </w:p>
    <w:p>
      <w:pPr>
        <w:pStyle w:val="ListBullet"/>
      </w:pPr>
      <w:r>
        <w:t>Tropic Trooper (intrusion-set)</w:t>
      </w:r>
    </w:p>
    <w:p>
      <w:pPr>
        <w:pStyle w:val="ListBullet"/>
      </w:pPr>
      <w:r>
        <w:t>Operation Dream Job (campaign)</w:t>
      </w:r>
    </w:p>
    <w:p>
      <w:pPr>
        <w:pStyle w:val="ListBullet"/>
      </w:pPr>
      <w:r>
        <w:t>Stealth Falcon (intrusion-set)</w:t>
      </w:r>
    </w:p>
    <w:p>
      <w:pPr>
        <w:pStyle w:val="ListBullet"/>
      </w:pPr>
      <w:r>
        <w:t>APT37 (intrusion-set)</w:t>
      </w:r>
    </w:p>
    <w:p>
      <w:pPr>
        <w:pStyle w:val="ListBullet"/>
      </w:pPr>
      <w:r>
        <w:t>APT41 (intrusion-set)</w:t>
      </w:r>
    </w:p>
    <w:p>
      <w:pPr>
        <w:pStyle w:val="ListBullet"/>
      </w:pPr>
      <w:r>
        <w:t>FIN13 (intrusion-set)</w:t>
      </w:r>
    </w:p>
    <w:p>
      <w:pPr>
        <w:pStyle w:val="ListBullet"/>
      </w:pPr>
      <w:r>
        <w:t>GALLIUM (intrusion-set)</w:t>
      </w:r>
    </w:p>
    <w:p>
      <w:pPr>
        <w:pStyle w:val="ListBullet"/>
      </w:pPr>
      <w:r>
        <w:t>C0015 (campaign)</w:t>
      </w:r>
    </w:p>
    <w:p>
      <w:pPr>
        <w:pStyle w:val="ListBullet"/>
      </w:pPr>
      <w:r>
        <w:t>Winnti Group (intrusion-set)</w:t>
      </w:r>
    </w:p>
    <w:p>
      <w:pPr>
        <w:pStyle w:val="ListBullet"/>
      </w:pPr>
      <w:r>
        <w:t>FIN8 (intrusion-set)</w:t>
      </w:r>
    </w:p>
    <w:p>
      <w:pPr>
        <w:pStyle w:val="ListBullet"/>
      </w:pPr>
      <w:r>
        <w:t>Rocke (intrusion-set)</w:t>
      </w:r>
    </w:p>
    <w:p>
      <w:pPr>
        <w:pStyle w:val="ListBullet"/>
      </w:pPr>
      <w:r>
        <w:t>Scattered Spider (intrusion-set)</w:t>
      </w:r>
    </w:p>
    <w:p>
      <w:pPr>
        <w:pStyle w:val="ListBullet"/>
      </w:pPr>
      <w:r>
        <w:t>CURIUM (intrusion-set)</w:t>
      </w:r>
    </w:p>
    <w:p>
      <w:pPr>
        <w:pStyle w:val="ListBullet"/>
      </w:pPr>
      <w:r>
        <w:t>Windigo (intrusion-set)</w:t>
      </w:r>
    </w:p>
    <w:p>
      <w:pPr>
        <w:pStyle w:val="ListBullet"/>
      </w:pPr>
      <w:r>
        <w:t>RedCurl (intrusion-set)</w:t>
      </w:r>
    </w:p>
    <w:p>
      <w:pPr>
        <w:pStyle w:val="ListBullet"/>
      </w:pPr>
      <w:r>
        <w:t>Frankenstein (campaign)</w:t>
      </w:r>
    </w:p>
    <w:p>
      <w:pPr>
        <w:pStyle w:val="ListBullet"/>
      </w:pPr>
      <w:r>
        <w:t>Sidewinder (intrusion-set)</w:t>
      </w:r>
    </w:p>
    <w:p>
      <w:pPr>
        <w:pStyle w:val="ListBullet"/>
      </w:pPr>
      <w:r>
        <w:t>Confucius (intrusion-set)</w:t>
      </w:r>
    </w:p>
    <w:p>
      <w:pPr>
        <w:pStyle w:val="ListBullet"/>
      </w:pPr>
      <w:r>
        <w:t>BlackByte (intrusion-set)</w:t>
      </w:r>
    </w:p>
    <w:p>
      <w:pPr>
        <w:pStyle w:val="ListBullet"/>
      </w:pPr>
      <w:r>
        <w:t>Threat Group-3390 (intrusion-set)</w:t>
      </w:r>
    </w:p>
    <w:p>
      <w:pPr>
        <w:pStyle w:val="ListBullet"/>
      </w:pPr>
      <w:r>
        <w:t>Gamaredon Group (intrusion-set)</w:t>
      </w:r>
    </w:p>
    <w:p>
      <w:pPr>
        <w:pStyle w:val="ListBullet"/>
      </w:pPr>
      <w:r>
        <w:t>Night Dragon (campaign)</w:t>
      </w:r>
    </w:p>
    <w:p>
      <w:pPr>
        <w:pStyle w:val="ListBullet"/>
      </w:pPr>
      <w:r>
        <w:t>Agrius (intrusion-set)</w:t>
      </w:r>
    </w:p>
    <w:p>
      <w:pPr>
        <w:pStyle w:val="ListBullet"/>
      </w:pPr>
      <w:r>
        <w:t>Sea Turtle (intrusion-set)</w:t>
      </w:r>
    </w:p>
    <w:p>
      <w:pPr>
        <w:pStyle w:val="ListBullet"/>
      </w:pPr>
      <w:r>
        <w:t>Axiom (intrusion-set)</w:t>
      </w:r>
    </w:p>
    <w:p>
      <w:pPr>
        <w:pStyle w:val="ListBullet"/>
      </w:pPr>
      <w:r>
        <w:t>Dark Caracal (intrusion-set)</w:t>
      </w:r>
    </w:p>
    <w:p>
      <w:pPr>
        <w:pStyle w:val="ListBullet"/>
      </w:pPr>
      <w:r>
        <w:t>APT3 (intrusion-set)</w:t>
      </w:r>
    </w:p>
    <w:p>
      <w:pPr>
        <w:pStyle w:val="ListBullet"/>
      </w:pPr>
      <w:r>
        <w:t>Operation MidnightEclipse (campaign)</w:t>
      </w:r>
    </w:p>
    <w:p>
      <w:pPr>
        <w:pStyle w:val="ListBullet"/>
      </w:pPr>
      <w:r>
        <w:t>ZIRCONIUM (intrusion-set)</w:t>
      </w:r>
    </w:p>
    <w:p>
      <w:pPr>
        <w:pStyle w:val="ListBullet"/>
      </w:pPr>
      <w:r>
        <w:t>APT1 (intrusion-set)</w:t>
      </w:r>
    </w:p>
    <w:p>
      <w:pPr>
        <w:pStyle w:val="ListBullet"/>
      </w:pPr>
      <w:r>
        <w:t>Sowbug (intrusion-set)</w:t>
      </w:r>
    </w:p>
    <w:p>
      <w:pPr>
        <w:pStyle w:val="ListBullet"/>
      </w:pPr>
      <w:r>
        <w:t>HomeLand Justice (campaign)</w:t>
      </w:r>
    </w:p>
    <w:p>
      <w:pPr>
        <w:pStyle w:val="ListBullet"/>
      </w:pPr>
      <w:r>
        <w:t>C0017 (campaign)</w:t>
      </w:r>
    </w:p>
    <w:p>
      <w:pPr>
        <w:pStyle w:val="ListBullet"/>
      </w:pPr>
      <w:r>
        <w:t>Winter Vivern (intrusion-set)</w:t>
      </w:r>
    </w:p>
    <w:p>
      <w:pPr>
        <w:pStyle w:val="ListBullet"/>
      </w:pPr>
      <w:r>
        <w:t>Cutting Edge (campaign)</w:t>
      </w:r>
    </w:p>
    <w:p>
      <w:pPr>
        <w:pStyle w:val="ListBullet"/>
      </w:pPr>
      <w:r>
        <w:t>Lotus Blossom (intrusion-set)</w:t>
      </w:r>
    </w:p>
    <w:p>
      <w:pPr>
        <w:pStyle w:val="ListBullet"/>
      </w:pPr>
      <w:r>
        <w:t>APT18 (intrusion-set)</w:t>
      </w:r>
    </w:p>
    <w:p>
      <w:pPr>
        <w:pStyle w:val="ListBullet"/>
      </w:pPr>
      <w:r>
        <w:t>KV Botnet Activity (campaign)</w:t>
      </w:r>
    </w:p>
    <w:p>
      <w:pPr>
        <w:pStyle w:val="ListBullet"/>
      </w:pPr>
      <w:r>
        <w:t>Star Blizzard (intrusion-set)</w:t>
      </w:r>
    </w:p>
    <w:p>
      <w:pPr>
        <w:pStyle w:val="ListBullet"/>
      </w:pPr>
      <w:r>
        <w:t>C0026 (campaign)</w:t>
      </w:r>
    </w:p>
    <w:p>
      <w:pPr>
        <w:pStyle w:val="Heading2"/>
      </w:pPr>
      <w:r>
        <w:t>Affected Products</w:t>
      </w:r>
    </w:p>
    <w:p>
      <w:pPr>
        <w:pStyle w:val="ListBullet"/>
      </w:pPr>
      <w:r>
        <w:t>cpe:2.3:o:barco:clickshare_cs-100_firmware:*:*:*:*:*:*:*:*</w:t>
      </w:r>
    </w:p>
    <w:p>
      <w:pPr>
        <w:pStyle w:val="ListBullet"/>
      </w:pPr>
      <w:r>
        <w:t>cpe:2.3:o:barco:clickshare_cse-200_firmware:*:*:*:*:*:*:*:*</w:t>
      </w:r>
    </w:p>
    <w:p>
      <w:pPr>
        <w:pStyle w:val="ListBullet"/>
      </w:pPr>
      <w:r>
        <w:t>cpe:2.3:o:barco:clickshare_cse-200\+_firmware:*:*:*:*:*:*:*:*</w:t>
      </w:r>
    </w:p>
    <w:p>
      <w:pPr>
        <w:pStyle w:val="ListBullet"/>
      </w:pPr>
      <w:r>
        <w:t>cpe:2.3:o:barco:clickshare_cse-800_firmware:*:*:*:*:*:*:*:*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