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CVE-2019-20176</w:t>
      </w:r>
    </w:p>
    <w:p>
      <w:r>
        <w:t>In Pure-FTPd 1.0.49, a stack exhaustion issue was discovered in the listdir function in ls.c.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0.62489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CWE-400: Uncontrolled Resource Consumption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CAPEC-147: XML Ping of the Death</w:t>
      </w:r>
    </w:p>
    <w:p>
      <w:pPr>
        <w:pStyle w:val="ListBullet"/>
      </w:pPr>
      <w:r>
        <w:t>CAPEC-227: Sustained Client Engagement</w:t>
      </w:r>
    </w:p>
    <w:p>
      <w:pPr>
        <w:pStyle w:val="ListBullet"/>
      </w:pPr>
      <w:r>
        <w:t>CAPEC-492: Regular Expression Exponential Blowup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T1499: Endpoint Denial of Service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OnionDuke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Sandworm Team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cpe:2.3:a:pureftpd:pure-ftpd:1.0.49:*:*:*:*:*:*:*</w:t>
      </w:r>
    </w:p>
    <w:p>
      <w:pPr>
        <w:pStyle w:val="ListBullet"/>
      </w:pPr>
      <w:r>
        <w:t>cpe:2.3:o:fedoraproject:fedora:30:*:*:*:*:*:*:*</w:t>
      </w:r>
    </w:p>
    <w:p>
      <w:pPr>
        <w:pStyle w:val="ListBullet"/>
      </w:pPr>
      <w:r>
        <w:t>cpe:2.3:o:fedoraproject:fedora:31:*:*:*:*:*:*:*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