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CVE-2020-0022</w:t>
      </w:r>
    </w:p>
    <w:p>
      <w:r>
        <w:t>In reassemble_and_dispatch of packet_fragmenter.cc, there is possible out of bounds write due to an incorrect bounds calculation. This could lead to remote code execution over Bluetooth with no additional execution privileges needed. User interaction is not needed for exploitation.Product: AndroidVersions: Android-8.0 Android-8.1 Android-9 Android-10Android ID: A-143894715</w:t>
      </w:r>
    </w:p>
    <w:p>
      <w:pPr>
        <w:pStyle w:val="Heading2"/>
      </w:pPr>
      <w:r>
        <w:t>Threat-Mapped Scoring</w:t>
      </w:r>
    </w:p>
    <w:p>
      <w:r>
        <w:t>Score: 1.8</w:t>
      </w:r>
    </w:p>
    <w:p>
      <w:r>
        <w:t>Priority: P4 - Informational (Low)</w:t>
      </w:r>
    </w:p>
    <w:p>
      <w:pPr>
        <w:pStyle w:val="Heading2"/>
      </w:pPr>
      <w:r>
        <w:t>EPSS</w:t>
      </w:r>
    </w:p>
    <w:p>
      <w:r>
        <w:t>EPSS Score: N/A</w:t>
      </w:r>
    </w:p>
    <w:p>
      <w:r>
        <w:t>Percentile: 0.93866</w:t>
      </w:r>
    </w:p>
    <w:p>
      <w:pPr>
        <w:pStyle w:val="Heading2"/>
      </w:pPr>
      <w:r>
        <w:t>CVSS Scoring</w:t>
      </w:r>
    </w:p>
    <w:p>
      <w:r>
        <w:t>CVSS v3.1 Score: 8.8</w:t>
      </w:r>
    </w:p>
    <w:p>
      <w:r>
        <w:t>Severity: HIGH</w:t>
      </w:r>
    </w:p>
    <w:p>
      <w:pPr>
        <w:pStyle w:val="Heading2"/>
      </w:pPr>
      <w:r>
        <w:t>Mapped CWE(s)</w:t>
      </w:r>
    </w:p>
    <w:p>
      <w:pPr>
        <w:pStyle w:val="ListBullet"/>
      </w:pPr>
      <w:r>
        <w:t>CWE-682: Incorrect Calculation</w:t>
      </w:r>
    </w:p>
    <w:p>
      <w:pPr>
        <w:pStyle w:val="Heading2"/>
      </w:pPr>
      <w:r>
        <w:t>CAPEC(s)</w:t>
      </w:r>
    </w:p>
    <w:p>
      <w:pPr>
        <w:pStyle w:val="ListBullet"/>
      </w:pPr>
      <w:r>
        <w:t>CAPEC-128: Integer Attacks</w:t>
      </w:r>
    </w:p>
    <w:p>
      <w:pPr>
        <w:pStyle w:val="ListBullet"/>
      </w:pPr>
      <w:r>
        <w:t>CAPEC-129: Pointer Manipulation</w:t>
      </w:r>
    </w:p>
    <w:p>
      <w:pPr>
        <w:pStyle w:val="Heading2"/>
      </w:pPr>
      <w:r>
        <w:t>Affected Products</w:t>
      </w:r>
    </w:p>
    <w:p>
      <w:pPr>
        <w:pStyle w:val="ListBullet"/>
      </w:pPr>
      <w:r>
        <w:t>cpe:2.3:o:google:android:8.0:*:*:*:*:*:*:*</w:t>
      </w:r>
    </w:p>
    <w:p>
      <w:pPr>
        <w:pStyle w:val="ListBullet"/>
      </w:pPr>
      <w:r>
        <w:t>cpe:2.3:o:google:android:8.1:*:*:*:*:*:*:*</w:t>
      </w:r>
    </w:p>
    <w:p>
      <w:pPr>
        <w:pStyle w:val="ListBullet"/>
      </w:pPr>
      <w:r>
        <w:t>cpe:2.3:o:google:android:9.0:*:*:*:*:*:*:*</w:t>
      </w:r>
    </w:p>
    <w:p>
      <w:pPr>
        <w:pStyle w:val="ListBullet"/>
      </w:pPr>
      <w:r>
        <w:t>cpe:2.3:o:google:android:10.0:*:*:*:*:*:*:*</w:t>
      </w:r>
    </w:p>
    <w:p>
      <w:pPr>
        <w:pStyle w:val="ListBullet"/>
      </w:pPr>
      <w:r>
        <w:t>cpe:2.3:o:huawei:mate_20_firmware:*:*:*:*:*:*:*:*</w:t>
      </w:r>
    </w:p>
    <w:p>
      <w:pPr>
        <w:pStyle w:val="ListBullet"/>
      </w:pPr>
      <w:r>
        <w:t>cpe:2.3:o:huawei:mate_20_pro_firmware:*:*:*:*:*:*:*:*</w:t>
      </w:r>
    </w:p>
    <w:p>
      <w:pPr>
        <w:pStyle w:val="ListBullet"/>
      </w:pPr>
      <w:r>
        <w:t>cpe:2.3:o:huawei:mate_20_x_firmware:*:*:*:*:*:*:*:*</w:t>
      </w:r>
    </w:p>
    <w:p>
      <w:pPr>
        <w:pStyle w:val="ListBullet"/>
      </w:pPr>
      <w:r>
        <w:t>cpe:2.3:o:huawei:p_smart_firmware:*:*:*:*:*:*:*:*</w:t>
      </w:r>
    </w:p>
    <w:p>
      <w:pPr>
        <w:pStyle w:val="ListBullet"/>
      </w:pPr>
      <w:r>
        <w:t>cpe:2.3:o:huawei:p_smart_2019_firmware:*:*:*:*:*:*:*:*</w:t>
      </w:r>
    </w:p>
    <w:p>
      <w:pPr>
        <w:pStyle w:val="ListBullet"/>
      </w:pPr>
      <w:r>
        <w:t>cpe:2.3:o:huawei:p20_firmware:*:*:*:*:*:*:*:*</w:t>
      </w:r>
    </w:p>
    <w:p>
      <w:pPr>
        <w:pStyle w:val="ListBullet"/>
      </w:pPr>
      <w:r>
        <w:t>cpe:2.3:o:huawei:p20_pro_firmware:*:*:*:*:*:*:*:*</w:t>
      </w:r>
    </w:p>
    <w:p>
      <w:pPr>
        <w:pStyle w:val="ListBullet"/>
      </w:pPr>
      <w:r>
        <w:t>cpe:2.3:o:huawei:p30_firmware:*:*:*:*:*:*:*:*</w:t>
      </w:r>
    </w:p>
    <w:p>
      <w:pPr>
        <w:pStyle w:val="ListBullet"/>
      </w:pPr>
      <w:r>
        <w:t>cpe:2.3:o:huawei:p30_pro_firmware:*:*:*:*:*:*:*:*</w:t>
      </w:r>
    </w:p>
    <w:p>
      <w:pPr>
        <w:pStyle w:val="ListBullet"/>
      </w:pPr>
      <w:r>
        <w:t>cpe:2.3:o:huawei:y6_2019_firmware:*:*:*:*:*:*:*:*</w:t>
      </w:r>
    </w:p>
    <w:p>
      <w:pPr>
        <w:pStyle w:val="ListBullet"/>
      </w:pPr>
      <w:r>
        <w:t>cpe:2.3:o:huawei:y6_pro_2019_firmware:*:*:*:*:*:*:*:*</w:t>
      </w:r>
    </w:p>
    <w:p>
      <w:pPr>
        <w:pStyle w:val="ListBullet"/>
      </w:pPr>
      <w:r>
        <w:t>cpe:2.3:o:huawei:y9_2019_firmware:*:*:*:*:*:*:*:*</w:t>
      </w:r>
    </w:p>
    <w:p>
      <w:pPr>
        <w:pStyle w:val="ListBullet"/>
      </w:pPr>
      <w:r>
        <w:t>cpe:2.3:o:huawei:nova_3_firmware:*:*:*:*:*:*:*:*</w:t>
      </w:r>
    </w:p>
    <w:p>
      <w:pPr>
        <w:pStyle w:val="ListBullet"/>
      </w:pPr>
      <w:r>
        <w:t>cpe:2.3:o:huawei:nova_lite_3_firmware:*:*:*:*:*:*:*:*</w:t>
      </w:r>
    </w:p>
    <w:p>
      <w:pPr>
        <w:pStyle w:val="ListBullet"/>
      </w:pPr>
      <w:r>
        <w:t>cpe:2.3:o:huawei:honor_8a_firmware:*:*:*:*:*:*:*:*</w:t>
      </w:r>
    </w:p>
    <w:p>
      <w:pPr>
        <w:pStyle w:val="ListBullet"/>
      </w:pPr>
      <w:r>
        <w:t>cpe:2.3:o:huawei:honor_8x_firmware:*:*:*:*:*:*:*:*</w:t>
      </w:r>
    </w:p>
    <w:p>
      <w:pPr>
        <w:pStyle w:val="ListBullet"/>
      </w:pPr>
      <w:r>
        <w:t>cpe:2.3:o:huawei:honor_view_20_firmware:*:*:*:*:*:*:*:*</w:t>
      </w:r>
    </w:p>
    <w:p>
      <w:pPr>
        <w:pStyle w:val="ListBullet"/>
      </w:pPr>
      <w:r>
        <w:t>cpe:2.3:o:huawei:mate_30_pro_firmware:*:*:*:*:*:*:*:*</w:t>
      </w:r>
    </w:p>
    <w:p>
      <w:pPr>
        <w:pStyle w:val="ListBullet"/>
      </w:pPr>
      <w:r>
        <w:t>cpe:2.3:o:huawei:mate_30_firmware:*:*:*:*:*:*:*:*</w:t>
      </w:r>
    </w:p>
    <w:p>
      <w:pPr>
        <w:pStyle w:val="ListBullet"/>
      </w:pPr>
      <w:r>
        <w:t>cpe:2.3:o:huawei:mate_30_pro_5g_firmware:*:*:*:*:*:*:*:*</w:t>
      </w:r>
    </w:p>
    <w:p>
      <w:pPr>
        <w:pStyle w:val="ListBullet"/>
      </w:pPr>
      <w:r>
        <w:t>cpe:2.3:o:huawei:mate_30_5g_firmware:*:*:*:*:*:*:*:*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