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CVE-2020-0551</w:t>
      </w:r>
    </w:p>
    <w:p>
      <w:r>
        <w:t>Load value injection in some Intel(R) Processors utilizing speculative execution may allow an authenticated user to potentially enable information disclosure via a side channel with local access. The list of affected products is provided in intel-sa-00334: https://www.intel.com/content/www/us/en/security-center/advisory/intel-sa-00334.html</w:t>
      </w:r>
    </w:p>
    <w:p>
      <w:pPr>
        <w:pStyle w:val="Heading2"/>
      </w:pPr>
      <w:r>
        <w:t>Threat-Mapped Scoring</w:t>
      </w:r>
    </w:p>
    <w:p>
      <w:r>
        <w:t>Score: 3.3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0.82651</w:t>
      </w:r>
    </w:p>
    <w:p>
      <w:pPr>
        <w:pStyle w:val="Heading2"/>
      </w:pPr>
      <w:r>
        <w:t>CVSS Scoring</w:t>
      </w:r>
    </w:p>
    <w:p>
      <w:r>
        <w:t>CVSS v3.1 Score: 5.6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cpe:2.3:h:intel:atom_c2308:-:*:*:*:*:*:*:*</w:t>
      </w:r>
    </w:p>
    <w:p>
      <w:pPr>
        <w:pStyle w:val="ListBullet"/>
      </w:pPr>
      <w:r>
        <w:t>cpe:2.3:h:intel:atom_c2316:-:*:*:*:*:*:*:*</w:t>
      </w:r>
    </w:p>
    <w:p>
      <w:pPr>
        <w:pStyle w:val="ListBullet"/>
      </w:pPr>
      <w:r>
        <w:t>cpe:2.3:h:intel:atom_c2338:-:*:*:*:*:*:*:*</w:t>
      </w:r>
    </w:p>
    <w:p>
      <w:pPr>
        <w:pStyle w:val="ListBullet"/>
      </w:pPr>
      <w:r>
        <w:t>cpe:2.3:h:intel:atom_c2350:-:*:*:*:*:*:*:*</w:t>
      </w:r>
    </w:p>
    <w:p>
      <w:pPr>
        <w:pStyle w:val="ListBullet"/>
      </w:pPr>
      <w:r>
        <w:t>cpe:2.3:h:intel:atom_c2358:-:*:*:*:*:*:*:*</w:t>
      </w:r>
    </w:p>
    <w:p>
      <w:pPr>
        <w:pStyle w:val="ListBullet"/>
      </w:pPr>
      <w:r>
        <w:t>cpe:2.3:h:intel:atom_c2508:-:*:*:*:*:*:*:*</w:t>
      </w:r>
    </w:p>
    <w:p>
      <w:pPr>
        <w:pStyle w:val="ListBullet"/>
      </w:pPr>
      <w:r>
        <w:t>cpe:2.3:h:intel:atom_c2516:-:*:*:*:*:*:*:*</w:t>
      </w:r>
    </w:p>
    <w:p>
      <w:pPr>
        <w:pStyle w:val="ListBullet"/>
      </w:pPr>
      <w:r>
        <w:t>cpe:2.3:h:intel:atom_c2518:-:*:*:*:*:*:*:*</w:t>
      </w:r>
    </w:p>
    <w:p>
      <w:pPr>
        <w:pStyle w:val="ListBullet"/>
      </w:pPr>
      <w:r>
        <w:t>cpe:2.3:h:intel:atom_c2530:-:*:*:*:*:*:*:*</w:t>
      </w:r>
    </w:p>
    <w:p>
      <w:pPr>
        <w:pStyle w:val="ListBullet"/>
      </w:pPr>
      <w:r>
        <w:t>cpe:2.3:h:intel:atom_c2538:-:*:*:*:*:*:*:*</w:t>
      </w:r>
    </w:p>
    <w:p>
      <w:pPr>
        <w:pStyle w:val="ListBullet"/>
      </w:pPr>
      <w:r>
        <w:t>cpe:2.3:h:intel:atom_c2550:-:*:*:*:*:*:*:*</w:t>
      </w:r>
    </w:p>
    <w:p>
      <w:pPr>
        <w:pStyle w:val="ListBullet"/>
      </w:pPr>
      <w:r>
        <w:t>cpe:2.3:h:intel:atom_c2558:-:*:*:*:*:*:*:*</w:t>
      </w:r>
    </w:p>
    <w:p>
      <w:pPr>
        <w:pStyle w:val="ListBullet"/>
      </w:pPr>
      <w:r>
        <w:t>cpe:2.3:h:intel:atom_c2718:-:*:*:*:*:*:*:*</w:t>
      </w:r>
    </w:p>
    <w:p>
      <w:pPr>
        <w:pStyle w:val="ListBullet"/>
      </w:pPr>
      <w:r>
        <w:t>cpe:2.3:h:intel:atom_c2730:-:*:*:*:*:*:*:*</w:t>
      </w:r>
    </w:p>
    <w:p>
      <w:pPr>
        <w:pStyle w:val="ListBullet"/>
      </w:pPr>
      <w:r>
        <w:t>cpe:2.3:h:intel:atom_c2738:-:*:*:*:*:*:*:*</w:t>
      </w:r>
    </w:p>
    <w:p>
      <w:pPr>
        <w:pStyle w:val="ListBullet"/>
      </w:pPr>
      <w:r>
        <w:t>cpe:2.3:h:intel:atom_c2750:-:*:*:*:*:*:*:*</w:t>
      </w:r>
    </w:p>
    <w:p>
      <w:pPr>
        <w:pStyle w:val="ListBullet"/>
      </w:pPr>
      <w:r>
        <w:t>cpe:2.3:h:intel:atom_c2758:-:*:*:*:*:*:*:*</w:t>
      </w:r>
    </w:p>
    <w:p>
      <w:pPr>
        <w:pStyle w:val="ListBullet"/>
      </w:pPr>
      <w:r>
        <w:t>cpe:2.3:h:intel:atom_e3805:-:*:*:*:*:*:*:*</w:t>
      </w:r>
    </w:p>
    <w:p>
      <w:pPr>
        <w:pStyle w:val="ListBullet"/>
      </w:pPr>
      <w:r>
        <w:t>cpe:2.3:h:intel:atom_e3815:-:*:*:*:*:*:*:*</w:t>
      </w:r>
    </w:p>
    <w:p>
      <w:pPr>
        <w:pStyle w:val="ListBullet"/>
      </w:pPr>
      <w:r>
        <w:t>cpe:2.3:h:intel:atom_e3825:-:*:*:*:*:*:*:*</w:t>
      </w:r>
    </w:p>
    <w:p>
      <w:pPr>
        <w:pStyle w:val="ListBullet"/>
      </w:pPr>
      <w:r>
        <w:t>cpe:2.3:h:intel:atom_e3826:-:*:*:*:*:*:*:*</w:t>
      </w:r>
    </w:p>
    <w:p>
      <w:pPr>
        <w:pStyle w:val="ListBullet"/>
      </w:pPr>
      <w:r>
        <w:t>cpe:2.3:h:intel:atom_e3827:-:*:*:*:*:*:*:*</w:t>
      </w:r>
    </w:p>
    <w:p>
      <w:pPr>
        <w:pStyle w:val="ListBullet"/>
      </w:pPr>
      <w:r>
        <w:t>cpe:2.3:h:intel:atom_e3845:-:*:*:*:*:*:*:*</w:t>
      </w:r>
    </w:p>
    <w:p>
      <w:pPr>
        <w:pStyle w:val="ListBullet"/>
      </w:pPr>
      <w:r>
        <w:t>cpe:2.3:h:intel:atom_x5-z8300:-:*:*:*:*:*:*:*</w:t>
      </w:r>
    </w:p>
    <w:p>
      <w:pPr>
        <w:pStyle w:val="ListBullet"/>
      </w:pPr>
      <w:r>
        <w:t>cpe:2.3:h:intel:atom_x5-z8330:-:*:*:*:*:*:*:*</w:t>
      </w:r>
    </w:p>
    <w:p>
      <w:pPr>
        <w:pStyle w:val="ListBullet"/>
      </w:pPr>
      <w:r>
        <w:t>cpe:2.3:h:intel:atom_x5-z8350:-:*:*:*:*:*:*:*</w:t>
      </w:r>
    </w:p>
    <w:p>
      <w:pPr>
        <w:pStyle w:val="ListBullet"/>
      </w:pPr>
      <w:r>
        <w:t>cpe:2.3:h:intel:atom_x5-z8500:-:*:*:*:*:*:*:*</w:t>
      </w:r>
    </w:p>
    <w:p>
      <w:pPr>
        <w:pStyle w:val="ListBullet"/>
      </w:pPr>
      <w:r>
        <w:t>cpe:2.3:h:intel:atom_x5-z8550:-:*:*:*:*:*:*:*</w:t>
      </w:r>
    </w:p>
    <w:p>
      <w:pPr>
        <w:pStyle w:val="ListBullet"/>
      </w:pPr>
      <w:r>
        <w:t>cpe:2.3:h:intel:atom_x7-z8700:-:*:*:*:*:*:*:*</w:t>
      </w:r>
    </w:p>
    <w:p>
      <w:pPr>
        <w:pStyle w:val="ListBullet"/>
      </w:pPr>
      <w:r>
        <w:t>cpe:2.3:h:intel:atom_x7-z8750:-:*:*:*:*:*:*:*</w:t>
      </w:r>
    </w:p>
    <w:p>
      <w:pPr>
        <w:pStyle w:val="ListBullet"/>
      </w:pPr>
      <w:r>
        <w:t>cpe:2.3:h:intel:atom_z3680:-:*:*:*:*:*:*:*</w:t>
      </w:r>
    </w:p>
    <w:p>
      <w:pPr>
        <w:pStyle w:val="ListBullet"/>
      </w:pPr>
      <w:r>
        <w:t>cpe:2.3:h:intel:atom_z3735d:-:*:*:*:*:*:*:*</w:t>
      </w:r>
    </w:p>
    <w:p>
      <w:pPr>
        <w:pStyle w:val="ListBullet"/>
      </w:pPr>
      <w:r>
        <w:t>cpe:2.3:h:intel:atom_z3735e:-:*:*:*:*:*:*:*</w:t>
      </w:r>
    </w:p>
    <w:p>
      <w:pPr>
        <w:pStyle w:val="ListBullet"/>
      </w:pPr>
      <w:r>
        <w:t>cpe:2.3:h:intel:atom_z3735f:-:*:*:*:*:*:*:*</w:t>
      </w:r>
    </w:p>
    <w:p>
      <w:pPr>
        <w:pStyle w:val="ListBullet"/>
      </w:pPr>
      <w:r>
        <w:t>cpe:2.3:h:intel:atom_z3735g:-:*:*:*:*:*:*:*</w:t>
      </w:r>
    </w:p>
    <w:p>
      <w:pPr>
        <w:pStyle w:val="ListBullet"/>
      </w:pPr>
      <w:r>
        <w:t>cpe:2.3:h:intel:atom_z3736f:-:*:*:*:*:*:*:*</w:t>
      </w:r>
    </w:p>
    <w:p>
      <w:pPr>
        <w:pStyle w:val="ListBullet"/>
      </w:pPr>
      <w:r>
        <w:t>cpe:2.3:h:intel:atom_z3736g:-:*:*:*:*:*:*:*</w:t>
      </w:r>
    </w:p>
    <w:p>
      <w:pPr>
        <w:pStyle w:val="ListBullet"/>
      </w:pPr>
      <w:r>
        <w:t>cpe:2.3:h:intel:atom_z3740:-:*:*:*:*:*:*:*</w:t>
      </w:r>
    </w:p>
    <w:p>
      <w:pPr>
        <w:pStyle w:val="ListBullet"/>
      </w:pPr>
      <w:r>
        <w:t>cpe:2.3:h:intel:atom_z3740d:-:*:*:*:*:*:*:*</w:t>
      </w:r>
    </w:p>
    <w:p>
      <w:pPr>
        <w:pStyle w:val="ListBullet"/>
      </w:pPr>
      <w:r>
        <w:t>cpe:2.3:h:intel:atom_z3745:-:*:*:*:*:*:*:*</w:t>
      </w:r>
    </w:p>
    <w:p>
      <w:pPr>
        <w:pStyle w:val="ListBullet"/>
      </w:pPr>
      <w:r>
        <w:t>cpe:2.3:h:intel:atom_z3745d:-:*:*:*:*:*:*:*</w:t>
      </w:r>
    </w:p>
    <w:p>
      <w:pPr>
        <w:pStyle w:val="ListBullet"/>
      </w:pPr>
      <w:r>
        <w:t>cpe:2.3:h:intel:atom_z3770:-:*:*:*:*:*:*:*</w:t>
      </w:r>
    </w:p>
    <w:p>
      <w:pPr>
        <w:pStyle w:val="ListBullet"/>
      </w:pPr>
      <w:r>
        <w:t>cpe:2.3:h:intel:atom_z3770d:-:*:*:*:*:*:*:*</w:t>
      </w:r>
    </w:p>
    <w:p>
      <w:pPr>
        <w:pStyle w:val="ListBullet"/>
      </w:pPr>
      <w:r>
        <w:t>cpe:2.3:h:intel:atom_z3775:-:*:*:*:*:*:*:*</w:t>
      </w:r>
    </w:p>
    <w:p>
      <w:pPr>
        <w:pStyle w:val="ListBullet"/>
      </w:pPr>
      <w:r>
        <w:t>cpe:2.3:h:intel:atom_z3775d:-:*:*:*:*:*:*:*</w:t>
      </w:r>
    </w:p>
    <w:p>
      <w:pPr>
        <w:pStyle w:val="ListBullet"/>
      </w:pPr>
      <w:r>
        <w:t>cpe:2.3:h:intel:atom_z3785:-:*:*:*:*:*:*:*</w:t>
      </w:r>
    </w:p>
    <w:p>
      <w:pPr>
        <w:pStyle w:val="ListBullet"/>
      </w:pPr>
      <w:r>
        <w:t>cpe:2.3:h:intel:atom_z3795:-:*:*:*:*:*:*:*</w:t>
      </w:r>
    </w:p>
    <w:p>
      <w:pPr>
        <w:pStyle w:val="ListBullet"/>
      </w:pPr>
      <w:r>
        <w:t>cpe:2.3:h:intel:celeron_1000m:-:*:*:*:*:*:*:*</w:t>
      </w:r>
    </w:p>
    <w:p>
      <w:pPr>
        <w:pStyle w:val="ListBullet"/>
      </w:pPr>
      <w:r>
        <w:t>cpe:2.3:h:intel:celeron_1005m:-:*:*:*:*:*:*:*</w:t>
      </w:r>
    </w:p>
    <w:p>
      <w:pPr>
        <w:pStyle w:val="ListBullet"/>
      </w:pPr>
      <w:r>
        <w:t>cpe:2.3:h:intel:celeron_1007u:-:*:*:*:*:*:*:*</w:t>
      </w:r>
    </w:p>
    <w:p>
      <w:pPr>
        <w:pStyle w:val="ListBullet"/>
      </w:pPr>
      <w:r>
        <w:t>cpe:2.3:h:intel:celeron_1017u:-:*:*:*:*:*:*:*</w:t>
      </w:r>
    </w:p>
    <w:p>
      <w:pPr>
        <w:pStyle w:val="ListBullet"/>
      </w:pPr>
      <w:r>
        <w:t>cpe:2.3:h:intel:celeron_1019y:-:*:*:*:*:*:*:*</w:t>
      </w:r>
    </w:p>
    <w:p>
      <w:pPr>
        <w:pStyle w:val="ListBullet"/>
      </w:pPr>
      <w:r>
        <w:t>cpe:2.3:h:intel:celeron_1020e:-:*:*:*:*:*:*:*</w:t>
      </w:r>
    </w:p>
    <w:p>
      <w:pPr>
        <w:pStyle w:val="ListBullet"/>
      </w:pPr>
      <w:r>
        <w:t>cpe:2.3:h:intel:celeron_1020m:-:*:*:*:*:*:*:*</w:t>
      </w:r>
    </w:p>
    <w:p>
      <w:pPr>
        <w:pStyle w:val="ListBullet"/>
      </w:pPr>
      <w:r>
        <w:t>cpe:2.3:h:intel:celeron_1037u:-:*:*:*:*:*:*:*</w:t>
      </w:r>
    </w:p>
    <w:p>
      <w:pPr>
        <w:pStyle w:val="ListBullet"/>
      </w:pPr>
      <w:r>
        <w:t>cpe:2.3:h:intel:celeron_1047ue:-:*:*:*:*:*:*:*</w:t>
      </w:r>
    </w:p>
    <w:p>
      <w:pPr>
        <w:pStyle w:val="ListBullet"/>
      </w:pPr>
      <w:r>
        <w:t>cpe:2.3:h:intel:celeron_2955u:-:*:*:*:*:*:*:*</w:t>
      </w:r>
    </w:p>
    <w:p>
      <w:pPr>
        <w:pStyle w:val="ListBullet"/>
      </w:pPr>
      <w:r>
        <w:t>cpe:2.3:h:intel:celeron_2957u:-:*:*:*:*:*:*:*</w:t>
      </w:r>
    </w:p>
    <w:p>
      <w:pPr>
        <w:pStyle w:val="ListBullet"/>
      </w:pPr>
      <w:r>
        <w:t>cpe:2.3:h:intel:celeron_2970m:-:*:*:*:*:*:*:*</w:t>
      </w:r>
    </w:p>
    <w:p>
      <w:pPr>
        <w:pStyle w:val="ListBullet"/>
      </w:pPr>
      <w:r>
        <w:t>cpe:2.3:h:intel:celeron_2980u:-:*:*:*:*:*:*:*</w:t>
      </w:r>
    </w:p>
    <w:p>
      <w:pPr>
        <w:pStyle w:val="ListBullet"/>
      </w:pPr>
      <w:r>
        <w:t>cpe:2.3:h:intel:celeron_2981u:-:*:*:*:*:*:*:*</w:t>
      </w:r>
    </w:p>
    <w:p>
      <w:pPr>
        <w:pStyle w:val="ListBullet"/>
      </w:pPr>
      <w:r>
        <w:t>cpe:2.3:h:intel:celeron_3765u:-:*:*:*:*:*:*:*</w:t>
      </w:r>
    </w:p>
    <w:p>
      <w:pPr>
        <w:pStyle w:val="ListBullet"/>
      </w:pPr>
      <w:r>
        <w:t>cpe:2.3:h:intel:celeron_3855u:-:*:*:*:*:*:*:*</w:t>
      </w:r>
    </w:p>
    <w:p>
      <w:pPr>
        <w:pStyle w:val="ListBullet"/>
      </w:pPr>
      <w:r>
        <w:t>cpe:2.3:h:intel:celeron_3865u:-:*:*:*:*:*:*:*</w:t>
      </w:r>
    </w:p>
    <w:p>
      <w:pPr>
        <w:pStyle w:val="ListBullet"/>
      </w:pPr>
      <w:r>
        <w:t>cpe:2.3:h:intel:celeron_3955u:-:*:*:*:*:*:*:*</w:t>
      </w:r>
    </w:p>
    <w:p>
      <w:pPr>
        <w:pStyle w:val="ListBullet"/>
      </w:pPr>
      <w:r>
        <w:t>cpe:2.3:h:intel:celeron_3965u:-:*:*:*:*:*:*:*</w:t>
      </w:r>
    </w:p>
    <w:p>
      <w:pPr>
        <w:pStyle w:val="ListBullet"/>
      </w:pPr>
      <w:r>
        <w:t>cpe:2.3:h:intel:celeron_3965y:-:*:*:*:*:*:*:*</w:t>
      </w:r>
    </w:p>
    <w:p>
      <w:pPr>
        <w:pStyle w:val="ListBullet"/>
      </w:pPr>
      <w:r>
        <w:t>cpe:2.3:h:intel:celeron_5305u:-:*:*:*:*:*:*:*</w:t>
      </w:r>
    </w:p>
    <w:p>
      <w:pPr>
        <w:pStyle w:val="ListBullet"/>
      </w:pPr>
      <w:r>
        <w:t>cpe:2.3:h:intel:celeron_725c:-:*:*:*:*:*:*:*</w:t>
      </w:r>
    </w:p>
    <w:p>
      <w:pPr>
        <w:pStyle w:val="ListBullet"/>
      </w:pPr>
      <w:r>
        <w:t>cpe:2.3:h:intel:celeron_787:-:*:*:*:*:*:*:*</w:t>
      </w:r>
    </w:p>
    <w:p>
      <w:pPr>
        <w:pStyle w:val="ListBullet"/>
      </w:pPr>
      <w:r>
        <w:t>cpe:2.3:h:intel:celeron_797:-:*:*:*:*:*:*:*</w:t>
      </w:r>
    </w:p>
    <w:p>
      <w:pPr>
        <w:pStyle w:val="ListBullet"/>
      </w:pPr>
      <w:r>
        <w:t>cpe:2.3:h:intel:celeron_807:-:*:*:*:*:*:*:*</w:t>
      </w:r>
    </w:p>
    <w:p>
      <w:pPr>
        <w:pStyle w:val="ListBullet"/>
      </w:pPr>
      <w:r>
        <w:t>cpe:2.3:h:intel:celeron_807ue:-:*:*:*:*:*:*:*</w:t>
      </w:r>
    </w:p>
    <w:p>
      <w:pPr>
        <w:pStyle w:val="ListBullet"/>
      </w:pPr>
      <w:r>
        <w:t>cpe:2.3:h:intel:celeron_827e:-:*:*:*:*:*:*:*</w:t>
      </w:r>
    </w:p>
    <w:p>
      <w:pPr>
        <w:pStyle w:val="ListBullet"/>
      </w:pPr>
      <w:r>
        <w:t>cpe:2.3:h:intel:celeron_847:-:*:*:*:*:*:*:*</w:t>
      </w:r>
    </w:p>
    <w:p>
      <w:pPr>
        <w:pStyle w:val="ListBullet"/>
      </w:pPr>
      <w:r>
        <w:t>cpe:2.3:h:intel:celeron_847e:-:*:*:*:*:*:*:*</w:t>
      </w:r>
    </w:p>
    <w:p>
      <w:pPr>
        <w:pStyle w:val="ListBullet"/>
      </w:pPr>
      <w:r>
        <w:t>cpe:2.3:h:intel:celeron_857:-:*:*:*:*:*:*:*</w:t>
      </w:r>
    </w:p>
    <w:p>
      <w:pPr>
        <w:pStyle w:val="ListBullet"/>
      </w:pPr>
      <w:r>
        <w:t>cpe:2.3:h:intel:celeron_867:-:*:*:*:*:*:*:*</w:t>
      </w:r>
    </w:p>
    <w:p>
      <w:pPr>
        <w:pStyle w:val="ListBullet"/>
      </w:pPr>
      <w:r>
        <w:t>cpe:2.3:h:intel:celeron_877:-:*:*:*:*:*:*:*</w:t>
      </w:r>
    </w:p>
    <w:p>
      <w:pPr>
        <w:pStyle w:val="ListBullet"/>
      </w:pPr>
      <w:r>
        <w:t>cpe:2.3:h:intel:celeron_887:-:*:*:*:*:*:*:*</w:t>
      </w:r>
    </w:p>
    <w:p>
      <w:pPr>
        <w:pStyle w:val="ListBullet"/>
      </w:pPr>
      <w:r>
        <w:t>cpe:2.3:h:intel:celeron_927ue:-:*:*:*:*:*:*:*</w:t>
      </w:r>
    </w:p>
    <w:p>
      <w:pPr>
        <w:pStyle w:val="ListBullet"/>
      </w:pPr>
      <w:r>
        <w:t>cpe:2.3:h:intel:celeron_b710:-:*:*:*:*:*:*:*</w:t>
      </w:r>
    </w:p>
    <w:p>
      <w:pPr>
        <w:pStyle w:val="ListBullet"/>
      </w:pPr>
      <w:r>
        <w:t>cpe:2.3:h:intel:celeron_b720:-:*:*:*:*:*:*:*</w:t>
      </w:r>
    </w:p>
    <w:p>
      <w:pPr>
        <w:pStyle w:val="ListBullet"/>
      </w:pPr>
      <w:r>
        <w:t>cpe:2.3:h:intel:celeron_b800:-:*:*:*:*:*:*:*</w:t>
      </w:r>
    </w:p>
    <w:p>
      <w:pPr>
        <w:pStyle w:val="ListBullet"/>
      </w:pPr>
      <w:r>
        <w:t>cpe:2.3:h:intel:celeron_b810:-:*:*:*:*:*:*:*</w:t>
      </w:r>
    </w:p>
    <w:p>
      <w:pPr>
        <w:pStyle w:val="ListBullet"/>
      </w:pPr>
      <w:r>
        <w:t>cpe:2.3:h:intel:celeron_b810e:-:*:*:*:*:*:*:*</w:t>
      </w:r>
    </w:p>
    <w:p>
      <w:pPr>
        <w:pStyle w:val="ListBullet"/>
      </w:pPr>
      <w:r>
        <w:t>cpe:2.3:h:intel:celeron_b815:-:*:*:*:*:*:*:*</w:t>
      </w:r>
    </w:p>
    <w:p>
      <w:pPr>
        <w:pStyle w:val="ListBullet"/>
      </w:pPr>
      <w:r>
        <w:t>cpe:2.3:h:intel:celeron_b820:-:*:*:*:*:*:*:*</w:t>
      </w:r>
    </w:p>
    <w:p>
      <w:pPr>
        <w:pStyle w:val="ListBullet"/>
      </w:pPr>
      <w:r>
        <w:t>cpe:2.3:h:intel:celeron_b830:-:*:*:*:*:*:*:*</w:t>
      </w:r>
    </w:p>
    <w:p>
      <w:pPr>
        <w:pStyle w:val="ListBullet"/>
      </w:pPr>
      <w:r>
        <w:t>cpe:2.3:h:intel:celeron_b840:-:*:*:*:*:*:*:*</w:t>
      </w:r>
    </w:p>
    <w:p>
      <w:pPr>
        <w:pStyle w:val="ListBullet"/>
      </w:pPr>
      <w:r>
        <w:t>cpe:2.3:h:intel:celeron_g1610:-:*:*:*:*:*:*:*</w:t>
      </w:r>
    </w:p>
    <w:p>
      <w:pPr>
        <w:pStyle w:val="ListBullet"/>
      </w:pPr>
      <w:r>
        <w:t>cpe:2.3:h:intel:celeron_g1610t:-:*:*:*:*:*:*:*</w:t>
      </w:r>
    </w:p>
    <w:p>
      <w:pPr>
        <w:pStyle w:val="ListBullet"/>
      </w:pPr>
      <w:r>
        <w:t>cpe:2.3:h:intel:celeron_g1620:-:*:*:*:*:*:*:*</w:t>
      </w:r>
    </w:p>
    <w:p>
      <w:pPr>
        <w:pStyle w:val="ListBullet"/>
      </w:pPr>
      <w:r>
        <w:t>cpe:2.3:h:intel:celeron_g1620t:-:*:*:*:*:*:*:*</w:t>
      </w:r>
    </w:p>
    <w:p>
      <w:pPr>
        <w:pStyle w:val="ListBullet"/>
      </w:pPr>
      <w:r>
        <w:t>cpe:2.3:h:intel:celeron_g1630:-:*:*:*:*:*:*:*</w:t>
      </w:r>
    </w:p>
    <w:p>
      <w:pPr>
        <w:pStyle w:val="ListBullet"/>
      </w:pPr>
      <w:r>
        <w:t>cpe:2.3:h:intel:celeron_g1820:-:*:*:*:*:*:*:*</w:t>
      </w:r>
    </w:p>
    <w:p>
      <w:pPr>
        <w:pStyle w:val="ListBullet"/>
      </w:pPr>
      <w:r>
        <w:t>cpe:2.3:h:intel:celeron_g1820t:-:*:*:*:*:*:*:*</w:t>
      </w:r>
    </w:p>
    <w:p>
      <w:pPr>
        <w:pStyle w:val="ListBullet"/>
      </w:pPr>
      <w:r>
        <w:t>cpe:2.3:h:intel:celeron_g1830:-:*:*:*:*:*:*:*</w:t>
      </w:r>
    </w:p>
    <w:p>
      <w:pPr>
        <w:pStyle w:val="ListBullet"/>
      </w:pPr>
      <w:r>
        <w:t>cpe:2.3:h:intel:celeron_g1840:-:*:*:*:*:*:*:*</w:t>
      </w:r>
    </w:p>
    <w:p>
      <w:pPr>
        <w:pStyle w:val="ListBullet"/>
      </w:pPr>
      <w:r>
        <w:t>cpe:2.3:h:intel:celeron_g1840t:-:*:*:*:*:*:*:*</w:t>
      </w:r>
    </w:p>
    <w:p>
      <w:pPr>
        <w:pStyle w:val="ListBullet"/>
      </w:pPr>
      <w:r>
        <w:t>cpe:2.3:h:intel:celeron_g1850:-:*:*:*:*:*:*:*</w:t>
      </w:r>
    </w:p>
    <w:p>
      <w:pPr>
        <w:pStyle w:val="ListBullet"/>
      </w:pPr>
      <w:r>
        <w:t>cpe:2.3:h:intel:celeron_g3900:-:*:*:*:*:*:*:*</w:t>
      </w:r>
    </w:p>
    <w:p>
      <w:pPr>
        <w:pStyle w:val="ListBullet"/>
      </w:pPr>
      <w:r>
        <w:t>cpe:2.3:h:intel:celeron_g3900t:-:*:*:*:*:*:*:*</w:t>
      </w:r>
    </w:p>
    <w:p>
      <w:pPr>
        <w:pStyle w:val="ListBullet"/>
      </w:pPr>
      <w:r>
        <w:t>cpe:2.3:h:intel:celeron_g3900te:-:*:*:*:*:*:*:*</w:t>
      </w:r>
    </w:p>
    <w:p>
      <w:pPr>
        <w:pStyle w:val="ListBullet"/>
      </w:pPr>
      <w:r>
        <w:t>cpe:2.3:h:intel:celeron_g3902e:-:*:*:*:*:*:*:*</w:t>
      </w:r>
    </w:p>
    <w:p>
      <w:pPr>
        <w:pStyle w:val="ListBullet"/>
      </w:pPr>
      <w:r>
        <w:t>cpe:2.3:h:intel:celeron_g3920:-:*:*:*:*:*:*:*</w:t>
      </w:r>
    </w:p>
    <w:p>
      <w:pPr>
        <w:pStyle w:val="ListBullet"/>
      </w:pPr>
      <w:r>
        <w:t>cpe:2.3:h:intel:celeron_g3920t:-:*:*:*:*:*:*:*</w:t>
      </w:r>
    </w:p>
    <w:p>
      <w:pPr>
        <w:pStyle w:val="ListBullet"/>
      </w:pPr>
      <w:r>
        <w:t>cpe:2.3:h:intel:celeron_g3930e:-:*:*:*:*:*:*:*</w:t>
      </w:r>
    </w:p>
    <w:p>
      <w:pPr>
        <w:pStyle w:val="ListBullet"/>
      </w:pPr>
      <w:r>
        <w:t>cpe:2.3:h:intel:celeron_g3930te:-:*:*:*:*:*:*:*</w:t>
      </w:r>
    </w:p>
    <w:p>
      <w:pPr>
        <w:pStyle w:val="ListBullet"/>
      </w:pPr>
      <w:r>
        <w:t>cpe:2.3:h:intel:celeron_g3940:-:*:*:*:*:*:*:*</w:t>
      </w:r>
    </w:p>
    <w:p>
      <w:pPr>
        <w:pStyle w:val="ListBullet"/>
      </w:pPr>
      <w:r>
        <w:t>cpe:2.3:h:intel:celeron_g440:-:*:*:*:*:*:*:*</w:t>
      </w:r>
    </w:p>
    <w:p>
      <w:pPr>
        <w:pStyle w:val="ListBullet"/>
      </w:pPr>
      <w:r>
        <w:t>cpe:2.3:h:intel:celeron_g460:-:*:*:*:*:*:*:*</w:t>
      </w:r>
    </w:p>
    <w:p>
      <w:pPr>
        <w:pStyle w:val="ListBullet"/>
      </w:pPr>
      <w:r>
        <w:t>cpe:2.3:h:intel:celeron_g465:-:*:*:*:*:*:*:*</w:t>
      </w:r>
    </w:p>
    <w:p>
      <w:pPr>
        <w:pStyle w:val="ListBullet"/>
      </w:pPr>
      <w:r>
        <w:t>cpe:2.3:h:intel:celeron_g470:-:*:*:*:*:*:*:*</w:t>
      </w:r>
    </w:p>
    <w:p>
      <w:pPr>
        <w:pStyle w:val="ListBullet"/>
      </w:pPr>
      <w:r>
        <w:t>cpe:2.3:h:intel:celeron_g4900:-:*:*:*:*:*:*:*</w:t>
      </w:r>
    </w:p>
    <w:p>
      <w:pPr>
        <w:pStyle w:val="ListBullet"/>
      </w:pPr>
      <w:r>
        <w:t>cpe:2.3:h:intel:celeron_g4900t:-:*:*:*:*:*:*:*</w:t>
      </w:r>
    </w:p>
    <w:p>
      <w:pPr>
        <w:pStyle w:val="ListBullet"/>
      </w:pPr>
      <w:r>
        <w:t>cpe:2.3:h:intel:celeron_g4920:-:*:*:*:*:*:*:*</w:t>
      </w:r>
    </w:p>
    <w:p>
      <w:pPr>
        <w:pStyle w:val="ListBullet"/>
      </w:pPr>
      <w:r>
        <w:t>cpe:2.3:h:intel:celeron_g530:-:*:*:*:*:*:*:*</w:t>
      </w:r>
    </w:p>
    <w:p>
      <w:pPr>
        <w:pStyle w:val="ListBullet"/>
      </w:pPr>
      <w:r>
        <w:t>cpe:2.3:h:intel:celeron_g530t:-:*:*:*:*:*:*:*</w:t>
      </w:r>
    </w:p>
    <w:p>
      <w:pPr>
        <w:pStyle w:val="ListBullet"/>
      </w:pPr>
      <w:r>
        <w:t>cpe:2.3:h:intel:celeron_g540:-:*:*:*:*:*:*:*</w:t>
      </w:r>
    </w:p>
    <w:p>
      <w:pPr>
        <w:pStyle w:val="ListBullet"/>
      </w:pPr>
      <w:r>
        <w:t>cpe:2.3:h:intel:celeron_g540t:-:*:*:*:*:*:*:*</w:t>
      </w:r>
    </w:p>
    <w:p>
      <w:pPr>
        <w:pStyle w:val="ListBullet"/>
      </w:pPr>
      <w:r>
        <w:t>cpe:2.3:h:intel:celeron_g550:-:*:*:*:*:*:*:*</w:t>
      </w:r>
    </w:p>
    <w:p>
      <w:pPr>
        <w:pStyle w:val="ListBullet"/>
      </w:pPr>
      <w:r>
        <w:t>cpe:2.3:h:intel:celeron_g550t:-:*:*:*:*:*:*:*</w:t>
      </w:r>
    </w:p>
    <w:p>
      <w:pPr>
        <w:pStyle w:val="ListBullet"/>
      </w:pPr>
      <w:r>
        <w:t>cpe:2.3:h:intel:celeron_g555:-:*:*:*:*:*:*:*</w:t>
      </w:r>
    </w:p>
    <w:p>
      <w:pPr>
        <w:pStyle w:val="ListBullet"/>
      </w:pPr>
      <w:r>
        <w:t>cpe:2.3:h:intel:celeron_j1750:-:*:*:*:*:*:*:*</w:t>
      </w:r>
    </w:p>
    <w:p>
      <w:pPr>
        <w:pStyle w:val="ListBullet"/>
      </w:pPr>
      <w:r>
        <w:t>cpe:2.3:h:intel:celeron_j1800:-:*:*:*:*:*:*:*</w:t>
      </w:r>
    </w:p>
    <w:p>
      <w:pPr>
        <w:pStyle w:val="ListBullet"/>
      </w:pPr>
      <w:r>
        <w:t>cpe:2.3:h:intel:celeron_j1850:-:*:*:*:*:*:*:*</w:t>
      </w:r>
    </w:p>
    <w:p>
      <w:pPr>
        <w:pStyle w:val="ListBullet"/>
      </w:pPr>
      <w:r>
        <w:t>cpe:2.3:h:intel:celeron_j1900:-:*:*:*:*:*:*:*</w:t>
      </w:r>
    </w:p>
    <w:p>
      <w:pPr>
        <w:pStyle w:val="ListBullet"/>
      </w:pPr>
      <w:r>
        <w:t>cpe:2.3:h:intel:celeron_n2805:-:*:*:*:*:*:*:*</w:t>
      </w:r>
    </w:p>
    <w:p>
      <w:pPr>
        <w:pStyle w:val="ListBullet"/>
      </w:pPr>
      <w:r>
        <w:t>cpe:2.3:h:intel:celeron_n2806:-:*:*:*:*:*:*:*</w:t>
      </w:r>
    </w:p>
    <w:p>
      <w:pPr>
        <w:pStyle w:val="ListBullet"/>
      </w:pPr>
      <w:r>
        <w:t>cpe:2.3:h:intel:celeron_n2807:-:*:*:*:*:*:*:*</w:t>
      </w:r>
    </w:p>
    <w:p>
      <w:pPr>
        <w:pStyle w:val="ListBullet"/>
      </w:pPr>
      <w:r>
        <w:t>cpe:2.3:h:intel:celeron_n2808:-:*:*:*:*:*:*:*</w:t>
      </w:r>
    </w:p>
    <w:p>
      <w:pPr>
        <w:pStyle w:val="ListBullet"/>
      </w:pPr>
      <w:r>
        <w:t>cpe:2.3:h:intel:celeron_n2810:-:*:*:*:*:*:*:*</w:t>
      </w:r>
    </w:p>
    <w:p>
      <w:pPr>
        <w:pStyle w:val="ListBullet"/>
      </w:pPr>
      <w:r>
        <w:t>cpe:2.3:h:intel:celeron_n2815:-:*:*:*:*:*:*:*</w:t>
      </w:r>
    </w:p>
    <w:p>
      <w:pPr>
        <w:pStyle w:val="ListBullet"/>
      </w:pPr>
      <w:r>
        <w:t>cpe:2.3:h:intel:celeron_n2820:-:*:*:*:*:*:*:*</w:t>
      </w:r>
    </w:p>
    <w:p>
      <w:pPr>
        <w:pStyle w:val="ListBullet"/>
      </w:pPr>
      <w:r>
        <w:t>cpe:2.3:h:intel:celeron_n2830:-:*:*:*:*:*:*:*</w:t>
      </w:r>
    </w:p>
    <w:p>
      <w:pPr>
        <w:pStyle w:val="ListBullet"/>
      </w:pPr>
      <w:r>
        <w:t>cpe:2.3:h:intel:celeron_n2840:-:*:*:*:*:*:*:*</w:t>
      </w:r>
    </w:p>
    <w:p>
      <w:pPr>
        <w:pStyle w:val="ListBullet"/>
      </w:pPr>
      <w:r>
        <w:t>cpe:2.3:h:intel:celeron_n2910:-:*:*:*:*:*:*:*</w:t>
      </w:r>
    </w:p>
    <w:p>
      <w:pPr>
        <w:pStyle w:val="ListBullet"/>
      </w:pPr>
      <w:r>
        <w:t>cpe:2.3:h:intel:celeron_n2920:-:*:*:*:*:*:*:*</w:t>
      </w:r>
    </w:p>
    <w:p>
      <w:pPr>
        <w:pStyle w:val="ListBullet"/>
      </w:pPr>
      <w:r>
        <w:t>cpe:2.3:h:intel:celeron_n2930:-:*:*:*:*:*:*:*</w:t>
      </w:r>
    </w:p>
    <w:p>
      <w:pPr>
        <w:pStyle w:val="ListBullet"/>
      </w:pPr>
      <w:r>
        <w:t>cpe:2.3:h:intel:celeron_n2940:-:*:*:*:*:*:*:*</w:t>
      </w:r>
    </w:p>
    <w:p>
      <w:pPr>
        <w:pStyle w:val="ListBullet"/>
      </w:pPr>
      <w:r>
        <w:t>cpe:2.3:h:intel:core_3930k:-:*:*:*:*:*:*:*</w:t>
      </w:r>
    </w:p>
    <w:p>
      <w:pPr>
        <w:pStyle w:val="ListBullet"/>
      </w:pPr>
      <w:r>
        <w:t>cpe:2.3:h:intel:core_4205u:-:*:*:*:*:*:*:*</w:t>
      </w:r>
    </w:p>
    <w:p>
      <w:pPr>
        <w:pStyle w:val="ListBullet"/>
      </w:pPr>
      <w:r>
        <w:t>cpe:2.3:h:intel:core_5405u:-:*:*:*:*:*:*:*</w:t>
      </w:r>
    </w:p>
    <w:p>
      <w:pPr>
        <w:pStyle w:val="ListBullet"/>
      </w:pPr>
      <w:r>
        <w:t>cpe:2.3:h:intel:core_8269u:-:*:*:*:*:*:*:*</w:t>
      </w:r>
    </w:p>
    <w:p>
      <w:pPr>
        <w:pStyle w:val="ListBullet"/>
      </w:pPr>
      <w:r>
        <w:t>cpe:2.3:h:intel:core_9300h:-:*:*:*:*:*:*:*</w:t>
      </w:r>
    </w:p>
    <w:p>
      <w:pPr>
        <w:pStyle w:val="ListBullet"/>
      </w:pPr>
      <w:r>
        <w:t>cpe:2.3:h:intel:core_9750hf:-:*:*:*:*:*:*:*</w:t>
      </w:r>
    </w:p>
    <w:p>
      <w:pPr>
        <w:pStyle w:val="ListBullet"/>
      </w:pPr>
      <w:r>
        <w:t>cpe:2.3:h:intel:core_i3-2100:-:*:*:*:*:*:*:*</w:t>
      </w:r>
    </w:p>
    <w:p>
      <w:pPr>
        <w:pStyle w:val="ListBullet"/>
      </w:pPr>
      <w:r>
        <w:t>cpe:2.3:h:intel:core_i3-2100t:-:*:*:*:*:*:*:*</w:t>
      </w:r>
    </w:p>
    <w:p>
      <w:pPr>
        <w:pStyle w:val="ListBullet"/>
      </w:pPr>
      <w:r>
        <w:t>cpe:2.3:h:intel:core_i3-2102:-:*:*:*:*:*:*:*</w:t>
      </w:r>
    </w:p>
    <w:p>
      <w:pPr>
        <w:pStyle w:val="ListBullet"/>
      </w:pPr>
      <w:r>
        <w:t>cpe:2.3:h:intel:core_i3-2105:-:*:*:*:*:*:*:*</w:t>
      </w:r>
    </w:p>
    <w:p>
      <w:pPr>
        <w:pStyle w:val="ListBullet"/>
      </w:pPr>
      <w:r>
        <w:t>cpe:2.3:h:intel:core_i3-2115c:-:*:*:*:*:*:*:*</w:t>
      </w:r>
    </w:p>
    <w:p>
      <w:pPr>
        <w:pStyle w:val="ListBullet"/>
      </w:pPr>
      <w:r>
        <w:t>cpe:2.3:h:intel:core_i3-2120:-:*:*:*:*:*:*:*</w:t>
      </w:r>
    </w:p>
    <w:p>
      <w:pPr>
        <w:pStyle w:val="ListBullet"/>
      </w:pPr>
      <w:r>
        <w:t>cpe:2.3:h:intel:core_i3-2120t:-:*:*:*:*:*:*:*</w:t>
      </w:r>
    </w:p>
    <w:p>
      <w:pPr>
        <w:pStyle w:val="ListBullet"/>
      </w:pPr>
      <w:r>
        <w:t>cpe:2.3:h:intel:core_i3-2125:-:*:*:*:*:*:*:*</w:t>
      </w:r>
    </w:p>
    <w:p>
      <w:pPr>
        <w:pStyle w:val="ListBullet"/>
      </w:pPr>
      <w:r>
        <w:t>cpe:2.3:h:intel:core_i3-2130:-:*:*:*:*:*:*:*</w:t>
      </w:r>
    </w:p>
    <w:p>
      <w:pPr>
        <w:pStyle w:val="ListBullet"/>
      </w:pPr>
      <w:r>
        <w:t>cpe:2.3:h:intel:core_i3-2310e:-:*:*:*:*:*:*:*</w:t>
      </w:r>
    </w:p>
    <w:p>
      <w:pPr>
        <w:pStyle w:val="ListBullet"/>
      </w:pPr>
      <w:r>
        <w:t>cpe:2.3:h:intel:core_i3-2310m:-:*:*:*:*:*:*:*</w:t>
      </w:r>
    </w:p>
    <w:p>
      <w:pPr>
        <w:pStyle w:val="ListBullet"/>
      </w:pPr>
      <w:r>
        <w:t>cpe:2.3:h:intel:core_i3-2312m:-:*:*:*:*:*:*:*</w:t>
      </w:r>
    </w:p>
    <w:p>
      <w:pPr>
        <w:pStyle w:val="ListBullet"/>
      </w:pPr>
      <w:r>
        <w:t>cpe:2.3:h:intel:core_i3-2328m:-:*:*:*:*:*:*:*</w:t>
      </w:r>
    </w:p>
    <w:p>
      <w:pPr>
        <w:pStyle w:val="ListBullet"/>
      </w:pPr>
      <w:r>
        <w:t>cpe:2.3:h:intel:core_i3-2330e:-:*:*:*:*:*:*:*</w:t>
      </w:r>
    </w:p>
    <w:p>
      <w:pPr>
        <w:pStyle w:val="ListBullet"/>
      </w:pPr>
      <w:r>
        <w:t>cpe:2.3:h:intel:core_i3-2330m:-:*:*:*:*:*:*:*</w:t>
      </w:r>
    </w:p>
    <w:p>
      <w:pPr>
        <w:pStyle w:val="ListBullet"/>
      </w:pPr>
      <w:r>
        <w:t>cpe:2.3:h:intel:core_i3-2332m:-:*:*:*:*:*:*:*</w:t>
      </w:r>
    </w:p>
    <w:p>
      <w:pPr>
        <w:pStyle w:val="ListBullet"/>
      </w:pPr>
      <w:r>
        <w:t>cpe:2.3:h:intel:core_i3-2340ue:-:*:*:*:*:*:*:*</w:t>
      </w:r>
    </w:p>
    <w:p>
      <w:pPr>
        <w:pStyle w:val="ListBullet"/>
      </w:pPr>
      <w:r>
        <w:t>cpe:2.3:h:intel:core_i3-2348m:-:*:*:*:*:*:*:*</w:t>
      </w:r>
    </w:p>
    <w:p>
      <w:pPr>
        <w:pStyle w:val="ListBullet"/>
      </w:pPr>
      <w:r>
        <w:t>cpe:2.3:h:intel:core_i3-2350m:-:*:*:*:*:*:*:*</w:t>
      </w:r>
    </w:p>
    <w:p>
      <w:pPr>
        <w:pStyle w:val="ListBullet"/>
      </w:pPr>
      <w:r>
        <w:t>cpe:2.3:h:intel:core_i3-2357m:-:*:*:*:*:*:*:*</w:t>
      </w:r>
    </w:p>
    <w:p>
      <w:pPr>
        <w:pStyle w:val="ListBullet"/>
      </w:pPr>
      <w:r>
        <w:t>cpe:2.3:h:intel:core_i3-2365m:-:*:*:*:*:*:*:*</w:t>
      </w:r>
    </w:p>
    <w:p>
      <w:pPr>
        <w:pStyle w:val="ListBullet"/>
      </w:pPr>
      <w:r>
        <w:t>cpe:2.3:h:intel:core_i3-2367m:-:*:*:*:*:*:*:*</w:t>
      </w:r>
    </w:p>
    <w:p>
      <w:pPr>
        <w:pStyle w:val="ListBullet"/>
      </w:pPr>
      <w:r>
        <w:t>cpe:2.3:h:intel:core_i3-2370m:-:*:*:*:*:*:*:*</w:t>
      </w:r>
    </w:p>
    <w:p>
      <w:pPr>
        <w:pStyle w:val="ListBullet"/>
      </w:pPr>
      <w:r>
        <w:t>cpe:2.3:h:intel:core_i3-2375m:-:*:*:*:*:*:*:*</w:t>
      </w:r>
    </w:p>
    <w:p>
      <w:pPr>
        <w:pStyle w:val="ListBullet"/>
      </w:pPr>
      <w:r>
        <w:t>cpe:2.3:h:intel:core_i3-2377m:-:*:*:*:*:*:*:*</w:t>
      </w:r>
    </w:p>
    <w:p>
      <w:pPr>
        <w:pStyle w:val="ListBullet"/>
      </w:pPr>
      <w:r>
        <w:t>cpe:2.3:h:intel:core_i3-3110m:-:*:*:*:*:*:*:*</w:t>
      </w:r>
    </w:p>
    <w:p>
      <w:pPr>
        <w:pStyle w:val="ListBullet"/>
      </w:pPr>
      <w:r>
        <w:t>cpe:2.3:h:intel:core_i3-3115c:-:*:*:*:*:*:*:*</w:t>
      </w:r>
    </w:p>
    <w:p>
      <w:pPr>
        <w:pStyle w:val="ListBullet"/>
      </w:pPr>
      <w:r>
        <w:t>cpe:2.3:h:intel:core_i3-3120m:-:*:*:*:*:*:*:*</w:t>
      </w:r>
    </w:p>
    <w:p>
      <w:pPr>
        <w:pStyle w:val="ListBullet"/>
      </w:pPr>
      <w:r>
        <w:t>cpe:2.3:h:intel:core_i3-3120me:-:*:*:*:*:*:*:*</w:t>
      </w:r>
    </w:p>
    <w:p>
      <w:pPr>
        <w:pStyle w:val="ListBullet"/>
      </w:pPr>
      <w:r>
        <w:t>cpe:2.3:h:intel:core_i3-3130m:-:*:*:*:*:*:*:*</w:t>
      </w:r>
    </w:p>
    <w:p>
      <w:pPr>
        <w:pStyle w:val="ListBullet"/>
      </w:pPr>
      <w:r>
        <w:t>cpe:2.3:h:intel:core_i3-3210:-:*:*:*:*:*:*:*</w:t>
      </w:r>
    </w:p>
    <w:p>
      <w:pPr>
        <w:pStyle w:val="ListBullet"/>
      </w:pPr>
      <w:r>
        <w:t>cpe:2.3:h:intel:core_i3-3217u:-:*:*:*:*:*:*:*</w:t>
      </w:r>
    </w:p>
    <w:p>
      <w:pPr>
        <w:pStyle w:val="ListBullet"/>
      </w:pPr>
      <w:r>
        <w:t>cpe:2.3:h:intel:core_i3-3217ue:-:*:*:*:*:*:*:*</w:t>
      </w:r>
    </w:p>
    <w:p>
      <w:pPr>
        <w:pStyle w:val="ListBullet"/>
      </w:pPr>
      <w:r>
        <w:t>cpe:2.3:h:intel:core_i3-3220:-:*:*:*:*:*:*:*</w:t>
      </w:r>
    </w:p>
    <w:p>
      <w:pPr>
        <w:pStyle w:val="ListBullet"/>
      </w:pPr>
      <w:r>
        <w:t>cpe:2.3:h:intel:core_i3-3220t:-:*:*:*:*:*:*:*</w:t>
      </w:r>
    </w:p>
    <w:p>
      <w:pPr>
        <w:pStyle w:val="ListBullet"/>
      </w:pPr>
      <w:r>
        <w:t>cpe:2.3:h:intel:core_i3-3225:-:*:*:*:*:*:*:*</w:t>
      </w:r>
    </w:p>
    <w:p>
      <w:pPr>
        <w:pStyle w:val="ListBullet"/>
      </w:pPr>
      <w:r>
        <w:t>cpe:2.3:h:intel:core_i3-3227u:-:*:*:*:*:*:*:*</w:t>
      </w:r>
    </w:p>
    <w:p>
      <w:pPr>
        <w:pStyle w:val="ListBullet"/>
      </w:pPr>
      <w:r>
        <w:t>cpe:2.3:h:intel:core_i3-3229y:-:*:*:*:*:*:*:*</w:t>
      </w:r>
    </w:p>
    <w:p>
      <w:pPr>
        <w:pStyle w:val="ListBullet"/>
      </w:pPr>
      <w:r>
        <w:t>cpe:2.3:h:intel:core_i3-3240:-:*:*:*:*:*:*:*</w:t>
      </w:r>
    </w:p>
    <w:p>
      <w:pPr>
        <w:pStyle w:val="ListBullet"/>
      </w:pPr>
      <w:r>
        <w:t>cpe:2.3:h:intel:core_i3-3240t:-:*:*:*:*:*:*:*</w:t>
      </w:r>
    </w:p>
    <w:p>
      <w:pPr>
        <w:pStyle w:val="ListBullet"/>
      </w:pPr>
      <w:r>
        <w:t>cpe:2.3:h:intel:core_i3-3245:-:*:*:*:*:*:*:*</w:t>
      </w:r>
    </w:p>
    <w:p>
      <w:pPr>
        <w:pStyle w:val="ListBullet"/>
      </w:pPr>
      <w:r>
        <w:t>cpe:2.3:h:intel:core_i3-3250:-:*:*:*:*:*:*:*</w:t>
      </w:r>
    </w:p>
    <w:p>
      <w:pPr>
        <w:pStyle w:val="ListBullet"/>
      </w:pPr>
      <w:r>
        <w:t>cpe:2.3:h:intel:core_i3-3250t:-:*:*:*:*:*:*:*</w:t>
      </w:r>
    </w:p>
    <w:p>
      <w:pPr>
        <w:pStyle w:val="ListBullet"/>
      </w:pPr>
      <w:r>
        <w:t>cpe:2.3:h:intel:core_i3-4005u:-:*:*:*:*:*:*:*</w:t>
      </w:r>
    </w:p>
    <w:p>
      <w:pPr>
        <w:pStyle w:val="ListBullet"/>
      </w:pPr>
      <w:r>
        <w:t>cpe:2.3:h:intel:core_i3-4010u:-:*:*:*:*:*:*:*</w:t>
      </w:r>
    </w:p>
    <w:p>
      <w:pPr>
        <w:pStyle w:val="ListBullet"/>
      </w:pPr>
      <w:r>
        <w:t>cpe:2.3:h:intel:core_i3-4010y:-:*:*:*:*:*:*:*</w:t>
      </w:r>
    </w:p>
    <w:p>
      <w:pPr>
        <w:pStyle w:val="ListBullet"/>
      </w:pPr>
      <w:r>
        <w:t>cpe:2.3:h:intel:core_i3-4012y:-:*:*:*:*:*:*:*</w:t>
      </w:r>
    </w:p>
    <w:p>
      <w:pPr>
        <w:pStyle w:val="ListBullet"/>
      </w:pPr>
      <w:r>
        <w:t>cpe:2.3:h:intel:core_i3-4020y:-:*:*:*:*:*:*:*</w:t>
      </w:r>
    </w:p>
    <w:p>
      <w:pPr>
        <w:pStyle w:val="ListBullet"/>
      </w:pPr>
      <w:r>
        <w:t>cpe:2.3:h:intel:core_i3-4025u:-:*:*:*:*:*:*:*</w:t>
      </w:r>
    </w:p>
    <w:p>
      <w:pPr>
        <w:pStyle w:val="ListBullet"/>
      </w:pPr>
      <w:r>
        <w:t>cpe:2.3:h:intel:core_i3-4030u:-:*:*:*:*:*:*:*</w:t>
      </w:r>
    </w:p>
    <w:p>
      <w:pPr>
        <w:pStyle w:val="ListBullet"/>
      </w:pPr>
      <w:r>
        <w:t>cpe:2.3:h:intel:core_i3-4030y:-:*:*:*:*:*:*:*</w:t>
      </w:r>
    </w:p>
    <w:p>
      <w:pPr>
        <w:pStyle w:val="ListBullet"/>
      </w:pPr>
      <w:r>
        <w:t>cpe:2.3:h:intel:core_i3-4100m:-:*:*:*:*:*:*:*</w:t>
      </w:r>
    </w:p>
    <w:p>
      <w:pPr>
        <w:pStyle w:val="ListBullet"/>
      </w:pPr>
      <w:r>
        <w:t>cpe:2.3:h:intel:core_i3-4100u:-:*:*:*:*:*:*:*</w:t>
      </w:r>
    </w:p>
    <w:p>
      <w:pPr>
        <w:pStyle w:val="ListBullet"/>
      </w:pPr>
      <w:r>
        <w:t>cpe:2.3:h:intel:core_i3-4110m:-:*:*:*:*:*:*:*</w:t>
      </w:r>
    </w:p>
    <w:p>
      <w:pPr>
        <w:pStyle w:val="ListBullet"/>
      </w:pPr>
      <w:r>
        <w:t>cpe:2.3:h:intel:core_i3-4120u:-:*:*:*:*:*:*:*</w:t>
      </w:r>
    </w:p>
    <w:p>
      <w:pPr>
        <w:pStyle w:val="ListBullet"/>
      </w:pPr>
      <w:r>
        <w:t>cpe:2.3:h:intel:core_i3-4130:-:*:*:*:*:*:*:*</w:t>
      </w:r>
    </w:p>
    <w:p>
      <w:pPr>
        <w:pStyle w:val="ListBullet"/>
      </w:pPr>
      <w:r>
        <w:t>cpe:2.3:h:intel:core_i3-4130t:-:*:*:*:*:*:*:*</w:t>
      </w:r>
    </w:p>
    <w:p>
      <w:pPr>
        <w:pStyle w:val="ListBullet"/>
      </w:pPr>
      <w:r>
        <w:t>cpe:2.3:h:intel:core_i3-4150:-:*:*:*:*:*:*:*</w:t>
      </w:r>
    </w:p>
    <w:p>
      <w:pPr>
        <w:pStyle w:val="ListBullet"/>
      </w:pPr>
      <w:r>
        <w:t>cpe:2.3:h:intel:core_i3-4150t:-:*:*:*:*:*:*:*</w:t>
      </w:r>
    </w:p>
    <w:p>
      <w:pPr>
        <w:pStyle w:val="ListBullet"/>
      </w:pPr>
      <w:r>
        <w:t>cpe:2.3:h:intel:core_i3-4158u:-:*:*:*:*:*:*:*</w:t>
      </w:r>
    </w:p>
    <w:p>
      <w:pPr>
        <w:pStyle w:val="ListBullet"/>
      </w:pPr>
      <w:r>
        <w:t>cpe:2.3:h:intel:core_i3-4160:-:*:*:*:*:*:*:*</w:t>
      </w:r>
    </w:p>
    <w:p>
      <w:pPr>
        <w:pStyle w:val="ListBullet"/>
      </w:pPr>
      <w:r>
        <w:t>cpe:2.3:h:intel:core_i3-4160t:-:*:*:*:*:*:*:*</w:t>
      </w:r>
    </w:p>
    <w:p>
      <w:pPr>
        <w:pStyle w:val="ListBullet"/>
      </w:pPr>
      <w:r>
        <w:t>cpe:2.3:h:intel:core_i3-4170:-:*:*:*:*:*:*:*</w:t>
      </w:r>
    </w:p>
    <w:p>
      <w:pPr>
        <w:pStyle w:val="ListBullet"/>
      </w:pPr>
      <w:r>
        <w:t>cpe:2.3:h:intel:core_i3-4170t:-:*:*:*:*:*:*:*</w:t>
      </w:r>
    </w:p>
    <w:p>
      <w:pPr>
        <w:pStyle w:val="ListBullet"/>
      </w:pPr>
      <w:r>
        <w:t>cpe:2.3:h:intel:core_i3-4330:-:*:*:*:*:*:*:*</w:t>
      </w:r>
    </w:p>
    <w:p>
      <w:pPr>
        <w:pStyle w:val="ListBullet"/>
      </w:pPr>
      <w:r>
        <w:t>cpe:2.3:h:intel:core_i3-4330t:-:*:*:*:*:*:*:*</w:t>
      </w:r>
    </w:p>
    <w:p>
      <w:pPr>
        <w:pStyle w:val="ListBullet"/>
      </w:pPr>
      <w:r>
        <w:t>cpe:2.3:h:intel:core_i3-4340:-:*:*:*:*:*:*:*</w:t>
      </w:r>
    </w:p>
    <w:p>
      <w:pPr>
        <w:pStyle w:val="ListBullet"/>
      </w:pPr>
      <w:r>
        <w:t>cpe:2.3:h:intel:core_i3-4350:-:*:*:*:*:*:*:*</w:t>
      </w:r>
    </w:p>
    <w:p>
      <w:pPr>
        <w:pStyle w:val="ListBullet"/>
      </w:pPr>
      <w:r>
        <w:t>cpe:2.3:h:intel:core_i3-4350t:-:*:*:*:*:*:*:*</w:t>
      </w:r>
    </w:p>
    <w:p>
      <w:pPr>
        <w:pStyle w:val="ListBullet"/>
      </w:pPr>
      <w:r>
        <w:t>cpe:2.3:h:intel:core_i3-4360:-:*:*:*:*:*:*:*</w:t>
      </w:r>
    </w:p>
    <w:p>
      <w:pPr>
        <w:pStyle w:val="ListBullet"/>
      </w:pPr>
      <w:r>
        <w:t>cpe:2.3:h:intel:core_i3-4360t:-:*:*:*:*:*:*:*</w:t>
      </w:r>
    </w:p>
    <w:p>
      <w:pPr>
        <w:pStyle w:val="ListBullet"/>
      </w:pPr>
      <w:r>
        <w:t>cpe:2.3:h:intel:core_i3-4370:-:*:*:*:*:*:*:*</w:t>
      </w:r>
    </w:p>
    <w:p>
      <w:pPr>
        <w:pStyle w:val="ListBullet"/>
      </w:pPr>
      <w:r>
        <w:t>cpe:2.3:h:intel:core_i3-4370t:-:*:*:*:*:*:*:*</w:t>
      </w:r>
    </w:p>
    <w:p>
      <w:pPr>
        <w:pStyle w:val="ListBullet"/>
      </w:pPr>
      <w:r>
        <w:t>cpe:2.3:h:intel:core_i3-5005u:-:*:*:*:*:*:*:*</w:t>
      </w:r>
    </w:p>
    <w:p>
      <w:pPr>
        <w:pStyle w:val="ListBullet"/>
      </w:pPr>
      <w:r>
        <w:t>cpe:2.3:h:intel:core_i3-5006u:-:*:*:*:*:*:*:*</w:t>
      </w:r>
    </w:p>
    <w:p>
      <w:pPr>
        <w:pStyle w:val="ListBullet"/>
      </w:pPr>
      <w:r>
        <w:t>cpe:2.3:h:intel:core_i3-5010u:-:*:*:*:*:*:*:*</w:t>
      </w:r>
    </w:p>
    <w:p>
      <w:pPr>
        <w:pStyle w:val="ListBullet"/>
      </w:pPr>
      <w:r>
        <w:t>cpe:2.3:h:intel:core_i3-5015u:-:*:*:*:*:*:*:*</w:t>
      </w:r>
    </w:p>
    <w:p>
      <w:pPr>
        <w:pStyle w:val="ListBullet"/>
      </w:pPr>
      <w:r>
        <w:t>cpe:2.3:h:intel:core_i3-5020u:-:*:*:*:*:*:*:*</w:t>
      </w:r>
    </w:p>
    <w:p>
      <w:pPr>
        <w:pStyle w:val="ListBullet"/>
      </w:pPr>
      <w:r>
        <w:t>cpe:2.3:h:intel:core_i3-5157u:-:*:*:*:*:*:*:*</w:t>
      </w:r>
    </w:p>
    <w:p>
      <w:pPr>
        <w:pStyle w:val="ListBullet"/>
      </w:pPr>
      <w:r>
        <w:t>cpe:2.3:h:intel:core_i3-6100:-:*:*:*:*:*:*:*</w:t>
      </w:r>
    </w:p>
    <w:p>
      <w:pPr>
        <w:pStyle w:val="ListBullet"/>
      </w:pPr>
      <w:r>
        <w:t>cpe:2.3:h:intel:core_i3-6100e:-:*:*:*:*:*:*:*</w:t>
      </w:r>
    </w:p>
    <w:p>
      <w:pPr>
        <w:pStyle w:val="ListBullet"/>
      </w:pPr>
      <w:r>
        <w:t>cpe:2.3:h:intel:core_i3-6100h:-:*:*:*:*:*:*:*</w:t>
      </w:r>
    </w:p>
    <w:p>
      <w:pPr>
        <w:pStyle w:val="ListBullet"/>
      </w:pPr>
      <w:r>
        <w:t>cpe:2.3:h:intel:core_i3-6100t:-:*:*:*:*:*:*:*</w:t>
      </w:r>
    </w:p>
    <w:p>
      <w:pPr>
        <w:pStyle w:val="ListBullet"/>
      </w:pPr>
      <w:r>
        <w:t>cpe:2.3:h:intel:core_i3-6100te:-:*:*:*:*:*:*:*</w:t>
      </w:r>
    </w:p>
    <w:p>
      <w:pPr>
        <w:pStyle w:val="ListBullet"/>
      </w:pPr>
      <w:r>
        <w:t>cpe:2.3:h:intel:core_i3-6100u:-:*:*:*:*:*:*:*</w:t>
      </w:r>
    </w:p>
    <w:p>
      <w:pPr>
        <w:pStyle w:val="ListBullet"/>
      </w:pPr>
      <w:r>
        <w:t>cpe:2.3:h:intel:core_i3-6102e:-:*:*:*:*:*:*:*</w:t>
      </w:r>
    </w:p>
    <w:p>
      <w:pPr>
        <w:pStyle w:val="ListBullet"/>
      </w:pPr>
      <w:r>
        <w:t>cpe:2.3:h:intel:core_i3-6110u:-:*:*:*:*:*:*:*</w:t>
      </w:r>
    </w:p>
    <w:p>
      <w:pPr>
        <w:pStyle w:val="ListBullet"/>
      </w:pPr>
      <w:r>
        <w:t>cpe:2.3:h:intel:core_i3-6120:-:*:*:*:*:*:*:*</w:t>
      </w:r>
    </w:p>
    <w:p>
      <w:pPr>
        <w:pStyle w:val="ListBullet"/>
      </w:pPr>
      <w:r>
        <w:t>cpe:2.3:h:intel:core_i3-6120t:-:*:*:*:*:*:*:*</w:t>
      </w:r>
    </w:p>
    <w:p>
      <w:pPr>
        <w:pStyle w:val="ListBullet"/>
      </w:pPr>
      <w:r>
        <w:t>cpe:2.3:h:intel:core_i3-6167u:-:*:*:*:*:*:*:*</w:t>
      </w:r>
    </w:p>
    <w:p>
      <w:pPr>
        <w:pStyle w:val="ListBullet"/>
      </w:pPr>
      <w:r>
        <w:t>cpe:2.3:h:intel:core_i3-6300:-:*:*:*:*:*:*:*</w:t>
      </w:r>
    </w:p>
    <w:p>
      <w:pPr>
        <w:pStyle w:val="ListBullet"/>
      </w:pPr>
      <w:r>
        <w:t>cpe:2.3:h:intel:core_i3-6300t:-:*:*:*:*:*:*:*</w:t>
      </w:r>
    </w:p>
    <w:p>
      <w:pPr>
        <w:pStyle w:val="ListBullet"/>
      </w:pPr>
      <w:r>
        <w:t>cpe:2.3:h:intel:core_i3-6320:-:*:*:*:*:*:*:*</w:t>
      </w:r>
    </w:p>
    <w:p>
      <w:pPr>
        <w:pStyle w:val="ListBullet"/>
      </w:pPr>
      <w:r>
        <w:t>cpe:2.3:h:intel:core_i3-6320t:-:*:*:*:*:*:*:*</w:t>
      </w:r>
    </w:p>
    <w:p>
      <w:pPr>
        <w:pStyle w:val="ListBullet"/>
      </w:pPr>
      <w:r>
        <w:t>cpe:2.3:h:intel:core_i3-7007u:-:*:*:*:*:*:*:*</w:t>
      </w:r>
    </w:p>
    <w:p>
      <w:pPr>
        <w:pStyle w:val="ListBullet"/>
      </w:pPr>
      <w:r>
        <w:t>cpe:2.3:h:intel:core_i3-7020u:-:*:*:*:*:*:*:*</w:t>
      </w:r>
    </w:p>
    <w:p>
      <w:pPr>
        <w:pStyle w:val="ListBullet"/>
      </w:pPr>
      <w:r>
        <w:t>cpe:2.3:h:intel:core_i3-7100e:-:*:*:*:*:*:*:*</w:t>
      </w:r>
    </w:p>
    <w:p>
      <w:pPr>
        <w:pStyle w:val="ListBullet"/>
      </w:pPr>
      <w:r>
        <w:t>cpe:2.3:h:intel:core_i3-7100h:-:*:*:*:*:*:*:*</w:t>
      </w:r>
    </w:p>
    <w:p>
      <w:pPr>
        <w:pStyle w:val="ListBullet"/>
      </w:pPr>
      <w:r>
        <w:t>cpe:2.3:h:intel:core_i3-7100u:-:*:*:*:*:*:*:*</w:t>
      </w:r>
    </w:p>
    <w:p>
      <w:pPr>
        <w:pStyle w:val="ListBullet"/>
      </w:pPr>
      <w:r>
        <w:t>cpe:2.3:h:intel:core_i3-7101e:-:*:*:*:*:*:*:*</w:t>
      </w:r>
    </w:p>
    <w:p>
      <w:pPr>
        <w:pStyle w:val="ListBullet"/>
      </w:pPr>
      <w:r>
        <w:t>cpe:2.3:h:intel:core_i3-7101te:-:*:*:*:*:*:*:*</w:t>
      </w:r>
    </w:p>
    <w:p>
      <w:pPr>
        <w:pStyle w:val="ListBullet"/>
      </w:pPr>
      <w:r>
        <w:t>cpe:2.3:h:intel:core_i3-7102e:-:*:*:*:*:*:*:*</w:t>
      </w:r>
    </w:p>
    <w:p>
      <w:pPr>
        <w:pStyle w:val="ListBullet"/>
      </w:pPr>
      <w:r>
        <w:t>cpe:2.3:h:intel:core_i3-7110u:-:*:*:*:*:*:*:*</w:t>
      </w:r>
    </w:p>
    <w:p>
      <w:pPr>
        <w:pStyle w:val="ListBullet"/>
      </w:pPr>
      <w:r>
        <w:t>cpe:2.3:h:intel:core_i3-7120:-:*:*:*:*:*:*:*</w:t>
      </w:r>
    </w:p>
    <w:p>
      <w:pPr>
        <w:pStyle w:val="ListBullet"/>
      </w:pPr>
      <w:r>
        <w:t>cpe:2.3:h:intel:core_i3-7120t:-:*:*:*:*:*:*:*</w:t>
      </w:r>
    </w:p>
    <w:p>
      <w:pPr>
        <w:pStyle w:val="ListBullet"/>
      </w:pPr>
      <w:r>
        <w:t>cpe:2.3:h:intel:core_i3-7130u:-:*:*:*:*:*:*:*</w:t>
      </w:r>
    </w:p>
    <w:p>
      <w:pPr>
        <w:pStyle w:val="ListBullet"/>
      </w:pPr>
      <w:r>
        <w:t>cpe:2.3:h:intel:core_i3-7167u:-:*:*:*:*:*:*:*</w:t>
      </w:r>
    </w:p>
    <w:p>
      <w:pPr>
        <w:pStyle w:val="ListBullet"/>
      </w:pPr>
      <w:r>
        <w:t>cpe:2.3:h:intel:core_i3-7320t:-:*:*:*:*:*:*:*</w:t>
      </w:r>
    </w:p>
    <w:p>
      <w:pPr>
        <w:pStyle w:val="ListBullet"/>
      </w:pPr>
      <w:r>
        <w:t>cpe:2.3:h:intel:core_i3-7340:-:*:*:*:*:*:*:*</w:t>
      </w:r>
    </w:p>
    <w:p>
      <w:pPr>
        <w:pStyle w:val="ListBullet"/>
      </w:pPr>
      <w:r>
        <w:t>cpe:2.3:h:intel:core_i3-8000:-:*:*:*:*:*:*:*</w:t>
      </w:r>
    </w:p>
    <w:p>
      <w:pPr>
        <w:pStyle w:val="ListBullet"/>
      </w:pPr>
      <w:r>
        <w:t>cpe:2.3:h:intel:core_i3-8000t:-:*:*:*:*:*:*:*</w:t>
      </w:r>
    </w:p>
    <w:p>
      <w:pPr>
        <w:pStyle w:val="ListBullet"/>
      </w:pPr>
      <w:r>
        <w:t>cpe:2.3:h:intel:core_i3-8020:-:*:*:*:*:*:*:*</w:t>
      </w:r>
    </w:p>
    <w:p>
      <w:pPr>
        <w:pStyle w:val="ListBullet"/>
      </w:pPr>
      <w:r>
        <w:t>cpe:2.3:h:intel:core_i3-8100:-:*:*:*:*:*:*:*</w:t>
      </w:r>
    </w:p>
    <w:p>
      <w:pPr>
        <w:pStyle w:val="ListBullet"/>
      </w:pPr>
      <w:r>
        <w:t>cpe:2.3:h:intel:core_i3-8100h:-:*:*:*:*:*:*:*</w:t>
      </w:r>
    </w:p>
    <w:p>
      <w:pPr>
        <w:pStyle w:val="ListBullet"/>
      </w:pPr>
      <w:r>
        <w:t>cpe:2.3:h:intel:core_i3-8100t:-:*:*:*:*:*:*:*</w:t>
      </w:r>
    </w:p>
    <w:p>
      <w:pPr>
        <w:pStyle w:val="ListBullet"/>
      </w:pPr>
      <w:r>
        <w:t>cpe:2.3:h:intel:core_i3-8109u:-:*:*:*:*:*:*:*</w:t>
      </w:r>
    </w:p>
    <w:p>
      <w:pPr>
        <w:pStyle w:val="ListBullet"/>
      </w:pPr>
      <w:r>
        <w:t>cpe:2.3:h:intel:core_i3-8120:-:*:*:*:*:*:*:*</w:t>
      </w:r>
    </w:p>
    <w:p>
      <w:pPr>
        <w:pStyle w:val="ListBullet"/>
      </w:pPr>
      <w:r>
        <w:t>cpe:2.3:h:intel:core_i3-8130u:-:*:*:*:*:*:*:*</w:t>
      </w:r>
    </w:p>
    <w:p>
      <w:pPr>
        <w:pStyle w:val="ListBullet"/>
      </w:pPr>
      <w:r>
        <w:t>cpe:2.3:h:intel:core_i3-8145u:-:*:*:*:*:*:*:*</w:t>
      </w:r>
    </w:p>
    <w:p>
      <w:pPr>
        <w:pStyle w:val="ListBullet"/>
      </w:pPr>
      <w:r>
        <w:t>cpe:2.3:h:intel:core_i3-8300:-:*:*:*:*:*:*:*</w:t>
      </w:r>
    </w:p>
    <w:p>
      <w:pPr>
        <w:pStyle w:val="ListBullet"/>
      </w:pPr>
      <w:r>
        <w:t>cpe:2.3:h:intel:core_i3-8300t:-:*:*:*:*:*:*:*</w:t>
      </w:r>
    </w:p>
    <w:p>
      <w:pPr>
        <w:pStyle w:val="ListBullet"/>
      </w:pPr>
      <w:r>
        <w:t>cpe:2.3:h:intel:core_i3-8350k:-:*:*:*:*:*:*:*</w:t>
      </w:r>
    </w:p>
    <w:p>
      <w:pPr>
        <w:pStyle w:val="ListBullet"/>
      </w:pPr>
      <w:r>
        <w:t>cpe:2.3:h:intel:core_i5-10110y:-:*:*:*:*:*:*:*</w:t>
      </w:r>
    </w:p>
    <w:p>
      <w:pPr>
        <w:pStyle w:val="ListBullet"/>
      </w:pPr>
      <w:r>
        <w:t>cpe:2.3:h:intel:core_i5-10210u:-:*:*:*:*:*:*:*</w:t>
      </w:r>
    </w:p>
    <w:p>
      <w:pPr>
        <w:pStyle w:val="ListBullet"/>
      </w:pPr>
      <w:r>
        <w:t>cpe:2.3:h:intel:core_i5-10210y:-:*:*:*:*:*:*:*</w:t>
      </w:r>
    </w:p>
    <w:p>
      <w:pPr>
        <w:pStyle w:val="ListBullet"/>
      </w:pPr>
      <w:r>
        <w:t>cpe:2.3:h:intel:core_i5-10310y:-:*:*:*:*:*:*:*</w:t>
      </w:r>
    </w:p>
    <w:p>
      <w:pPr>
        <w:pStyle w:val="ListBullet"/>
      </w:pPr>
      <w:r>
        <w:t>cpe:2.3:h:intel:core_i5-2300:-:*:*:*:*:*:*:*</w:t>
      </w:r>
    </w:p>
    <w:p>
      <w:pPr>
        <w:pStyle w:val="ListBullet"/>
      </w:pPr>
      <w:r>
        <w:t>cpe:2.3:h:intel:core_i5-2310:-:*:*:*:*:*:*:*</w:t>
      </w:r>
    </w:p>
    <w:p>
      <w:pPr>
        <w:pStyle w:val="ListBullet"/>
      </w:pPr>
      <w:r>
        <w:t>cpe:2.3:h:intel:core_i5-2320:-:*:*:*:*:*:*:*</w:t>
      </w:r>
    </w:p>
    <w:p>
      <w:pPr>
        <w:pStyle w:val="ListBullet"/>
      </w:pPr>
      <w:r>
        <w:t>cpe:2.3:h:intel:core_i5-2380p:-:*:*:*:*:*:*:*</w:t>
      </w:r>
    </w:p>
    <w:p>
      <w:pPr>
        <w:pStyle w:val="ListBullet"/>
      </w:pPr>
      <w:r>
        <w:t>cpe:2.3:h:intel:core_i5-2390t:-:*:*:*:*:*:*:*</w:t>
      </w:r>
    </w:p>
    <w:p>
      <w:pPr>
        <w:pStyle w:val="ListBullet"/>
      </w:pPr>
      <w:r>
        <w:t>cpe:2.3:h:intel:core_i5-2400:-:*:*:*:*:*:*:*</w:t>
      </w:r>
    </w:p>
    <w:p>
      <w:pPr>
        <w:pStyle w:val="ListBullet"/>
      </w:pPr>
      <w:r>
        <w:t>cpe:2.3:h:intel:core_i5-2400s:-:*:*:*:*:*:*:*</w:t>
      </w:r>
    </w:p>
    <w:p>
      <w:pPr>
        <w:pStyle w:val="ListBullet"/>
      </w:pPr>
      <w:r>
        <w:t>cpe:2.3:h:intel:core_i5-2405s:-:*:*:*:*:*:*:*</w:t>
      </w:r>
    </w:p>
    <w:p>
      <w:pPr>
        <w:pStyle w:val="ListBullet"/>
      </w:pPr>
      <w:r>
        <w:t>cpe:2.3:h:intel:core_i5-2410m:-:*:*:*:*:*:*:*</w:t>
      </w:r>
    </w:p>
    <w:p>
      <w:pPr>
        <w:pStyle w:val="ListBullet"/>
      </w:pPr>
      <w:r>
        <w:t>cpe:2.3:h:intel:core_i5-2430m:-:*:*:*:*:*:*:*</w:t>
      </w:r>
    </w:p>
    <w:p>
      <w:pPr>
        <w:pStyle w:val="ListBullet"/>
      </w:pPr>
      <w:r>
        <w:t>cpe:2.3:h:intel:core_i5-2435m:-:*:*:*:*:*:*:*</w:t>
      </w:r>
    </w:p>
    <w:p>
      <w:pPr>
        <w:pStyle w:val="ListBullet"/>
      </w:pPr>
      <w:r>
        <w:t>cpe:2.3:h:intel:core_i5-2450m:-:*:*:*:*:*:*:*</w:t>
      </w:r>
    </w:p>
    <w:p>
      <w:pPr>
        <w:pStyle w:val="ListBullet"/>
      </w:pPr>
      <w:r>
        <w:t>cpe:2.3:h:intel:core_i5-2450p:-:*:*:*:*:*:*:*</w:t>
      </w:r>
    </w:p>
    <w:p>
      <w:pPr>
        <w:pStyle w:val="ListBullet"/>
      </w:pPr>
      <w:r>
        <w:t>cpe:2.3:h:intel:core_i5-2467m:-:*:*:*:*:*:*:*</w:t>
      </w:r>
    </w:p>
    <w:p>
      <w:pPr>
        <w:pStyle w:val="ListBullet"/>
      </w:pPr>
      <w:r>
        <w:t>cpe:2.3:h:intel:core_i5-2500:-:*:*:*:*:*:*:*</w:t>
      </w:r>
    </w:p>
    <w:p>
      <w:pPr>
        <w:pStyle w:val="ListBullet"/>
      </w:pPr>
      <w:r>
        <w:t>cpe:2.3:h:intel:core_i5-2500k:-:*:*:*:*:*:*:*</w:t>
      </w:r>
    </w:p>
    <w:p>
      <w:pPr>
        <w:pStyle w:val="ListBullet"/>
      </w:pPr>
      <w:r>
        <w:t>cpe:2.3:h:intel:core_i5-2500s:-:*:*:*:*:*:*:*</w:t>
      </w:r>
    </w:p>
    <w:p>
      <w:pPr>
        <w:pStyle w:val="ListBullet"/>
      </w:pPr>
      <w:r>
        <w:t>cpe:2.3:h:intel:core_i5-2500t:-:*:*:*:*:*:*:*</w:t>
      </w:r>
    </w:p>
    <w:p>
      <w:pPr>
        <w:pStyle w:val="ListBullet"/>
      </w:pPr>
      <w:r>
        <w:t>cpe:2.3:h:intel:core_i5-2510e:-:*:*:*:*:*:*:*</w:t>
      </w:r>
    </w:p>
    <w:p>
      <w:pPr>
        <w:pStyle w:val="ListBullet"/>
      </w:pPr>
      <w:r>
        <w:t>cpe:2.3:h:intel:core_i5-2515e:-:*:*:*:*:*:*:*</w:t>
      </w:r>
    </w:p>
    <w:p>
      <w:pPr>
        <w:pStyle w:val="ListBullet"/>
      </w:pPr>
      <w:r>
        <w:t>cpe:2.3:h:intel:core_i5-2520m:-:*:*:*:*:*:*:*</w:t>
      </w:r>
    </w:p>
    <w:p>
      <w:pPr>
        <w:pStyle w:val="ListBullet"/>
      </w:pPr>
      <w:r>
        <w:t>cpe:2.3:h:intel:core_i5-2537m:-:*:*:*:*:*:*:*</w:t>
      </w:r>
    </w:p>
    <w:p>
      <w:pPr>
        <w:pStyle w:val="ListBullet"/>
      </w:pPr>
      <w:r>
        <w:t>cpe:2.3:h:intel:core_i5-2540m:-:*:*:*:*:*:*:*</w:t>
      </w:r>
    </w:p>
    <w:p>
      <w:pPr>
        <w:pStyle w:val="ListBullet"/>
      </w:pPr>
      <w:r>
        <w:t>cpe:2.3:h:intel:core_i5-2550k:-:*:*:*:*:*:*:*</w:t>
      </w:r>
    </w:p>
    <w:p>
      <w:pPr>
        <w:pStyle w:val="ListBullet"/>
      </w:pPr>
      <w:r>
        <w:t>cpe:2.3:h:intel:core_i5-2557m:-:*:*:*:*:*:*:*</w:t>
      </w:r>
    </w:p>
    <w:p>
      <w:pPr>
        <w:pStyle w:val="ListBullet"/>
      </w:pPr>
      <w:r>
        <w:t>cpe:2.3:h:intel:core_i5-3210m:-:*:*:*:*:*:*:*</w:t>
      </w:r>
    </w:p>
    <w:p>
      <w:pPr>
        <w:pStyle w:val="ListBullet"/>
      </w:pPr>
      <w:r>
        <w:t>cpe:2.3:h:intel:core_i5-3230m:-:*:*:*:*:*:*:*</w:t>
      </w:r>
    </w:p>
    <w:p>
      <w:pPr>
        <w:pStyle w:val="ListBullet"/>
      </w:pPr>
      <w:r>
        <w:t>cpe:2.3:h:intel:core_i5-3317u:-:*:*:*:*:*:*:*</w:t>
      </w:r>
    </w:p>
    <w:p>
      <w:pPr>
        <w:pStyle w:val="ListBullet"/>
      </w:pPr>
      <w:r>
        <w:t>cpe:2.3:h:intel:core_i5-3320m:-:*:*:*:*:*:*:*</w:t>
      </w:r>
    </w:p>
    <w:p>
      <w:pPr>
        <w:pStyle w:val="ListBullet"/>
      </w:pPr>
      <w:r>
        <w:t>cpe:2.3:h:intel:core_i5-3330:-:*:*:*:*:*:*:*</w:t>
      </w:r>
    </w:p>
    <w:p>
      <w:pPr>
        <w:pStyle w:val="ListBullet"/>
      </w:pPr>
      <w:r>
        <w:t>cpe:2.3:h:intel:core_i5-3330s:-:*:*:*:*:*:*:*</w:t>
      </w:r>
    </w:p>
    <w:p>
      <w:pPr>
        <w:pStyle w:val="ListBullet"/>
      </w:pPr>
      <w:r>
        <w:t>cpe:2.3:h:intel:core_i5-3337u:-:*:*:*:*:*:*:*</w:t>
      </w:r>
    </w:p>
    <w:p>
      <w:pPr>
        <w:pStyle w:val="ListBullet"/>
      </w:pPr>
      <w:r>
        <w:t>cpe:2.3:h:intel:core_i5-3339y:-:*:*:*:*:*:*:*</w:t>
      </w:r>
    </w:p>
    <w:p>
      <w:pPr>
        <w:pStyle w:val="ListBullet"/>
      </w:pPr>
      <w:r>
        <w:t>cpe:2.3:h:intel:core_i5-3340:-:*:*:*:*:*:*:*</w:t>
      </w:r>
    </w:p>
    <w:p>
      <w:pPr>
        <w:pStyle w:val="ListBullet"/>
      </w:pPr>
      <w:r>
        <w:t>cpe:2.3:h:intel:core_i5-3340m:-:*:*:*:*:*:*:*</w:t>
      </w:r>
    </w:p>
    <w:p>
      <w:pPr>
        <w:pStyle w:val="ListBullet"/>
      </w:pPr>
      <w:r>
        <w:t>cpe:2.3:h:intel:core_i5-3340s:-:*:*:*:*:*:*:*</w:t>
      </w:r>
    </w:p>
    <w:p>
      <w:pPr>
        <w:pStyle w:val="ListBullet"/>
      </w:pPr>
      <w:r>
        <w:t>cpe:2.3:h:intel:core_i5-3350p:-:*:*:*:*:*:*:*</w:t>
      </w:r>
    </w:p>
    <w:p>
      <w:pPr>
        <w:pStyle w:val="ListBullet"/>
      </w:pPr>
      <w:r>
        <w:t>cpe:2.3:h:intel:core_i5-3360m:-:*:*:*:*:*:*:*</w:t>
      </w:r>
    </w:p>
    <w:p>
      <w:pPr>
        <w:pStyle w:val="ListBullet"/>
      </w:pPr>
      <w:r>
        <w:t>cpe:2.3:h:intel:core_i5-3380m:-:*:*:*:*:*:*:*</w:t>
      </w:r>
    </w:p>
    <w:p>
      <w:pPr>
        <w:pStyle w:val="ListBullet"/>
      </w:pPr>
      <w:r>
        <w:t>cpe:2.3:h:intel:core_i5-3427u:-:*:*:*:*:*:*:*</w:t>
      </w:r>
    </w:p>
    <w:p>
      <w:pPr>
        <w:pStyle w:val="ListBullet"/>
      </w:pPr>
      <w:r>
        <w:t>cpe:2.3:h:intel:core_i5-3437u:-:*:*:*:*:*:*:*</w:t>
      </w:r>
    </w:p>
    <w:p>
      <w:pPr>
        <w:pStyle w:val="ListBullet"/>
      </w:pPr>
      <w:r>
        <w:t>cpe:2.3:h:intel:core_i5-3439y:-:*:*:*:*:*:*:*</w:t>
      </w:r>
    </w:p>
    <w:p>
      <w:pPr>
        <w:pStyle w:val="ListBullet"/>
      </w:pPr>
      <w:r>
        <w:t>cpe:2.3:h:intel:core_i5-3450:-:*:*:*:*:*:*:*</w:t>
      </w:r>
    </w:p>
    <w:p>
      <w:pPr>
        <w:pStyle w:val="ListBullet"/>
      </w:pPr>
      <w:r>
        <w:t>cpe:2.3:h:intel:core_i5-3450s:-:*:*:*:*:*:*:*</w:t>
      </w:r>
    </w:p>
    <w:p>
      <w:pPr>
        <w:pStyle w:val="ListBullet"/>
      </w:pPr>
      <w:r>
        <w:t>cpe:2.3:h:intel:core_i5-3470:-:*:*:*:*:*:*:*</w:t>
      </w:r>
    </w:p>
    <w:p>
      <w:pPr>
        <w:pStyle w:val="ListBullet"/>
      </w:pPr>
      <w:r>
        <w:t>cpe:2.3:h:intel:core_i5-3470s:-:*:*:*:*:*:*:*</w:t>
      </w:r>
    </w:p>
    <w:p>
      <w:pPr>
        <w:pStyle w:val="ListBullet"/>
      </w:pPr>
      <w:r>
        <w:t>cpe:2.3:h:intel:core_i5-3470t:-:*:*:*:*:*:*:*</w:t>
      </w:r>
    </w:p>
    <w:p>
      <w:pPr>
        <w:pStyle w:val="ListBullet"/>
      </w:pPr>
      <w:r>
        <w:t>cpe:2.3:h:intel:core_i5-3475s:-:*:*:*:*:*:*:*</w:t>
      </w:r>
    </w:p>
    <w:p>
      <w:pPr>
        <w:pStyle w:val="ListBullet"/>
      </w:pPr>
      <w:r>
        <w:t>cpe:2.3:h:intel:core_i5-3550:-:*:*:*:*:*:*:*</w:t>
      </w:r>
    </w:p>
    <w:p>
      <w:pPr>
        <w:pStyle w:val="ListBullet"/>
      </w:pPr>
      <w:r>
        <w:t>cpe:2.3:h:intel:core_i5-3550s:-:*:*:*:*:*:*:*</w:t>
      </w:r>
    </w:p>
    <w:p>
      <w:pPr>
        <w:pStyle w:val="ListBullet"/>
      </w:pPr>
      <w:r>
        <w:t>cpe:2.3:h:intel:core_i5-3570:-:*:*:*:*:*:*:*</w:t>
      </w:r>
    </w:p>
    <w:p>
      <w:pPr>
        <w:pStyle w:val="ListBullet"/>
      </w:pPr>
      <w:r>
        <w:t>cpe:2.3:h:intel:core_i5-3570k:-:*:*:*:*:*:*:*</w:t>
      </w:r>
    </w:p>
    <w:p>
      <w:pPr>
        <w:pStyle w:val="ListBullet"/>
      </w:pPr>
      <w:r>
        <w:t>cpe:2.3:h:intel:core_i5-3570s:-:*:*:*:*:*:*:*</w:t>
      </w:r>
    </w:p>
    <w:p>
      <w:pPr>
        <w:pStyle w:val="ListBullet"/>
      </w:pPr>
      <w:r>
        <w:t>cpe:2.3:h:intel:core_i5-3570t:-:*:*:*:*:*:*:*</w:t>
      </w:r>
    </w:p>
    <w:p>
      <w:pPr>
        <w:pStyle w:val="ListBullet"/>
      </w:pPr>
      <w:r>
        <w:t>cpe:2.3:h:intel:core_i5-3610me:-:*:*:*:*:*:*:*</w:t>
      </w:r>
    </w:p>
    <w:p>
      <w:pPr>
        <w:pStyle w:val="ListBullet"/>
      </w:pPr>
      <w:r>
        <w:t>cpe:2.3:h:intel:core_i5-4200u:-:*:*:*:*:*:*:*</w:t>
      </w:r>
    </w:p>
    <w:p>
      <w:pPr>
        <w:pStyle w:val="ListBullet"/>
      </w:pPr>
      <w:r>
        <w:t>cpe:2.3:h:intel:core_i5-4200y:-:*:*:*:*:*:*:*</w:t>
      </w:r>
    </w:p>
    <w:p>
      <w:pPr>
        <w:pStyle w:val="ListBullet"/>
      </w:pPr>
      <w:r>
        <w:t>cpe:2.3:h:intel:core_i5-4202y:-:*:*:*:*:*:*:*</w:t>
      </w:r>
    </w:p>
    <w:p>
      <w:pPr>
        <w:pStyle w:val="ListBullet"/>
      </w:pPr>
      <w:r>
        <w:t>cpe:2.3:h:intel:core_i5-4210h:-:*:*:*:*:*:*:*</w:t>
      </w:r>
    </w:p>
    <w:p>
      <w:pPr>
        <w:pStyle w:val="ListBullet"/>
      </w:pPr>
      <w:r>
        <w:t>cpe:2.3:h:intel:core_i5-4210u:-:*:*:*:*:*:*:*</w:t>
      </w:r>
    </w:p>
    <w:p>
      <w:pPr>
        <w:pStyle w:val="ListBullet"/>
      </w:pPr>
      <w:r>
        <w:t>cpe:2.3:h:intel:core_i5-4210y:-:*:*:*:*:*:*:*</w:t>
      </w:r>
    </w:p>
    <w:p>
      <w:pPr>
        <w:pStyle w:val="ListBullet"/>
      </w:pPr>
      <w:r>
        <w:t>cpe:2.3:h:intel:core_i5-4220y:-:*:*:*:*:*:*:*</w:t>
      </w:r>
    </w:p>
    <w:p>
      <w:pPr>
        <w:pStyle w:val="ListBullet"/>
      </w:pPr>
      <w:r>
        <w:t>cpe:2.3:h:intel:core_i5-4250u:-:*:*:*:*:*:*:*</w:t>
      </w:r>
    </w:p>
    <w:p>
      <w:pPr>
        <w:pStyle w:val="ListBullet"/>
      </w:pPr>
      <w:r>
        <w:t>cpe:2.3:h:intel:core_i5-4258u:-:*:*:*:*:*:*:*</w:t>
      </w:r>
    </w:p>
    <w:p>
      <w:pPr>
        <w:pStyle w:val="ListBullet"/>
      </w:pPr>
      <w:r>
        <w:t>cpe:2.3:h:intel:core_i5-4260u:-:*:*:*:*:*:*:*</w:t>
      </w:r>
    </w:p>
    <w:p>
      <w:pPr>
        <w:pStyle w:val="ListBullet"/>
      </w:pPr>
      <w:r>
        <w:t>cpe:2.3:h:intel:core_i5-4278u:-:*:*:*:*:*:*:*</w:t>
      </w:r>
    </w:p>
    <w:p>
      <w:pPr>
        <w:pStyle w:val="ListBullet"/>
      </w:pPr>
      <w:r>
        <w:t>cpe:2.3:h:intel:core_i5-4288u:-:*:*:*:*:*:*:*</w:t>
      </w:r>
    </w:p>
    <w:p>
      <w:pPr>
        <w:pStyle w:val="ListBullet"/>
      </w:pPr>
      <w:r>
        <w:t>cpe:2.3:h:intel:core_i5-4300u:-:*:*:*:*:*:*:*</w:t>
      </w:r>
    </w:p>
    <w:p>
      <w:pPr>
        <w:pStyle w:val="ListBullet"/>
      </w:pPr>
      <w:r>
        <w:t>cpe:2.3:h:intel:core_i5-4300y:-:*:*:*:*:*:*:*</w:t>
      </w:r>
    </w:p>
    <w:p>
      <w:pPr>
        <w:pStyle w:val="ListBullet"/>
      </w:pPr>
      <w:r>
        <w:t>cpe:2.3:h:intel:core_i5-4302y:-:*:*:*:*:*:*:*</w:t>
      </w:r>
    </w:p>
    <w:p>
      <w:pPr>
        <w:pStyle w:val="ListBullet"/>
      </w:pPr>
      <w:r>
        <w:t>cpe:2.3:h:intel:core_i5-4308u:-:*:*:*:*:*:*:*</w:t>
      </w:r>
    </w:p>
    <w:p>
      <w:pPr>
        <w:pStyle w:val="ListBullet"/>
      </w:pPr>
      <w:r>
        <w:t>cpe:2.3:h:intel:core_i5-4350u:-:*:*:*:*:*:*:*</w:t>
      </w:r>
    </w:p>
    <w:p>
      <w:pPr>
        <w:pStyle w:val="ListBullet"/>
      </w:pPr>
      <w:r>
        <w:t>cpe:2.3:h:intel:core_i5-4402ec:-:*:*:*:*:*:*:*</w:t>
      </w:r>
    </w:p>
    <w:p>
      <w:pPr>
        <w:pStyle w:val="ListBullet"/>
      </w:pPr>
      <w:r>
        <w:t>cpe:2.3:h:intel:core_i5-4430:-:*:*:*:*:*:*:*</w:t>
      </w:r>
    </w:p>
    <w:p>
      <w:pPr>
        <w:pStyle w:val="ListBullet"/>
      </w:pPr>
      <w:r>
        <w:t>cpe:2.3:h:intel:core_i5-4430s:-:*:*:*:*:*:*:*</w:t>
      </w:r>
    </w:p>
    <w:p>
      <w:pPr>
        <w:pStyle w:val="ListBullet"/>
      </w:pPr>
      <w:r>
        <w:t>cpe:2.3:h:intel:core_i5-4440:-:*:*:*:*:*:*:*</w:t>
      </w:r>
    </w:p>
    <w:p>
      <w:pPr>
        <w:pStyle w:val="ListBullet"/>
      </w:pPr>
      <w:r>
        <w:t>cpe:2.3:h:intel:core_i5-4440s:-:*:*:*:*:*:*:*</w:t>
      </w:r>
    </w:p>
    <w:p>
      <w:pPr>
        <w:pStyle w:val="ListBullet"/>
      </w:pPr>
      <w:r>
        <w:t>cpe:2.3:h:intel:core_i5-4460:-:*:*:*:*:*:*:*</w:t>
      </w:r>
    </w:p>
    <w:p>
      <w:pPr>
        <w:pStyle w:val="ListBullet"/>
      </w:pPr>
      <w:r>
        <w:t>cpe:2.3:h:intel:core_i5-4460s:-:*:*:*:*:*:*:*</w:t>
      </w:r>
    </w:p>
    <w:p>
      <w:pPr>
        <w:pStyle w:val="ListBullet"/>
      </w:pPr>
      <w:r>
        <w:t>cpe:2.3:h:intel:core_i5-4460t:-:*:*:*:*:*:*:*</w:t>
      </w:r>
    </w:p>
    <w:p>
      <w:pPr>
        <w:pStyle w:val="ListBullet"/>
      </w:pPr>
      <w:r>
        <w:t>cpe:2.3:h:intel:core_i5-4570:-:*:*:*:*:*:*:*</w:t>
      </w:r>
    </w:p>
    <w:p>
      <w:pPr>
        <w:pStyle w:val="ListBullet"/>
      </w:pPr>
      <w:r>
        <w:t>cpe:2.3:h:intel:core_i5-4570r:-:*:*:*:*:*:*:*</w:t>
      </w:r>
    </w:p>
    <w:p>
      <w:pPr>
        <w:pStyle w:val="ListBullet"/>
      </w:pPr>
      <w:r>
        <w:t>cpe:2.3:h:intel:core_i5-4570s:-:*:*:*:*:*:*:*</w:t>
      </w:r>
    </w:p>
    <w:p>
      <w:pPr>
        <w:pStyle w:val="ListBullet"/>
      </w:pPr>
      <w:r>
        <w:t>cpe:2.3:h:intel:core_i5-4570t:-:*:*:*:*:*:*:*</w:t>
      </w:r>
    </w:p>
    <w:p>
      <w:pPr>
        <w:pStyle w:val="ListBullet"/>
      </w:pPr>
      <w:r>
        <w:t>cpe:2.3:h:intel:core_i5-4590:-:*:*:*:*:*:*:*</w:t>
      </w:r>
    </w:p>
    <w:p>
      <w:pPr>
        <w:pStyle w:val="ListBullet"/>
      </w:pPr>
      <w:r>
        <w:t>cpe:2.3:h:intel:core_i5-4590s:-:*:*:*:*:*:*:*</w:t>
      </w:r>
    </w:p>
    <w:p>
      <w:pPr>
        <w:pStyle w:val="ListBullet"/>
      </w:pPr>
      <w:r>
        <w:t>cpe:2.3:h:intel:core_i5-4590t:-:*:*:*:*:*:*:*</w:t>
      </w:r>
    </w:p>
    <w:p>
      <w:pPr>
        <w:pStyle w:val="ListBullet"/>
      </w:pPr>
      <w:r>
        <w:t>cpe:2.3:h:intel:core_i5-4670:-:*:*:*:*:*:*:*</w:t>
      </w:r>
    </w:p>
    <w:p>
      <w:pPr>
        <w:pStyle w:val="ListBullet"/>
      </w:pPr>
      <w:r>
        <w:t>cpe:2.3:h:intel:core_i5-4670k:-:*:*:*:*:*:*:*</w:t>
      </w:r>
    </w:p>
    <w:p>
      <w:pPr>
        <w:pStyle w:val="ListBullet"/>
      </w:pPr>
      <w:r>
        <w:t>cpe:2.3:h:intel:core_i5-4670r:-:*:*:*:*:*:*:*</w:t>
      </w:r>
    </w:p>
    <w:p>
      <w:pPr>
        <w:pStyle w:val="ListBullet"/>
      </w:pPr>
      <w:r>
        <w:t>cpe:2.3:h:intel:core_i5-4670s:-:*:*:*:*:*:*:*</w:t>
      </w:r>
    </w:p>
    <w:p>
      <w:pPr>
        <w:pStyle w:val="ListBullet"/>
      </w:pPr>
      <w:r>
        <w:t>cpe:2.3:h:intel:core_i5-4670t:-:*:*:*:*:*:*:*</w:t>
      </w:r>
    </w:p>
    <w:p>
      <w:pPr>
        <w:pStyle w:val="ListBullet"/>
      </w:pPr>
      <w:r>
        <w:t>cpe:2.3:h:intel:core_i5-4690:-:*:*:*:*:*:*:*</w:t>
      </w:r>
    </w:p>
    <w:p>
      <w:pPr>
        <w:pStyle w:val="ListBullet"/>
      </w:pPr>
      <w:r>
        <w:t>cpe:2.3:h:intel:core_i5-4690s:-:*:*:*:*:*:*:*</w:t>
      </w:r>
    </w:p>
    <w:p>
      <w:pPr>
        <w:pStyle w:val="ListBullet"/>
      </w:pPr>
      <w:r>
        <w:t>cpe:2.3:h:intel:core_i5-4690t:-:*:*:*:*:*:*:*</w:t>
      </w:r>
    </w:p>
    <w:p>
      <w:pPr>
        <w:pStyle w:val="ListBullet"/>
      </w:pPr>
      <w:r>
        <w:t>cpe:2.3:h:intel:core_i5-5200u:-:*:*:*:*:*:*:*</w:t>
      </w:r>
    </w:p>
    <w:p>
      <w:pPr>
        <w:pStyle w:val="ListBullet"/>
      </w:pPr>
      <w:r>
        <w:t>cpe:2.3:h:intel:core_i5-5250u:-:*:*:*:*:*:*:*</w:t>
      </w:r>
    </w:p>
    <w:p>
      <w:pPr>
        <w:pStyle w:val="ListBullet"/>
      </w:pPr>
      <w:r>
        <w:t>cpe:2.3:h:intel:core_i5-5257u:-:*:*:*:*:*:*:*</w:t>
      </w:r>
    </w:p>
    <w:p>
      <w:pPr>
        <w:pStyle w:val="ListBullet"/>
      </w:pPr>
      <w:r>
        <w:t>cpe:2.3:h:intel:core_i5-5287u:-:*:*:*:*:*:*:*</w:t>
      </w:r>
    </w:p>
    <w:p>
      <w:pPr>
        <w:pStyle w:val="ListBullet"/>
      </w:pPr>
      <w:r>
        <w:t>cpe:2.3:h:intel:core_i5-5300u:-:*:*:*:*:*:*:*</w:t>
      </w:r>
    </w:p>
    <w:p>
      <w:pPr>
        <w:pStyle w:val="ListBullet"/>
      </w:pPr>
      <w:r>
        <w:t>cpe:2.3:h:intel:core_i5-5350:-:*:*:*:*:*:*:*</w:t>
      </w:r>
    </w:p>
    <w:p>
      <w:pPr>
        <w:pStyle w:val="ListBullet"/>
      </w:pPr>
      <w:r>
        <w:t>cpe:2.3:h:intel:core_i5-5350u:-:*:*:*:*:*:*:*</w:t>
      </w:r>
    </w:p>
    <w:p>
      <w:pPr>
        <w:pStyle w:val="ListBullet"/>
      </w:pPr>
      <w:r>
        <w:t>cpe:2.3:h:intel:core_i5-5575r:-:*:*:*:*:*:*:*</w:t>
      </w:r>
    </w:p>
    <w:p>
      <w:pPr>
        <w:pStyle w:val="ListBullet"/>
      </w:pPr>
      <w:r>
        <w:t>cpe:2.3:h:intel:core_i5-5675c:-:*:*:*:*:*:*:*</w:t>
      </w:r>
    </w:p>
    <w:p>
      <w:pPr>
        <w:pStyle w:val="ListBullet"/>
      </w:pPr>
      <w:r>
        <w:t>cpe:2.3:h:intel:core_i5-5675r:-:*:*:*:*:*:*:*</w:t>
      </w:r>
    </w:p>
    <w:p>
      <w:pPr>
        <w:pStyle w:val="ListBullet"/>
      </w:pPr>
      <w:r>
        <w:t>cpe:2.3:h:intel:core_i5-6200u:-:*:*:*:*:*:*:*</w:t>
      </w:r>
    </w:p>
    <w:p>
      <w:pPr>
        <w:pStyle w:val="ListBullet"/>
      </w:pPr>
      <w:r>
        <w:t>cpe:2.3:h:intel:core_i5-6210u:-:*:*:*:*:*:*:*</w:t>
      </w:r>
    </w:p>
    <w:p>
      <w:pPr>
        <w:pStyle w:val="ListBullet"/>
      </w:pPr>
      <w:r>
        <w:t>cpe:2.3:h:intel:core_i5-6260u:-:*:*:*:*:*:*:*</w:t>
      </w:r>
    </w:p>
    <w:p>
      <w:pPr>
        <w:pStyle w:val="ListBullet"/>
      </w:pPr>
      <w:r>
        <w:t>cpe:2.3:h:intel:core_i5-6267u:-:*:*:*:*:*:*:*</w:t>
      </w:r>
    </w:p>
    <w:p>
      <w:pPr>
        <w:pStyle w:val="ListBullet"/>
      </w:pPr>
      <w:r>
        <w:t>cpe:2.3:h:intel:core_i5-6287u:-:*:*:*:*:*:*:*</w:t>
      </w:r>
    </w:p>
    <w:p>
      <w:pPr>
        <w:pStyle w:val="ListBullet"/>
      </w:pPr>
      <w:r>
        <w:t>cpe:2.3:h:intel:core_i5-6300hq:-:*:*:*:*:*:*:*</w:t>
      </w:r>
    </w:p>
    <w:p>
      <w:pPr>
        <w:pStyle w:val="ListBullet"/>
      </w:pPr>
      <w:r>
        <w:t>cpe:2.3:h:intel:core_i5-6300u:-:*:*:*:*:*:*:*</w:t>
      </w:r>
    </w:p>
    <w:p>
      <w:pPr>
        <w:pStyle w:val="ListBullet"/>
      </w:pPr>
      <w:r>
        <w:t>cpe:2.3:h:intel:core_i5-6310u:-:*:*:*:*:*:*:*</w:t>
      </w:r>
    </w:p>
    <w:p>
      <w:pPr>
        <w:pStyle w:val="ListBullet"/>
      </w:pPr>
      <w:r>
        <w:t>cpe:2.3:h:intel:core_i5-6350hq:-:*:*:*:*:*:*:*</w:t>
      </w:r>
    </w:p>
    <w:p>
      <w:pPr>
        <w:pStyle w:val="ListBullet"/>
      </w:pPr>
      <w:r>
        <w:t>cpe:2.3:h:intel:core_i5-6360u:-:*:*:*:*:*:*:*</w:t>
      </w:r>
    </w:p>
    <w:p>
      <w:pPr>
        <w:pStyle w:val="ListBullet"/>
      </w:pPr>
      <w:r>
        <w:t>cpe:2.3:h:intel:core_i5-6400:-:*:*:*:*:*:*:*</w:t>
      </w:r>
    </w:p>
    <w:p>
      <w:pPr>
        <w:pStyle w:val="ListBullet"/>
      </w:pPr>
      <w:r>
        <w:t>cpe:2.3:h:intel:core_i5-6400t:-:*:*:*:*:*:*:*</w:t>
      </w:r>
    </w:p>
    <w:p>
      <w:pPr>
        <w:pStyle w:val="ListBullet"/>
      </w:pPr>
      <w:r>
        <w:t>cpe:2.3:h:intel:core_i5-6440eq:-:*:*:*:*:*:*:*</w:t>
      </w:r>
    </w:p>
    <w:p>
      <w:pPr>
        <w:pStyle w:val="ListBullet"/>
      </w:pPr>
      <w:r>
        <w:t>cpe:2.3:h:intel:core_i5-6440hq:-:*:*:*:*:*:*:*</w:t>
      </w:r>
    </w:p>
    <w:p>
      <w:pPr>
        <w:pStyle w:val="ListBullet"/>
      </w:pPr>
      <w:r>
        <w:t>cpe:2.3:h:intel:core_i5-6442eq:-:*:*:*:*:*:*:*</w:t>
      </w:r>
    </w:p>
    <w:p>
      <w:pPr>
        <w:pStyle w:val="ListBullet"/>
      </w:pPr>
      <w:r>
        <w:t>cpe:2.3:h:intel:core_i5-6500:-:*:*:*:*:*:*:*</w:t>
      </w:r>
    </w:p>
    <w:p>
      <w:pPr>
        <w:pStyle w:val="ListBullet"/>
      </w:pPr>
      <w:r>
        <w:t>cpe:2.3:h:intel:core_i5-6500t:-:*:*:*:*:*:*:*</w:t>
      </w:r>
    </w:p>
    <w:p>
      <w:pPr>
        <w:pStyle w:val="ListBullet"/>
      </w:pPr>
      <w:r>
        <w:t>cpe:2.3:h:intel:core_i5-6500te:-:*:*:*:*:*:*:*</w:t>
      </w:r>
    </w:p>
    <w:p>
      <w:pPr>
        <w:pStyle w:val="ListBullet"/>
      </w:pPr>
      <w:r>
        <w:t>cpe:2.3:h:intel:core_i5-6600:-:*:*:*:*:*:*:*</w:t>
      </w:r>
    </w:p>
    <w:p>
      <w:pPr>
        <w:pStyle w:val="ListBullet"/>
      </w:pPr>
      <w:r>
        <w:t>cpe:2.3:h:intel:core_i5-6600k:-:*:*:*:*:*:*:*</w:t>
      </w:r>
    </w:p>
    <w:p>
      <w:pPr>
        <w:pStyle w:val="ListBullet"/>
      </w:pPr>
      <w:r>
        <w:t>cpe:2.3:h:intel:core_i5-6600t:-:*:*:*:*:*:*:*</w:t>
      </w:r>
    </w:p>
    <w:p>
      <w:pPr>
        <w:pStyle w:val="ListBullet"/>
      </w:pPr>
      <w:r>
        <w:t>cpe:2.3:h:intel:core_i5-7200u:-:*:*:*:*:*:*:*</w:t>
      </w:r>
    </w:p>
    <w:p>
      <w:pPr>
        <w:pStyle w:val="ListBullet"/>
      </w:pPr>
      <w:r>
        <w:t>cpe:2.3:h:intel:core_i5-7210u:-:*:*:*:*:*:*:*</w:t>
      </w:r>
    </w:p>
    <w:p>
      <w:pPr>
        <w:pStyle w:val="ListBullet"/>
      </w:pPr>
      <w:r>
        <w:t>cpe:2.3:h:intel:core_i5-7260u:-:*:*:*:*:*:*:*</w:t>
      </w:r>
    </w:p>
    <w:p>
      <w:pPr>
        <w:pStyle w:val="ListBullet"/>
      </w:pPr>
      <w:r>
        <w:t>cpe:2.3:h:intel:core_i5-7267u:-:*:*:*:*:*:*:*</w:t>
      </w:r>
    </w:p>
    <w:p>
      <w:pPr>
        <w:pStyle w:val="ListBullet"/>
      </w:pPr>
      <w:r>
        <w:t>cpe:2.3:h:intel:core_i5-7287u:-:*:*:*:*:*:*:*</w:t>
      </w:r>
    </w:p>
    <w:p>
      <w:pPr>
        <w:pStyle w:val="ListBullet"/>
      </w:pPr>
      <w:r>
        <w:t>cpe:2.3:h:intel:core_i5-7300hq:-:*:*:*:*:*:*:*</w:t>
      </w:r>
    </w:p>
    <w:p>
      <w:pPr>
        <w:pStyle w:val="ListBullet"/>
      </w:pPr>
      <w:r>
        <w:t>cpe:2.3:h:intel:core_i5-7300u:-:*:*:*:*:*:*:*</w:t>
      </w:r>
    </w:p>
    <w:p>
      <w:pPr>
        <w:pStyle w:val="ListBullet"/>
      </w:pPr>
      <w:r>
        <w:t>cpe:2.3:h:intel:core_i5-7360u:-:*:*:*:*:*:*:*</w:t>
      </w:r>
    </w:p>
    <w:p>
      <w:pPr>
        <w:pStyle w:val="ListBullet"/>
      </w:pPr>
      <w:r>
        <w:t>cpe:2.3:h:intel:core_i5-7400:-:*:*:*:*:*:*:*</w:t>
      </w:r>
    </w:p>
    <w:p>
      <w:pPr>
        <w:pStyle w:val="ListBullet"/>
      </w:pPr>
      <w:r>
        <w:t>cpe:2.3:h:intel:core_i5-7400t:-:*:*:*:*:*:*:*</w:t>
      </w:r>
    </w:p>
    <w:p>
      <w:pPr>
        <w:pStyle w:val="ListBullet"/>
      </w:pPr>
      <w:r>
        <w:t>cpe:2.3:h:intel:core_i5-7440eq:-:*:*:*:*:*:*:*</w:t>
      </w:r>
    </w:p>
    <w:p>
      <w:pPr>
        <w:pStyle w:val="ListBullet"/>
      </w:pPr>
      <w:r>
        <w:t>cpe:2.3:h:intel:core_i5-7440hq:-:*:*:*:*:*:*:*</w:t>
      </w:r>
    </w:p>
    <w:p>
      <w:pPr>
        <w:pStyle w:val="ListBullet"/>
      </w:pPr>
      <w:r>
        <w:t>cpe:2.3:h:intel:core_i5-7442eq:-:*:*:*:*:*:*:*</w:t>
      </w:r>
    </w:p>
    <w:p>
      <w:pPr>
        <w:pStyle w:val="ListBullet"/>
      </w:pPr>
      <w:r>
        <w:t>cpe:2.3:h:intel:core_i5-7500:-:*:*:*:*:*:*:*</w:t>
      </w:r>
    </w:p>
    <w:p>
      <w:pPr>
        <w:pStyle w:val="ListBullet"/>
      </w:pPr>
      <w:r>
        <w:t>cpe:2.3:h:intel:core_i5-7500t:-:*:*:*:*:*:*:*</w:t>
      </w:r>
    </w:p>
    <w:p>
      <w:pPr>
        <w:pStyle w:val="ListBullet"/>
      </w:pPr>
      <w:r>
        <w:t>cpe:2.3:h:intel:core_i5-7500u:-:*:*:*:*:*:*:*</w:t>
      </w:r>
    </w:p>
    <w:p>
      <w:pPr>
        <w:pStyle w:val="ListBullet"/>
      </w:pPr>
      <w:r>
        <w:t>cpe:2.3:h:intel:core_i5-7600:-:*:*:*:*:*:*:*</w:t>
      </w:r>
    </w:p>
    <w:p>
      <w:pPr>
        <w:pStyle w:val="ListBullet"/>
      </w:pPr>
      <w:r>
        <w:t>cpe:2.3:h:intel:core_i5-7600k:-:*:*:*:*:*:*:*</w:t>
      </w:r>
    </w:p>
    <w:p>
      <w:pPr>
        <w:pStyle w:val="ListBullet"/>
      </w:pPr>
      <w:r>
        <w:t>cpe:2.3:h:intel:core_i5-7600t:-:*:*:*:*:*:*:*</w:t>
      </w:r>
    </w:p>
    <w:p>
      <w:pPr>
        <w:pStyle w:val="ListBullet"/>
      </w:pPr>
      <w:r>
        <w:t>cpe:2.3:h:intel:core_i5-7640x:-:*:*:*:*:*:*:*</w:t>
      </w:r>
    </w:p>
    <w:p>
      <w:pPr>
        <w:pStyle w:val="ListBullet"/>
      </w:pPr>
      <w:r>
        <w:t>cpe:2.3:h:intel:core_i5-7y54:-:*:*:*:*:*:*:*</w:t>
      </w:r>
    </w:p>
    <w:p>
      <w:pPr>
        <w:pStyle w:val="ListBullet"/>
      </w:pPr>
      <w:r>
        <w:t>cpe:2.3:h:intel:core_i5-7y57:-:*:*:*:*:*:*:*</w:t>
      </w:r>
    </w:p>
    <w:p>
      <w:pPr>
        <w:pStyle w:val="ListBullet"/>
      </w:pPr>
      <w:r>
        <w:t>cpe:2.3:h:intel:core_i5-8200y:-:*:*:*:*:*:*:*</w:t>
      </w:r>
    </w:p>
    <w:p>
      <w:pPr>
        <w:pStyle w:val="ListBullet"/>
      </w:pPr>
      <w:r>
        <w:t>cpe:2.3:h:intel:core_i5-8210y:-:*:*:*:*:*:*:*</w:t>
      </w:r>
    </w:p>
    <w:p>
      <w:pPr>
        <w:pStyle w:val="ListBullet"/>
      </w:pPr>
      <w:r>
        <w:t>cpe:2.3:h:intel:core_i5-8250u:-:*:*:*:*:*:*:*</w:t>
      </w:r>
    </w:p>
    <w:p>
      <w:pPr>
        <w:pStyle w:val="ListBullet"/>
      </w:pPr>
      <w:r>
        <w:t>cpe:2.3:h:intel:core_i5-8259u:-:*:*:*:*:*:*:*</w:t>
      </w:r>
    </w:p>
    <w:p>
      <w:pPr>
        <w:pStyle w:val="ListBullet"/>
      </w:pPr>
      <w:r>
        <w:t>cpe:2.3:h:intel:core_i5-8265u:-:*:*:*:*:*:*:*</w:t>
      </w:r>
    </w:p>
    <w:p>
      <w:pPr>
        <w:pStyle w:val="ListBullet"/>
      </w:pPr>
      <w:r>
        <w:t>cpe:2.3:h:intel:core_i5-8300h:-:*:*:*:*:*:*:*</w:t>
      </w:r>
    </w:p>
    <w:p>
      <w:pPr>
        <w:pStyle w:val="ListBullet"/>
      </w:pPr>
      <w:r>
        <w:t>cpe:2.3:h:intel:core_i5-8305g:-:*:*:*:*:*:*:*</w:t>
      </w:r>
    </w:p>
    <w:p>
      <w:pPr>
        <w:pStyle w:val="ListBullet"/>
      </w:pPr>
      <w:r>
        <w:t>cpe:2.3:h:intel:core_i5-8310y:-:*:*:*:*:*:*:*</w:t>
      </w:r>
    </w:p>
    <w:p>
      <w:pPr>
        <w:pStyle w:val="ListBullet"/>
      </w:pPr>
      <w:r>
        <w:t>cpe:2.3:h:intel:core_i5-8350u:-:*:*:*:*:*:*:*</w:t>
      </w:r>
    </w:p>
    <w:p>
      <w:pPr>
        <w:pStyle w:val="ListBullet"/>
      </w:pPr>
      <w:r>
        <w:t>cpe:2.3:h:intel:core_i5-8365u:-:*:*:*:*:*:*:*</w:t>
      </w:r>
    </w:p>
    <w:p>
      <w:pPr>
        <w:pStyle w:val="ListBullet"/>
      </w:pPr>
      <w:r>
        <w:t>cpe:2.3:h:intel:core_i5-8400:-:*:*:*:*:*:*:*</w:t>
      </w:r>
    </w:p>
    <w:p>
      <w:pPr>
        <w:pStyle w:val="ListBullet"/>
      </w:pPr>
      <w:r>
        <w:t>cpe:2.3:h:intel:core_i5-8400b:-:*:*:*:*:*:*:*</w:t>
      </w:r>
    </w:p>
    <w:p>
      <w:pPr>
        <w:pStyle w:val="ListBullet"/>
      </w:pPr>
      <w:r>
        <w:t>cpe:2.3:h:intel:core_i5-8400h:-:*:*:*:*:*:*:*</w:t>
      </w:r>
    </w:p>
    <w:p>
      <w:pPr>
        <w:pStyle w:val="ListBullet"/>
      </w:pPr>
      <w:r>
        <w:t>cpe:2.3:h:intel:core_i5-8400t:-:*:*:*:*:*:*:*</w:t>
      </w:r>
    </w:p>
    <w:p>
      <w:pPr>
        <w:pStyle w:val="ListBullet"/>
      </w:pPr>
      <w:r>
        <w:t>cpe:2.3:h:intel:core_i5-8420:-:*:*:*:*:*:*:*</w:t>
      </w:r>
    </w:p>
    <w:p>
      <w:pPr>
        <w:pStyle w:val="ListBullet"/>
      </w:pPr>
      <w:r>
        <w:t>cpe:2.3:h:intel:core_i5-8420t:-:*:*:*:*:*:*:*</w:t>
      </w:r>
    </w:p>
    <w:p>
      <w:pPr>
        <w:pStyle w:val="ListBullet"/>
      </w:pPr>
      <w:r>
        <w:t>cpe:2.3:h:intel:core_i5-8500:-:*:*:*:*:*:*:*</w:t>
      </w:r>
    </w:p>
    <w:p>
      <w:pPr>
        <w:pStyle w:val="ListBullet"/>
      </w:pPr>
      <w:r>
        <w:t>cpe:2.3:h:intel:core_i5-8500b:-:*:*:*:*:*:*:*</w:t>
      </w:r>
    </w:p>
    <w:p>
      <w:pPr>
        <w:pStyle w:val="ListBullet"/>
      </w:pPr>
      <w:r>
        <w:t>cpe:2.3:h:intel:core_i5-8500t:-:*:*:*:*:*:*:*</w:t>
      </w:r>
    </w:p>
    <w:p>
      <w:pPr>
        <w:pStyle w:val="ListBullet"/>
      </w:pPr>
      <w:r>
        <w:t>cpe:2.3:h:intel:core_i5-8550:-:*:*:*:*:*:*:*</w:t>
      </w:r>
    </w:p>
    <w:p>
      <w:pPr>
        <w:pStyle w:val="ListBullet"/>
      </w:pPr>
      <w:r>
        <w:t>cpe:2.3:h:intel:core_i5-8600:-:*:*:*:*:*:*:*</w:t>
      </w:r>
    </w:p>
    <w:p>
      <w:pPr>
        <w:pStyle w:val="ListBullet"/>
      </w:pPr>
      <w:r>
        <w:t>cpe:2.3:h:intel:core_i5-8600k:-:*:*:*:*:*:*:*</w:t>
      </w:r>
    </w:p>
    <w:p>
      <w:pPr>
        <w:pStyle w:val="ListBullet"/>
      </w:pPr>
      <w:r>
        <w:t>cpe:2.3:h:intel:core_i5-8600t:-:*:*:*:*:*:*:*</w:t>
      </w:r>
    </w:p>
    <w:p>
      <w:pPr>
        <w:pStyle w:val="ListBullet"/>
      </w:pPr>
      <w:r>
        <w:t>cpe:2.3:h:intel:core_i5-8650:-:*:*:*:*:*:*:*</w:t>
      </w:r>
    </w:p>
    <w:p>
      <w:pPr>
        <w:pStyle w:val="ListBullet"/>
      </w:pPr>
      <w:r>
        <w:t>cpe:2.3:h:intel:core_i5-8650k:-:*:*:*:*:*:*:*</w:t>
      </w:r>
    </w:p>
    <w:p>
      <w:pPr>
        <w:pStyle w:val="ListBullet"/>
      </w:pPr>
      <w:r>
        <w:t>cpe:2.3:h:intel:core_i5-9400:-:*:*:*:*:*:*:*</w:t>
      </w:r>
    </w:p>
    <w:p>
      <w:pPr>
        <w:pStyle w:val="ListBullet"/>
      </w:pPr>
      <w:r>
        <w:t>cpe:2.3:h:intel:core_i5-9400f:-:*:*:*:*:*:*:*</w:t>
      </w:r>
    </w:p>
    <w:p>
      <w:pPr>
        <w:pStyle w:val="ListBullet"/>
      </w:pPr>
      <w:r>
        <w:t>cpe:2.3:h:intel:core_i5-9400h:-:*:*:*:*:*:*:*</w:t>
      </w:r>
    </w:p>
    <w:p>
      <w:pPr>
        <w:pStyle w:val="ListBullet"/>
      </w:pPr>
      <w:r>
        <w:t>cpe:2.3:h:intel:core_i5-9600k:-:*:*:*:*:*:*:*</w:t>
      </w:r>
    </w:p>
    <w:p>
      <w:pPr>
        <w:pStyle w:val="ListBullet"/>
      </w:pPr>
      <w:r>
        <w:t>cpe:2.3:h:intel:core_i5-9600kf:-:*:*:*:*:*:*:*</w:t>
      </w:r>
    </w:p>
    <w:p>
      <w:pPr>
        <w:pStyle w:val="ListBullet"/>
      </w:pPr>
      <w:r>
        <w:t>cpe:2.3:h:intel:core_i7-10510u:-:*:*:*:*:*:*:*</w:t>
      </w:r>
    </w:p>
    <w:p>
      <w:pPr>
        <w:pStyle w:val="ListBullet"/>
      </w:pPr>
      <w:r>
        <w:t>cpe:2.3:h:intel:core_i7-10510y:-:*:*:*:*:*:*:*</w:t>
      </w:r>
    </w:p>
    <w:p>
      <w:pPr>
        <w:pStyle w:val="ListBullet"/>
      </w:pPr>
      <w:r>
        <w:t>cpe:2.3:h:intel:core_i7-10710u:-:*:*:*:*:*:*:*</w:t>
      </w:r>
    </w:p>
    <w:p>
      <w:pPr>
        <w:pStyle w:val="ListBullet"/>
      </w:pPr>
      <w:r>
        <w:t>cpe:2.3:h:intel:core_i7-2600:-:*:*:*:*:*:*:*</w:t>
      </w:r>
    </w:p>
    <w:p>
      <w:pPr>
        <w:pStyle w:val="ListBullet"/>
      </w:pPr>
      <w:r>
        <w:t>cpe:2.3:h:intel:core_i7-2600k:-:*:*:*:*:*:*:*</w:t>
      </w:r>
    </w:p>
    <w:p>
      <w:pPr>
        <w:pStyle w:val="ListBullet"/>
      </w:pPr>
      <w:r>
        <w:t>cpe:2.3:h:intel:core_i7-2600s:-:*:*:*:*:*:*:*</w:t>
      </w:r>
    </w:p>
    <w:p>
      <w:pPr>
        <w:pStyle w:val="ListBullet"/>
      </w:pPr>
      <w:r>
        <w:t>cpe:2.3:h:intel:core_i7-2610ue:-:*:*:*:*:*:*:*</w:t>
      </w:r>
    </w:p>
    <w:p>
      <w:pPr>
        <w:pStyle w:val="ListBullet"/>
      </w:pPr>
      <w:r>
        <w:t>cpe:2.3:h:intel:core_i7-2617m:-:*:*:*:*:*:*:*</w:t>
      </w:r>
    </w:p>
    <w:p>
      <w:pPr>
        <w:pStyle w:val="ListBullet"/>
      </w:pPr>
      <w:r>
        <w:t>cpe:2.3:h:intel:core_i7-2620m:-:*:*:*:*:*:*:*</w:t>
      </w:r>
    </w:p>
    <w:p>
      <w:pPr>
        <w:pStyle w:val="ListBullet"/>
      </w:pPr>
      <w:r>
        <w:t>cpe:2.3:h:intel:core_i7-2629m:-:*:*:*:*:*:*:*</w:t>
      </w:r>
    </w:p>
    <w:p>
      <w:pPr>
        <w:pStyle w:val="ListBullet"/>
      </w:pPr>
      <w:r>
        <w:t>cpe:2.3:h:intel:core_i7-2630qm:-:*:*:*:*:*:*:*</w:t>
      </w:r>
    </w:p>
    <w:p>
      <w:pPr>
        <w:pStyle w:val="ListBullet"/>
      </w:pPr>
      <w:r>
        <w:t>cpe:2.3:h:intel:core_i7-2635qm:-:*:*:*:*:*:*:*</w:t>
      </w:r>
    </w:p>
    <w:p>
      <w:pPr>
        <w:pStyle w:val="ListBullet"/>
      </w:pPr>
      <w:r>
        <w:t>cpe:2.3:h:intel:core_i7-2637m:-:*:*:*:*:*:*:*</w:t>
      </w:r>
    </w:p>
    <w:p>
      <w:pPr>
        <w:pStyle w:val="ListBullet"/>
      </w:pPr>
      <w:r>
        <w:t>cpe:2.3:h:intel:core_i7-2640m:-:*:*:*:*:*:*:*</w:t>
      </w:r>
    </w:p>
    <w:p>
      <w:pPr>
        <w:pStyle w:val="ListBullet"/>
      </w:pPr>
      <w:r>
        <w:t>cpe:2.3:h:intel:core_i7-2649m:-:*:*:*:*:*:*:*</w:t>
      </w:r>
    </w:p>
    <w:p>
      <w:pPr>
        <w:pStyle w:val="ListBullet"/>
      </w:pPr>
      <w:r>
        <w:t>cpe:2.3:h:intel:core_i7-2655le:-:*:*:*:*:*:*:*</w:t>
      </w:r>
    </w:p>
    <w:p>
      <w:pPr>
        <w:pStyle w:val="ListBullet"/>
      </w:pPr>
      <w:r>
        <w:t>cpe:2.3:h:intel:core_i7-2657m:-:*:*:*:*:*:*:*</w:t>
      </w:r>
    </w:p>
    <w:p>
      <w:pPr>
        <w:pStyle w:val="ListBullet"/>
      </w:pPr>
      <w:r>
        <w:t>cpe:2.3:h:intel:core_i7-2670qm:-:*:*:*:*:*:*:*</w:t>
      </w:r>
    </w:p>
    <w:p>
      <w:pPr>
        <w:pStyle w:val="ListBullet"/>
      </w:pPr>
      <w:r>
        <w:t>cpe:2.3:h:intel:core_i7-2675qm:-:*:*:*:*:*:*:*</w:t>
      </w:r>
    </w:p>
    <w:p>
      <w:pPr>
        <w:pStyle w:val="ListBullet"/>
      </w:pPr>
      <w:r>
        <w:t>cpe:2.3:h:intel:core_i7-2677m:-:*:*:*:*:*:*:*</w:t>
      </w:r>
    </w:p>
    <w:p>
      <w:pPr>
        <w:pStyle w:val="ListBullet"/>
      </w:pPr>
      <w:r>
        <w:t>cpe:2.3:h:intel:core_i7-2700k:-:*:*:*:*:*:*:*</w:t>
      </w:r>
    </w:p>
    <w:p>
      <w:pPr>
        <w:pStyle w:val="ListBullet"/>
      </w:pPr>
      <w:r>
        <w:t>cpe:2.3:h:intel:core_i7-2710qe:-:*:*:*:*:*:*:*</w:t>
      </w:r>
    </w:p>
    <w:p>
      <w:pPr>
        <w:pStyle w:val="ListBullet"/>
      </w:pPr>
      <w:r>
        <w:t>cpe:2.3:h:intel:core_i7-2715qe:-:*:*:*:*:*:*:*</w:t>
      </w:r>
    </w:p>
    <w:p>
      <w:pPr>
        <w:pStyle w:val="ListBullet"/>
      </w:pPr>
      <w:r>
        <w:t>cpe:2.3:h:intel:core_i7-2720qm:-:*:*:*:*:*:*:*</w:t>
      </w:r>
    </w:p>
    <w:p>
      <w:pPr>
        <w:pStyle w:val="ListBullet"/>
      </w:pPr>
      <w:r>
        <w:t>cpe:2.3:h:intel:core_i7-2760qm:-:*:*:*:*:*:*:*</w:t>
      </w:r>
    </w:p>
    <w:p>
      <w:pPr>
        <w:pStyle w:val="ListBullet"/>
      </w:pPr>
      <w:r>
        <w:t>cpe:2.3:h:intel:core_i7-2820qm:-:*:*:*:*:*:*:*</w:t>
      </w:r>
    </w:p>
    <w:p>
      <w:pPr>
        <w:pStyle w:val="ListBullet"/>
      </w:pPr>
      <w:r>
        <w:t>cpe:2.3:h:intel:core_i7-2860qm:-:*:*:*:*:*:*:*</w:t>
      </w:r>
    </w:p>
    <w:p>
      <w:pPr>
        <w:pStyle w:val="ListBullet"/>
      </w:pPr>
      <w:r>
        <w:t>cpe:2.3:h:intel:core_i7-2920xm:-:*:*:*:extreme:*:*:*</w:t>
      </w:r>
    </w:p>
    <w:p>
      <w:pPr>
        <w:pStyle w:val="ListBullet"/>
      </w:pPr>
      <w:r>
        <w:t>cpe:2.3:h:intel:core_i7-2960xm:-:*:*:*:extreme:*:*:*</w:t>
      </w:r>
    </w:p>
    <w:p>
      <w:pPr>
        <w:pStyle w:val="ListBullet"/>
      </w:pPr>
      <w:r>
        <w:t>cpe:2.3:h:intel:core_i7-3517u:-:*:*:*:*:*:*:*</w:t>
      </w:r>
    </w:p>
    <w:p>
      <w:pPr>
        <w:pStyle w:val="ListBullet"/>
      </w:pPr>
      <w:r>
        <w:t>cpe:2.3:h:intel:core_i7-3517ue:-:*:*:*:*:*:*:*</w:t>
      </w:r>
    </w:p>
    <w:p>
      <w:pPr>
        <w:pStyle w:val="ListBullet"/>
      </w:pPr>
      <w:r>
        <w:t>cpe:2.3:h:intel:core_i7-3520m:-:*:*:*:*:*:*:*</w:t>
      </w:r>
    </w:p>
    <w:p>
      <w:pPr>
        <w:pStyle w:val="ListBullet"/>
      </w:pPr>
      <w:r>
        <w:t>cpe:2.3:h:intel:core_i7-3537u:-:*:*:*:*:*:*:*</w:t>
      </w:r>
    </w:p>
    <w:p>
      <w:pPr>
        <w:pStyle w:val="ListBullet"/>
      </w:pPr>
      <w:r>
        <w:t>cpe:2.3:h:intel:core_i7-3540m:-:*:*:*:*:*:*:*</w:t>
      </w:r>
    </w:p>
    <w:p>
      <w:pPr>
        <w:pStyle w:val="ListBullet"/>
      </w:pPr>
      <w:r>
        <w:t>cpe:2.3:h:intel:core_i7-3555le:-:*:*:*:*:*:*:*</w:t>
      </w:r>
    </w:p>
    <w:p>
      <w:pPr>
        <w:pStyle w:val="ListBullet"/>
      </w:pPr>
      <w:r>
        <w:t>cpe:2.3:h:intel:core_i7-3610qe:-:*:*:*:*:*:*:*</w:t>
      </w:r>
    </w:p>
    <w:p>
      <w:pPr>
        <w:pStyle w:val="ListBullet"/>
      </w:pPr>
      <w:r>
        <w:t>cpe:2.3:h:intel:core_i7-3610qm:-:*:*:*:*:*:*:*</w:t>
      </w:r>
    </w:p>
    <w:p>
      <w:pPr>
        <w:pStyle w:val="ListBullet"/>
      </w:pPr>
      <w:r>
        <w:t>cpe:2.3:h:intel:core_i7-3612qe:-:*:*:*:*:*:*:*</w:t>
      </w:r>
    </w:p>
    <w:p>
      <w:pPr>
        <w:pStyle w:val="ListBullet"/>
      </w:pPr>
      <w:r>
        <w:t>cpe:2.3:h:intel:core_i7-3612qm:-:*:*:*:*:*:*:*</w:t>
      </w:r>
    </w:p>
    <w:p>
      <w:pPr>
        <w:pStyle w:val="ListBullet"/>
      </w:pPr>
      <w:r>
        <w:t>cpe:2.3:h:intel:core_i7-3615qe:-:*:*:*:*:*:*:*</w:t>
      </w:r>
    </w:p>
    <w:p>
      <w:pPr>
        <w:pStyle w:val="ListBullet"/>
      </w:pPr>
      <w:r>
        <w:t>cpe:2.3:h:intel:core_i7-3615qm:-:*:*:*:*:*:*:*</w:t>
      </w:r>
    </w:p>
    <w:p>
      <w:pPr>
        <w:pStyle w:val="ListBullet"/>
      </w:pPr>
      <w:r>
        <w:t>cpe:2.3:h:intel:core_i7-3630qm:-:*:*:*:*:*:*:*</w:t>
      </w:r>
    </w:p>
    <w:p>
      <w:pPr>
        <w:pStyle w:val="ListBullet"/>
      </w:pPr>
      <w:r>
        <w:t>cpe:2.3:h:intel:core_i7-3632qm:-:*:*:*:*:*:*:*</w:t>
      </w:r>
    </w:p>
    <w:p>
      <w:pPr>
        <w:pStyle w:val="ListBullet"/>
      </w:pPr>
      <w:r>
        <w:t>cpe:2.3:h:intel:core_i7-3635qm:-:*:*:*:*:*:*:*</w:t>
      </w:r>
    </w:p>
    <w:p>
      <w:pPr>
        <w:pStyle w:val="ListBullet"/>
      </w:pPr>
      <w:r>
        <w:t>cpe:2.3:h:intel:core_i7-3667u:-:*:*:*:*:*:*:*</w:t>
      </w:r>
    </w:p>
    <w:p>
      <w:pPr>
        <w:pStyle w:val="ListBullet"/>
      </w:pPr>
      <w:r>
        <w:t>cpe:2.3:h:intel:core_i7-3687u:-:*:*:*:*:*:*:*</w:t>
      </w:r>
    </w:p>
    <w:p>
      <w:pPr>
        <w:pStyle w:val="ListBullet"/>
      </w:pPr>
      <w:r>
        <w:t>cpe:2.3:h:intel:core_i7-3689y:-:*:*:*:*:*:*:*</w:t>
      </w:r>
    </w:p>
    <w:p>
      <w:pPr>
        <w:pStyle w:val="ListBullet"/>
      </w:pPr>
      <w:r>
        <w:t>cpe:2.3:h:intel:core_i7-3720qm:-:*:*:*:*:*:*:*</w:t>
      </w:r>
    </w:p>
    <w:p>
      <w:pPr>
        <w:pStyle w:val="ListBullet"/>
      </w:pPr>
      <w:r>
        <w:t>cpe:2.3:h:intel:core_i7-3740qm:-:*:*:*:*:*:*:*</w:t>
      </w:r>
    </w:p>
    <w:p>
      <w:pPr>
        <w:pStyle w:val="ListBullet"/>
      </w:pPr>
      <w:r>
        <w:t>cpe:2.3:h:intel:core_i7-3770:-:*:*:*:*:*:*:*</w:t>
      </w:r>
    </w:p>
    <w:p>
      <w:pPr>
        <w:pStyle w:val="ListBullet"/>
      </w:pPr>
      <w:r>
        <w:t>cpe:2.3:h:intel:core_i7-3770k:-:*:*:*:*:*:*:*</w:t>
      </w:r>
    </w:p>
    <w:p>
      <w:pPr>
        <w:pStyle w:val="ListBullet"/>
      </w:pPr>
      <w:r>
        <w:t>cpe:2.3:h:intel:core_i7-3770s:-:*:*:*:*:*:*:*</w:t>
      </w:r>
    </w:p>
    <w:p>
      <w:pPr>
        <w:pStyle w:val="ListBullet"/>
      </w:pPr>
      <w:r>
        <w:t>cpe:2.3:h:intel:core_i7-3770t:-:*:*:*:*:*:*:*</w:t>
      </w:r>
    </w:p>
    <w:p>
      <w:pPr>
        <w:pStyle w:val="ListBullet"/>
      </w:pPr>
      <w:r>
        <w:t>cpe:2.3:h:intel:core_i7-3820:-:*:*:*:*:*:*:*</w:t>
      </w:r>
    </w:p>
    <w:p>
      <w:pPr>
        <w:pStyle w:val="ListBullet"/>
      </w:pPr>
      <w:r>
        <w:t>cpe:2.3:h:intel:core_i7-3820qm:-:*:*:*:*:*:*:*</w:t>
      </w:r>
    </w:p>
    <w:p>
      <w:pPr>
        <w:pStyle w:val="ListBullet"/>
      </w:pPr>
      <w:r>
        <w:t>cpe:2.3:h:intel:core_i7-3840qm:-:*:*:*:*:*:*:*</w:t>
      </w:r>
    </w:p>
    <w:p>
      <w:pPr>
        <w:pStyle w:val="ListBullet"/>
      </w:pPr>
      <w:r>
        <w:t>cpe:2.3:h:intel:core_i7-3920xm:-:*:*:*:extreme:*:*:*</w:t>
      </w:r>
    </w:p>
    <w:p>
      <w:pPr>
        <w:pStyle w:val="ListBullet"/>
      </w:pPr>
      <w:r>
        <w:t>cpe:2.3:h:intel:core_i7-3940xm:-:*:*:*:extreme:*:*:*</w:t>
      </w:r>
    </w:p>
    <w:p>
      <w:pPr>
        <w:pStyle w:val="ListBullet"/>
      </w:pPr>
      <w:r>
        <w:t>cpe:2.3:h:intel:core_i7-3960x:-:*:*:*:extreme:*:*:*</w:t>
      </w:r>
    </w:p>
    <w:p>
      <w:pPr>
        <w:pStyle w:val="ListBullet"/>
      </w:pPr>
      <w:r>
        <w:t>cpe:2.3:h:intel:core_i7-3970x:-:*:*:*:extreme:*:*:*</w:t>
      </w:r>
    </w:p>
    <w:p>
      <w:pPr>
        <w:pStyle w:val="ListBullet"/>
      </w:pPr>
      <w:r>
        <w:t>cpe:2.3:h:intel:core_i7-4500u:-:*:*:*:*:*:*:*</w:t>
      </w:r>
    </w:p>
    <w:p>
      <w:pPr>
        <w:pStyle w:val="ListBullet"/>
      </w:pPr>
      <w:r>
        <w:t>cpe:2.3:h:intel:core_i7-4510u:-:*:*:*:*:*:*:*</w:t>
      </w:r>
    </w:p>
    <w:p>
      <w:pPr>
        <w:pStyle w:val="ListBullet"/>
      </w:pPr>
      <w:r>
        <w:t>cpe:2.3:h:intel:core_i7-4550u:-:*:*:*:*:*:*:*</w:t>
      </w:r>
    </w:p>
    <w:p>
      <w:pPr>
        <w:pStyle w:val="ListBullet"/>
      </w:pPr>
      <w:r>
        <w:t>cpe:2.3:h:intel:core_i7-4558u:-:*:*:*:*:*:*:*</w:t>
      </w:r>
    </w:p>
    <w:p>
      <w:pPr>
        <w:pStyle w:val="ListBullet"/>
      </w:pPr>
      <w:r>
        <w:t>cpe:2.3:h:intel:core_i7-4578u:-:*:*:*:*:*:*:*</w:t>
      </w:r>
    </w:p>
    <w:p>
      <w:pPr>
        <w:pStyle w:val="ListBullet"/>
      </w:pPr>
      <w:r>
        <w:t>cpe:2.3:h:intel:core_i7-4600u:-:*:*:*:*:*:*:*</w:t>
      </w:r>
    </w:p>
    <w:p>
      <w:pPr>
        <w:pStyle w:val="ListBullet"/>
      </w:pPr>
      <w:r>
        <w:t>cpe:2.3:h:intel:core_i7-4610y:-:*:*:*:*:*:*:*</w:t>
      </w:r>
    </w:p>
    <w:p>
      <w:pPr>
        <w:pStyle w:val="ListBullet"/>
      </w:pPr>
      <w:r>
        <w:t>cpe:2.3:h:intel:core_i7-4650u:-:*:*:*:*:*:*:*</w:t>
      </w:r>
    </w:p>
    <w:p>
      <w:pPr>
        <w:pStyle w:val="ListBullet"/>
      </w:pPr>
      <w:r>
        <w:t>cpe:2.3:h:intel:core_i7-4700ec:-:*:*:*:*:*:*:*</w:t>
      </w:r>
    </w:p>
    <w:p>
      <w:pPr>
        <w:pStyle w:val="ListBullet"/>
      </w:pPr>
      <w:r>
        <w:t>cpe:2.3:h:intel:core_i7-4700eq:-:*:*:*:*:*:*:*</w:t>
      </w:r>
    </w:p>
    <w:p>
      <w:pPr>
        <w:pStyle w:val="ListBullet"/>
      </w:pPr>
      <w:r>
        <w:t>cpe:2.3:h:intel:core_i7-4700hq:-:*:*:*:*:*:*:*</w:t>
      </w:r>
    </w:p>
    <w:p>
      <w:pPr>
        <w:pStyle w:val="ListBullet"/>
      </w:pPr>
      <w:r>
        <w:t>cpe:2.3:h:intel:core_i7-4700mq:-:*:*:*:*:*:*:*</w:t>
      </w:r>
    </w:p>
    <w:p>
      <w:pPr>
        <w:pStyle w:val="ListBullet"/>
      </w:pPr>
      <w:r>
        <w:t>cpe:2.3:h:intel:core_i7-4702ec:-:*:*:*:*:*:*:*</w:t>
      </w:r>
    </w:p>
    <w:p>
      <w:pPr>
        <w:pStyle w:val="ListBullet"/>
      </w:pPr>
      <w:r>
        <w:t>cpe:2.3:h:intel:core_i7-4702hq:-:*:*:*:*:*:*:*</w:t>
      </w:r>
    </w:p>
    <w:p>
      <w:pPr>
        <w:pStyle w:val="ListBullet"/>
      </w:pPr>
      <w:r>
        <w:t>cpe:2.3:h:intel:core_i7-4702mq:-:*:*:*:*:*:*:*</w:t>
      </w:r>
    </w:p>
    <w:p>
      <w:pPr>
        <w:pStyle w:val="ListBullet"/>
      </w:pPr>
      <w:r>
        <w:t>cpe:2.3:h:intel:core_i7-4710hq:-:*:*:*:*:*:*:*</w:t>
      </w:r>
    </w:p>
    <w:p>
      <w:pPr>
        <w:pStyle w:val="ListBullet"/>
      </w:pPr>
      <w:r>
        <w:t>cpe:2.3:h:intel:core_i7-4710mq:-:*:*:*:*:*:*:*</w:t>
      </w:r>
    </w:p>
    <w:p>
      <w:pPr>
        <w:pStyle w:val="ListBullet"/>
      </w:pPr>
      <w:r>
        <w:t>cpe:2.3:h:intel:core_i7-4712hq:-:*:*:*:*:*:*:*</w:t>
      </w:r>
    </w:p>
    <w:p>
      <w:pPr>
        <w:pStyle w:val="ListBullet"/>
      </w:pPr>
      <w:r>
        <w:t>cpe:2.3:h:intel:core_i7-4712mq:-:*:*:*:*:*:*:*</w:t>
      </w:r>
    </w:p>
    <w:p>
      <w:pPr>
        <w:pStyle w:val="ListBullet"/>
      </w:pPr>
      <w:r>
        <w:t>cpe:2.3:h:intel:core_i7-4720hq:-:*:*:*:*:*:*:*</w:t>
      </w:r>
    </w:p>
    <w:p>
      <w:pPr>
        <w:pStyle w:val="ListBullet"/>
      </w:pPr>
      <w:r>
        <w:t>cpe:2.3:h:intel:core_i7-4722hq:-:*:*:*:*:*:*:*</w:t>
      </w:r>
    </w:p>
    <w:p>
      <w:pPr>
        <w:pStyle w:val="ListBullet"/>
      </w:pPr>
      <w:r>
        <w:t>cpe:2.3:h:intel:core_i7-4750hq:-:*:*:*:*:*:*:*</w:t>
      </w:r>
    </w:p>
    <w:p>
      <w:pPr>
        <w:pStyle w:val="ListBullet"/>
      </w:pPr>
      <w:r>
        <w:t>cpe:2.3:h:intel:core_i7-4760hq:-:*:*:*:*:*:*:*</w:t>
      </w:r>
    </w:p>
    <w:p>
      <w:pPr>
        <w:pStyle w:val="ListBullet"/>
      </w:pPr>
      <w:r>
        <w:t>cpe:2.3:h:intel:core_i7-4765t:-:*:*:*:*:*:*:*</w:t>
      </w:r>
    </w:p>
    <w:p>
      <w:pPr>
        <w:pStyle w:val="ListBullet"/>
      </w:pPr>
      <w:r>
        <w:t>cpe:2.3:h:intel:core_i7-4770:-:*:*:*:*:*:*:*</w:t>
      </w:r>
    </w:p>
    <w:p>
      <w:pPr>
        <w:pStyle w:val="ListBullet"/>
      </w:pPr>
      <w:r>
        <w:t>cpe:2.3:h:intel:core_i7-4770hq:-:*:*:*:*:*:*:*</w:t>
      </w:r>
    </w:p>
    <w:p>
      <w:pPr>
        <w:pStyle w:val="ListBullet"/>
      </w:pPr>
      <w:r>
        <w:t>cpe:2.3:h:intel:core_i7-4770k:-:*:*:*:*:*:*:*</w:t>
      </w:r>
    </w:p>
    <w:p>
      <w:pPr>
        <w:pStyle w:val="ListBullet"/>
      </w:pPr>
      <w:r>
        <w:t>cpe:2.3:h:intel:core_i7-4770r:-:*:*:*:*:*:*:*</w:t>
      </w:r>
    </w:p>
    <w:p>
      <w:pPr>
        <w:pStyle w:val="ListBullet"/>
      </w:pPr>
      <w:r>
        <w:t>cpe:2.3:h:intel:core_i7-4770s:-:*:*:*:*:*:*:*</w:t>
      </w:r>
    </w:p>
    <w:p>
      <w:pPr>
        <w:pStyle w:val="ListBullet"/>
      </w:pPr>
      <w:r>
        <w:t>cpe:2.3:h:intel:core_i7-4770t:-:*:*:*:*:*:*:*</w:t>
      </w:r>
    </w:p>
    <w:p>
      <w:pPr>
        <w:pStyle w:val="ListBullet"/>
      </w:pPr>
      <w:r>
        <w:t>cpe:2.3:h:intel:core_i7-4771:-:*:*:*:*:*:*:*</w:t>
      </w:r>
    </w:p>
    <w:p>
      <w:pPr>
        <w:pStyle w:val="ListBullet"/>
      </w:pPr>
      <w:r>
        <w:t>cpe:2.3:h:intel:core_i7-4785t:-:*:*:*:*:*:*:*</w:t>
      </w:r>
    </w:p>
    <w:p>
      <w:pPr>
        <w:pStyle w:val="ListBullet"/>
      </w:pPr>
      <w:r>
        <w:t>cpe:2.3:h:intel:core_i7-4790:-:*:*:*:*:*:*:*</w:t>
      </w:r>
    </w:p>
    <w:p>
      <w:pPr>
        <w:pStyle w:val="ListBullet"/>
      </w:pPr>
      <w:r>
        <w:t>cpe:2.3:h:intel:core_i7-4790s:-:*:*:*:*:*:*:*</w:t>
      </w:r>
    </w:p>
    <w:p>
      <w:pPr>
        <w:pStyle w:val="ListBullet"/>
      </w:pPr>
      <w:r>
        <w:t>cpe:2.3:h:intel:core_i7-4790t:-:*:*:*:*:*:*:*</w:t>
      </w:r>
    </w:p>
    <w:p>
      <w:pPr>
        <w:pStyle w:val="ListBullet"/>
      </w:pPr>
      <w:r>
        <w:t>cpe:2.3:h:intel:core_i7-4800mq:-:*:*:*:*:*:*:*</w:t>
      </w:r>
    </w:p>
    <w:p>
      <w:pPr>
        <w:pStyle w:val="ListBullet"/>
      </w:pPr>
      <w:r>
        <w:t>cpe:2.3:h:intel:core_i7-4810mq:-:*:*:*:*:*:*:*</w:t>
      </w:r>
    </w:p>
    <w:p>
      <w:pPr>
        <w:pStyle w:val="ListBullet"/>
      </w:pPr>
      <w:r>
        <w:t>cpe:2.3:h:intel:core_i7-4820k:-:*:*:*:*:*:*:*</w:t>
      </w:r>
    </w:p>
    <w:p>
      <w:pPr>
        <w:pStyle w:val="ListBullet"/>
      </w:pPr>
      <w:r>
        <w:t>cpe:2.3:h:intel:core_i7-4850hq:-:*:*:*:*:*:*:*</w:t>
      </w:r>
    </w:p>
    <w:p>
      <w:pPr>
        <w:pStyle w:val="ListBullet"/>
      </w:pPr>
      <w:r>
        <w:t>cpe:2.3:h:intel:core_i7-4860hq:-:*:*:*:*:*:*:*</w:t>
      </w:r>
    </w:p>
    <w:p>
      <w:pPr>
        <w:pStyle w:val="ListBullet"/>
      </w:pPr>
      <w:r>
        <w:t>cpe:2.3:h:intel:core_i7-4870hq:-:*:*:*:*:*:*:*</w:t>
      </w:r>
    </w:p>
    <w:p>
      <w:pPr>
        <w:pStyle w:val="ListBullet"/>
      </w:pPr>
      <w:r>
        <w:t>cpe:2.3:h:intel:core_i7-4900mq:-:*:*:*:*:*:*:*</w:t>
      </w:r>
    </w:p>
    <w:p>
      <w:pPr>
        <w:pStyle w:val="ListBullet"/>
      </w:pPr>
      <w:r>
        <w:t>cpe:2.3:h:intel:core_i7-4910mq:-:*:*:*:*:*:*:*</w:t>
      </w:r>
    </w:p>
    <w:p>
      <w:pPr>
        <w:pStyle w:val="ListBullet"/>
      </w:pPr>
      <w:r>
        <w:t>cpe:2.3:h:intel:core_i7-4930k:-:*:*:*:*:*:*:*</w:t>
      </w:r>
    </w:p>
    <w:p>
      <w:pPr>
        <w:pStyle w:val="ListBullet"/>
      </w:pPr>
      <w:r>
        <w:t>cpe:2.3:h:intel:core_i7-4950hq:-:*:*:*:*:*:*:*</w:t>
      </w:r>
    </w:p>
    <w:p>
      <w:pPr>
        <w:pStyle w:val="ListBullet"/>
      </w:pPr>
      <w:r>
        <w:t>cpe:2.3:h:intel:core_i7-4960hq:-:*:*:*:*:*:*:*</w:t>
      </w:r>
    </w:p>
    <w:p>
      <w:pPr>
        <w:pStyle w:val="ListBullet"/>
      </w:pPr>
      <w:r>
        <w:t>cpe:2.3:h:intel:core_i7-4960x:-:*:*:*:extreme:*:*:*</w:t>
      </w:r>
    </w:p>
    <w:p>
      <w:pPr>
        <w:pStyle w:val="ListBullet"/>
      </w:pPr>
      <w:r>
        <w:t>cpe:2.3:h:intel:core_i7-4980hq:-:*:*:*:*:*:*:*</w:t>
      </w:r>
    </w:p>
    <w:p>
      <w:pPr>
        <w:pStyle w:val="ListBullet"/>
      </w:pPr>
      <w:r>
        <w:t>cpe:2.3:h:intel:core_i7-5500u:-:*:*:*:*:*:*:*</w:t>
      </w:r>
    </w:p>
    <w:p>
      <w:pPr>
        <w:pStyle w:val="ListBullet"/>
      </w:pPr>
      <w:r>
        <w:t>cpe:2.3:h:intel:core_i7-5550u:-:*:*:*:*:*:*:*</w:t>
      </w:r>
    </w:p>
    <w:p>
      <w:pPr>
        <w:pStyle w:val="ListBullet"/>
      </w:pPr>
      <w:r>
        <w:t>cpe:2.3:h:intel:core_i7-5557u:-:*:*:*:*:*:*:*</w:t>
      </w:r>
    </w:p>
    <w:p>
      <w:pPr>
        <w:pStyle w:val="ListBullet"/>
      </w:pPr>
      <w:r>
        <w:t>cpe:2.3:h:intel:core_i7-5600u:-:*:*:*:*:*:*:*</w:t>
      </w:r>
    </w:p>
    <w:p>
      <w:pPr>
        <w:pStyle w:val="ListBullet"/>
      </w:pPr>
      <w:r>
        <w:t>cpe:2.3:h:intel:core_i7-5650u:-:*:*:*:*:*:*:*</w:t>
      </w:r>
    </w:p>
    <w:p>
      <w:pPr>
        <w:pStyle w:val="ListBullet"/>
      </w:pPr>
      <w:r>
        <w:t>cpe:2.3:h:intel:core_i7-5700eq:-:*:*:*:*:*:*:*</w:t>
      </w:r>
    </w:p>
    <w:p>
      <w:pPr>
        <w:pStyle w:val="ListBullet"/>
      </w:pPr>
      <w:r>
        <w:t>cpe:2.3:h:intel:core_i7-5700hq:-:*:*:*:*:*:*:*</w:t>
      </w:r>
    </w:p>
    <w:p>
      <w:pPr>
        <w:pStyle w:val="ListBullet"/>
      </w:pPr>
      <w:r>
        <w:t>cpe:2.3:h:intel:core_i7-5750hq:-:*:*:*:*:*:*:*</w:t>
      </w:r>
    </w:p>
    <w:p>
      <w:pPr>
        <w:pStyle w:val="ListBullet"/>
      </w:pPr>
      <w:r>
        <w:t>cpe:2.3:h:intel:core_i7-5775c:-:*:*:*:*:*:*:*</w:t>
      </w:r>
    </w:p>
    <w:p>
      <w:pPr>
        <w:pStyle w:val="ListBullet"/>
      </w:pPr>
      <w:r>
        <w:t>cpe:2.3:h:intel:core_i7-5775r:-:*:*:*:*:*:*:*</w:t>
      </w:r>
    </w:p>
    <w:p>
      <w:pPr>
        <w:pStyle w:val="ListBullet"/>
      </w:pPr>
      <w:r>
        <w:t>cpe:2.3:h:intel:core_i7-5820k:-:*:*:*:*:*:*:*</w:t>
      </w:r>
    </w:p>
    <w:p>
      <w:pPr>
        <w:pStyle w:val="ListBullet"/>
      </w:pPr>
      <w:r>
        <w:t>cpe:2.3:h:intel:core_i7-5850eq:-:*:*:*:*:*:*:*</w:t>
      </w:r>
    </w:p>
    <w:p>
      <w:pPr>
        <w:pStyle w:val="ListBullet"/>
      </w:pPr>
      <w:r>
        <w:t>cpe:2.3:h:intel:core_i7-5850hq:-:*:*:*:*:*:*:*</w:t>
      </w:r>
    </w:p>
    <w:p>
      <w:pPr>
        <w:pStyle w:val="ListBullet"/>
      </w:pPr>
      <w:r>
        <w:t>cpe:2.3:h:intel:core_i7-5930k:-:*:*:*:*:*:*:*</w:t>
      </w:r>
    </w:p>
    <w:p>
      <w:pPr>
        <w:pStyle w:val="ListBullet"/>
      </w:pPr>
      <w:r>
        <w:t>cpe:2.3:h:intel:core_i7-5950hq:-:*:*:*:*:*:*:*</w:t>
      </w:r>
    </w:p>
    <w:p>
      <w:pPr>
        <w:pStyle w:val="ListBullet"/>
      </w:pPr>
      <w:r>
        <w:t>cpe:2.3:h:intel:core_i7-5960x:-:*:*:*:extreme:*:*:*</w:t>
      </w:r>
    </w:p>
    <w:p>
      <w:pPr>
        <w:pStyle w:val="ListBullet"/>
      </w:pPr>
      <w:r>
        <w:t>cpe:2.3:h:intel:core_i7-6500u:-:*:*:*:*:*:*:*</w:t>
      </w:r>
    </w:p>
    <w:p>
      <w:pPr>
        <w:pStyle w:val="ListBullet"/>
      </w:pPr>
      <w:r>
        <w:t>cpe:2.3:h:intel:core_i7-6510u:-:*:*:*:*:*:*:*</w:t>
      </w:r>
    </w:p>
    <w:p>
      <w:pPr>
        <w:pStyle w:val="ListBullet"/>
      </w:pPr>
      <w:r>
        <w:t>cpe:2.3:h:intel:core_i7-6560u:-:*:*:*:*:*:*:*</w:t>
      </w:r>
    </w:p>
    <w:p>
      <w:pPr>
        <w:pStyle w:val="ListBullet"/>
      </w:pPr>
      <w:r>
        <w:t>cpe:2.3:h:intel:core_i7-6567u:-:*:*:*:*:*:*:*</w:t>
      </w:r>
    </w:p>
    <w:p>
      <w:pPr>
        <w:pStyle w:val="ListBullet"/>
      </w:pPr>
      <w:r>
        <w:t>cpe:2.3:h:intel:core_i7-6600u:-:*:*:*:*:*:*:*</w:t>
      </w:r>
    </w:p>
    <w:p>
      <w:pPr>
        <w:pStyle w:val="ListBullet"/>
      </w:pPr>
      <w:r>
        <w:t>cpe:2.3:h:intel:core_i7-6650u:-:*:*:*:*:*:*:*</w:t>
      </w:r>
    </w:p>
    <w:p>
      <w:pPr>
        <w:pStyle w:val="ListBullet"/>
      </w:pPr>
      <w:r>
        <w:t>cpe:2.3:h:intel:core_i7-6660u:-:*:*:*:*:*:*:*</w:t>
      </w:r>
    </w:p>
    <w:p>
      <w:pPr>
        <w:pStyle w:val="ListBullet"/>
      </w:pPr>
      <w:r>
        <w:t>cpe:2.3:h:intel:core_i7-6700:-:*:*:*:*:*:*:*</w:t>
      </w:r>
    </w:p>
    <w:p>
      <w:pPr>
        <w:pStyle w:val="ListBullet"/>
      </w:pPr>
      <w:r>
        <w:t>cpe:2.3:h:intel:core_i7-6700hq:-:*:*:*:*:*:*:*</w:t>
      </w:r>
    </w:p>
    <w:p>
      <w:pPr>
        <w:pStyle w:val="ListBullet"/>
      </w:pPr>
      <w:r>
        <w:t>cpe:2.3:h:intel:core_i7-6700k:-:*:*:*:*:*:*:*</w:t>
      </w:r>
    </w:p>
    <w:p>
      <w:pPr>
        <w:pStyle w:val="ListBullet"/>
      </w:pPr>
      <w:r>
        <w:t>cpe:2.3:h:intel:core_i7-6700t:-:*:*:*:*:*:*:*</w:t>
      </w:r>
    </w:p>
    <w:p>
      <w:pPr>
        <w:pStyle w:val="ListBullet"/>
      </w:pPr>
      <w:r>
        <w:t>cpe:2.3:h:intel:core_i7-6700te:-:*:*:*:*:*:*:*</w:t>
      </w:r>
    </w:p>
    <w:p>
      <w:pPr>
        <w:pStyle w:val="ListBullet"/>
      </w:pPr>
      <w:r>
        <w:t>cpe:2.3:h:intel:core_i7-6770hq:-:*:*:*:*:*:*:*</w:t>
      </w:r>
    </w:p>
    <w:p>
      <w:pPr>
        <w:pStyle w:val="ListBullet"/>
      </w:pPr>
      <w:r>
        <w:t>cpe:2.3:h:intel:core_i7-6800k:-:*:*:*:*:*:*:*</w:t>
      </w:r>
    </w:p>
    <w:p>
      <w:pPr>
        <w:pStyle w:val="ListBullet"/>
      </w:pPr>
      <w:r>
        <w:t>cpe:2.3:h:intel:core_i7-6820eq:-:*:*:*:*:*:*:*</w:t>
      </w:r>
    </w:p>
    <w:p>
      <w:pPr>
        <w:pStyle w:val="ListBullet"/>
      </w:pPr>
      <w:r>
        <w:t>cpe:2.3:h:intel:core_i7-6820hk:-:*:*:*:*:*:*:*</w:t>
      </w:r>
    </w:p>
    <w:p>
      <w:pPr>
        <w:pStyle w:val="ListBullet"/>
      </w:pPr>
      <w:r>
        <w:t>cpe:2.3:h:intel:core_i7-6820hq:-:*:*:*:*:*:*:*</w:t>
      </w:r>
    </w:p>
    <w:p>
      <w:pPr>
        <w:pStyle w:val="ListBullet"/>
      </w:pPr>
      <w:r>
        <w:t>cpe:2.3:h:intel:core_i7-6822eq:-:*:*:*:*:*:*:*</w:t>
      </w:r>
    </w:p>
    <w:p>
      <w:pPr>
        <w:pStyle w:val="ListBullet"/>
      </w:pPr>
      <w:r>
        <w:t>cpe:2.3:h:intel:core_i7-6850:-:*:*:*:*:*:*:*</w:t>
      </w:r>
    </w:p>
    <w:p>
      <w:pPr>
        <w:pStyle w:val="ListBullet"/>
      </w:pPr>
      <w:r>
        <w:t>cpe:2.3:h:intel:core_i7-6870hq:-:*:*:*:*:*:*:*</w:t>
      </w:r>
    </w:p>
    <w:p>
      <w:pPr>
        <w:pStyle w:val="ListBullet"/>
      </w:pPr>
      <w:r>
        <w:t>cpe:2.3:h:intel:core_i7-6900k:-:*:*:*:*:*:*:*</w:t>
      </w:r>
    </w:p>
    <w:p>
      <w:pPr>
        <w:pStyle w:val="ListBullet"/>
      </w:pPr>
      <w:r>
        <w:t>cpe:2.3:h:intel:core_i7-6920hq:-:*:*:*:*:*:*:*</w:t>
      </w:r>
    </w:p>
    <w:p>
      <w:pPr>
        <w:pStyle w:val="ListBullet"/>
      </w:pPr>
      <w:r>
        <w:t>cpe:2.3:h:intel:core_i7-6950k:-:*:*:*:extreme:*:*:*</w:t>
      </w:r>
    </w:p>
    <w:p>
      <w:pPr>
        <w:pStyle w:val="ListBullet"/>
      </w:pPr>
      <w:r>
        <w:t>cpe:2.3:h:intel:core_i7-6970hq:-:*:*:*:*:*:*:*</w:t>
      </w:r>
    </w:p>
    <w:p>
      <w:pPr>
        <w:pStyle w:val="ListBullet"/>
      </w:pPr>
      <w:r>
        <w:t>cpe:2.3:h:intel:core_i7-7500u:-:*:*:*:*:*:*:*</w:t>
      </w:r>
    </w:p>
    <w:p>
      <w:pPr>
        <w:pStyle w:val="ListBullet"/>
      </w:pPr>
      <w:r>
        <w:t>cpe:2.3:h:intel:core_i7-7510u:-:*:*:*:*:*:*:*</w:t>
      </w:r>
    </w:p>
    <w:p>
      <w:pPr>
        <w:pStyle w:val="ListBullet"/>
      </w:pPr>
      <w:r>
        <w:t>cpe:2.3:h:intel:core_i7-7560u:-:*:*:*:*:*:*:*</w:t>
      </w:r>
    </w:p>
    <w:p>
      <w:pPr>
        <w:pStyle w:val="ListBullet"/>
      </w:pPr>
      <w:r>
        <w:t>cpe:2.3:h:intel:core_i7-7567u:-:*:*:*:*:*:*:*</w:t>
      </w:r>
    </w:p>
    <w:p>
      <w:pPr>
        <w:pStyle w:val="ListBullet"/>
      </w:pPr>
      <w:r>
        <w:t>cpe:2.3:h:intel:core_i7-7600u:-:*:*:*:*:*:*:*</w:t>
      </w:r>
    </w:p>
    <w:p>
      <w:pPr>
        <w:pStyle w:val="ListBullet"/>
      </w:pPr>
      <w:r>
        <w:t>cpe:2.3:h:intel:core_i7-7640x:-:*:*:*:*:*:*:*</w:t>
      </w:r>
    </w:p>
    <w:p>
      <w:pPr>
        <w:pStyle w:val="ListBullet"/>
      </w:pPr>
      <w:r>
        <w:t>cpe:2.3:h:intel:core_i7-7660u:-:*:*:*:*:*:*:*</w:t>
      </w:r>
    </w:p>
    <w:p>
      <w:pPr>
        <w:pStyle w:val="ListBullet"/>
      </w:pPr>
      <w:r>
        <w:t>cpe:2.3:h:intel:core_i7-7700:-:*:*:*:*:*:*:*</w:t>
      </w:r>
    </w:p>
    <w:p>
      <w:pPr>
        <w:pStyle w:val="ListBullet"/>
      </w:pPr>
      <w:r>
        <w:t>cpe:2.3:h:intel:core_i7-7700hq:-:*:*:*:*:*:*:*</w:t>
      </w:r>
    </w:p>
    <w:p>
      <w:pPr>
        <w:pStyle w:val="ListBullet"/>
      </w:pPr>
      <w:r>
        <w:t>cpe:2.3:h:intel:core_i7-7700k:-:*:*:*:*:*:*:*</w:t>
      </w:r>
    </w:p>
    <w:p>
      <w:pPr>
        <w:pStyle w:val="ListBullet"/>
      </w:pPr>
      <w:r>
        <w:t>cpe:2.3:h:intel:core_i7-7700t:-:*:*:*:*:*:*:*</w:t>
      </w:r>
    </w:p>
    <w:p>
      <w:pPr>
        <w:pStyle w:val="ListBullet"/>
      </w:pPr>
      <w:r>
        <w:t>cpe:2.3:h:intel:core_i7-7740x:-:*:*:*:*:*:*:*</w:t>
      </w:r>
    </w:p>
    <w:p>
      <w:pPr>
        <w:pStyle w:val="ListBullet"/>
      </w:pPr>
      <w:r>
        <w:t>cpe:2.3:h:intel:core_i7-7800x:-:*:*:*:*:*:*:*</w:t>
      </w:r>
    </w:p>
    <w:p>
      <w:pPr>
        <w:pStyle w:val="ListBullet"/>
      </w:pPr>
      <w:r>
        <w:t>cpe:2.3:h:intel:core_i7-7820eq:-:*:*:*:*:*:*:*</w:t>
      </w:r>
    </w:p>
    <w:p>
      <w:pPr>
        <w:pStyle w:val="ListBullet"/>
      </w:pPr>
      <w:r>
        <w:t>cpe:2.3:h:intel:core_i7-7820hk:-:*:*:*:*:*:*:*</w:t>
      </w:r>
    </w:p>
    <w:p>
      <w:pPr>
        <w:pStyle w:val="ListBullet"/>
      </w:pPr>
      <w:r>
        <w:t>cpe:2.3:h:intel:core_i7-7820hq:-:*:*:*:*:*:*:*</w:t>
      </w:r>
    </w:p>
    <w:p>
      <w:pPr>
        <w:pStyle w:val="ListBullet"/>
      </w:pPr>
      <w:r>
        <w:t>cpe:2.3:h:intel:core_i7-7820x:-:*:*:*:*:*:*:*</w:t>
      </w:r>
    </w:p>
    <w:p>
      <w:pPr>
        <w:pStyle w:val="ListBullet"/>
      </w:pPr>
      <w:r>
        <w:t>cpe:2.3:h:intel:core_i7-7920hq:-:*:*:*:*:*:*:*</w:t>
      </w:r>
    </w:p>
    <w:p>
      <w:pPr>
        <w:pStyle w:val="ListBullet"/>
      </w:pPr>
      <w:r>
        <w:t>cpe:2.3:h:intel:core_i7-7y75:-:*:*:*:*:*:*:*</w:t>
      </w:r>
    </w:p>
    <w:p>
      <w:pPr>
        <w:pStyle w:val="ListBullet"/>
      </w:pPr>
      <w:r>
        <w:t>cpe:2.3:h:intel:core_i7-8500y:-:*:*:*:*:*:*:*</w:t>
      </w:r>
    </w:p>
    <w:p>
      <w:pPr>
        <w:pStyle w:val="ListBullet"/>
      </w:pPr>
      <w:r>
        <w:t>cpe:2.3:h:intel:core_i7-8510y:-:*:*:*:*:*:*:*</w:t>
      </w:r>
    </w:p>
    <w:p>
      <w:pPr>
        <w:pStyle w:val="ListBullet"/>
      </w:pPr>
      <w:r>
        <w:t>cpe:2.3:h:intel:core_i7-8550u:-:*:*:*:*:*:*:*</w:t>
      </w:r>
    </w:p>
    <w:p>
      <w:pPr>
        <w:pStyle w:val="ListBullet"/>
      </w:pPr>
      <w:r>
        <w:t>cpe:2.3:h:intel:core_i7-8557u:-:*:*:*:*:*:*:*</w:t>
      </w:r>
    </w:p>
    <w:p>
      <w:pPr>
        <w:pStyle w:val="ListBullet"/>
      </w:pPr>
      <w:r>
        <w:t>cpe:2.3:h:intel:core_i7-8559u:-:*:*:*:*:*:*:*</w:t>
      </w:r>
    </w:p>
    <w:p>
      <w:pPr>
        <w:pStyle w:val="ListBullet"/>
      </w:pPr>
      <w:r>
        <w:t>cpe:2.3:h:intel:core_i7-8560u:-:*:*:*:*:*:*:*</w:t>
      </w:r>
    </w:p>
    <w:p>
      <w:pPr>
        <w:pStyle w:val="ListBullet"/>
      </w:pPr>
      <w:r>
        <w:t>cpe:2.3:h:intel:core_i7-8565u:-:*:*:*:*:*:*:*</w:t>
      </w:r>
    </w:p>
    <w:p>
      <w:pPr>
        <w:pStyle w:val="ListBullet"/>
      </w:pPr>
      <w:r>
        <w:t>cpe:2.3:h:intel:core_i7-8569u:-:*:*:*:*:*:*:*</w:t>
      </w:r>
    </w:p>
    <w:p>
      <w:pPr>
        <w:pStyle w:val="ListBullet"/>
      </w:pPr>
      <w:r>
        <w:t>cpe:2.3:h:intel:core_i7-8650u:-:*:*:*:*:*:*:*</w:t>
      </w:r>
    </w:p>
    <w:p>
      <w:pPr>
        <w:pStyle w:val="ListBullet"/>
      </w:pPr>
      <w:r>
        <w:t>cpe:2.3:h:intel:core_i7-8665u:-:*:*:*:*:*:*:*</w:t>
      </w:r>
    </w:p>
    <w:p>
      <w:pPr>
        <w:pStyle w:val="ListBullet"/>
      </w:pPr>
      <w:r>
        <w:t>cpe:2.3:h:intel:core_i7-8670:-:*:*:*:*:*:*:*</w:t>
      </w:r>
    </w:p>
    <w:p>
      <w:pPr>
        <w:pStyle w:val="ListBullet"/>
      </w:pPr>
      <w:r>
        <w:t>cpe:2.3:h:intel:core_i7-8670t:-:*:*:*:*:*:*:*</w:t>
      </w:r>
    </w:p>
    <w:p>
      <w:pPr>
        <w:pStyle w:val="ListBullet"/>
      </w:pPr>
      <w:r>
        <w:t>cpe:2.3:h:intel:core_i7-8700:-:*:*:*:*:*:*:*</w:t>
      </w:r>
    </w:p>
    <w:p>
      <w:pPr>
        <w:pStyle w:val="ListBullet"/>
      </w:pPr>
      <w:r>
        <w:t>cpe:2.3:h:intel:core_i7-8700b:-:*:*:*:*:*:*:*</w:t>
      </w:r>
    </w:p>
    <w:p>
      <w:pPr>
        <w:pStyle w:val="ListBullet"/>
      </w:pPr>
      <w:r>
        <w:t>cpe:2.3:h:intel:core_i7-8700k:-:*:*:*:*:*:*:*</w:t>
      </w:r>
    </w:p>
    <w:p>
      <w:pPr>
        <w:pStyle w:val="ListBullet"/>
      </w:pPr>
      <w:r>
        <w:t>cpe:2.3:h:intel:core_i7-8700t:-:*:*:*:*:*:*:*</w:t>
      </w:r>
    </w:p>
    <w:p>
      <w:pPr>
        <w:pStyle w:val="ListBullet"/>
      </w:pPr>
      <w:r>
        <w:t>cpe:2.3:h:intel:core_i7-8705g:-:*:*:*:*:*:*:*</w:t>
      </w:r>
    </w:p>
    <w:p>
      <w:pPr>
        <w:pStyle w:val="ListBullet"/>
      </w:pPr>
      <w:r>
        <w:t>cpe:2.3:h:intel:core_i7-8706g:-:*:*:*:*:*:*:*</w:t>
      </w:r>
    </w:p>
    <w:p>
      <w:pPr>
        <w:pStyle w:val="ListBullet"/>
      </w:pPr>
      <w:r>
        <w:t>cpe:2.3:h:intel:core_i7-8709g:-:*:*:*:*:*:*:*</w:t>
      </w:r>
    </w:p>
    <w:p>
      <w:pPr>
        <w:pStyle w:val="ListBullet"/>
      </w:pPr>
      <w:r>
        <w:t>cpe:2.3:h:intel:core_i7-8750h:-:*:*:*:*:*:*:*</w:t>
      </w:r>
    </w:p>
    <w:p>
      <w:pPr>
        <w:pStyle w:val="ListBullet"/>
      </w:pPr>
      <w:r>
        <w:t>cpe:2.3:h:intel:core_i7-8750hf:-:*:*:*:*:*:*:*</w:t>
      </w:r>
    </w:p>
    <w:p>
      <w:pPr>
        <w:pStyle w:val="ListBullet"/>
      </w:pPr>
      <w:r>
        <w:t>cpe:2.3:h:intel:core_i7-8809g:-:*:*:*:*:*:*:*</w:t>
      </w:r>
    </w:p>
    <w:p>
      <w:pPr>
        <w:pStyle w:val="ListBullet"/>
      </w:pPr>
      <w:r>
        <w:t>cpe:2.3:h:intel:core_i7-8850h:-:*:*:*:*:*:*:*</w:t>
      </w:r>
    </w:p>
    <w:p>
      <w:pPr>
        <w:pStyle w:val="ListBullet"/>
      </w:pPr>
      <w:r>
        <w:t>cpe:2.3:h:intel:core_i7-9700k:-:*:*:*:*:*:*:*</w:t>
      </w:r>
    </w:p>
    <w:p>
      <w:pPr>
        <w:pStyle w:val="ListBullet"/>
      </w:pPr>
      <w:r>
        <w:t>cpe:2.3:h:intel:core_i7-9700kf:-:*:*:*:*:*:*:*</w:t>
      </w:r>
    </w:p>
    <w:p>
      <w:pPr>
        <w:pStyle w:val="ListBullet"/>
      </w:pPr>
      <w:r>
        <w:t>cpe:2.3:h:intel:core_i7-9850h:-:*:*:*:*:*:*:*</w:t>
      </w:r>
    </w:p>
    <w:p>
      <w:pPr>
        <w:pStyle w:val="ListBullet"/>
      </w:pPr>
      <w:r>
        <w:t>cpe:2.3:h:intel:core_i9-10900x:-:*:*:*:*:*:*:*</w:t>
      </w:r>
    </w:p>
    <w:p>
      <w:pPr>
        <w:pStyle w:val="ListBullet"/>
      </w:pPr>
      <w:r>
        <w:t>cpe:2.3:h:intel:core_i9-10920x:-:*:*:*:*:*:*:*</w:t>
      </w:r>
    </w:p>
    <w:p>
      <w:pPr>
        <w:pStyle w:val="ListBullet"/>
      </w:pPr>
      <w:r>
        <w:t>cpe:2.3:h:intel:core_i9-10940x:-:*:*:*:*:*:*:*</w:t>
      </w:r>
    </w:p>
    <w:p>
      <w:pPr>
        <w:pStyle w:val="ListBullet"/>
      </w:pPr>
      <w:r>
        <w:t>cpe:2.3:h:intel:core_i9-7900x:-:*:*:*:*:*:*:*</w:t>
      </w:r>
    </w:p>
    <w:p>
      <w:pPr>
        <w:pStyle w:val="ListBullet"/>
      </w:pPr>
      <w:r>
        <w:t>cpe:2.3:h:intel:core_i9-7920x:-:*:*:*:*:*:*:*</w:t>
      </w:r>
    </w:p>
    <w:p>
      <w:pPr>
        <w:pStyle w:val="ListBullet"/>
      </w:pPr>
      <w:r>
        <w:t>cpe:2.3:h:intel:core_i9-7940x:-:*:*:*:*:*:*:*</w:t>
      </w:r>
    </w:p>
    <w:p>
      <w:pPr>
        <w:pStyle w:val="ListBullet"/>
      </w:pPr>
      <w:r>
        <w:t>cpe:2.3:h:intel:core_i9-7960x:-:*:*:*:*:*:*:*</w:t>
      </w:r>
    </w:p>
    <w:p>
      <w:pPr>
        <w:pStyle w:val="ListBullet"/>
      </w:pPr>
      <w:r>
        <w:t>cpe:2.3:h:intel:core_i9-7980xe:-:*:*:*:extreme:*:*:*</w:t>
      </w:r>
    </w:p>
    <w:p>
      <w:pPr>
        <w:pStyle w:val="ListBullet"/>
      </w:pPr>
      <w:r>
        <w:t>cpe:2.3:h:intel:core_i9-8950hk:-:*:*:*:*:*:*:*</w:t>
      </w:r>
    </w:p>
    <w:p>
      <w:pPr>
        <w:pStyle w:val="ListBullet"/>
      </w:pPr>
      <w:r>
        <w:t>cpe:2.3:h:intel:core_i9-9800x:-:*:*:*:*:*:*:*</w:t>
      </w:r>
    </w:p>
    <w:p>
      <w:pPr>
        <w:pStyle w:val="ListBullet"/>
      </w:pPr>
      <w:r>
        <w:t>cpe:2.3:h:intel:core_i9-9820x:-:*:*:*:*:*:*:*</w:t>
      </w:r>
    </w:p>
    <w:p>
      <w:pPr>
        <w:pStyle w:val="ListBullet"/>
      </w:pPr>
      <w:r>
        <w:t>cpe:2.3:h:intel:core_i9-9880h:-:*:*:*:*:*:*:*</w:t>
      </w:r>
    </w:p>
    <w:p>
      <w:pPr>
        <w:pStyle w:val="ListBullet"/>
      </w:pPr>
      <w:r>
        <w:t>cpe:2.3:h:intel:core_i9-9900k:-:*:*:*:*:*:*:*</w:t>
      </w:r>
    </w:p>
    <w:p>
      <w:pPr>
        <w:pStyle w:val="ListBullet"/>
      </w:pPr>
      <w:r>
        <w:t>cpe:2.3:h:intel:core_i9-9900kf:-:*:*:*:*:*:*:*</w:t>
      </w:r>
    </w:p>
    <w:p>
      <w:pPr>
        <w:pStyle w:val="ListBullet"/>
      </w:pPr>
      <w:r>
        <w:t>cpe:2.3:h:intel:core_i9-9900x:-:*:*:*:*:*:*:*</w:t>
      </w:r>
    </w:p>
    <w:p>
      <w:pPr>
        <w:pStyle w:val="ListBullet"/>
      </w:pPr>
      <w:r>
        <w:t>cpe:2.3:h:intel:core_i9-9920x:-:*:*:*:*:*:*:*</w:t>
      </w:r>
    </w:p>
    <w:p>
      <w:pPr>
        <w:pStyle w:val="ListBullet"/>
      </w:pPr>
      <w:r>
        <w:t>cpe:2.3:h:intel:core_i9-9940x:-:*:*:*:*:*:*:*</w:t>
      </w:r>
    </w:p>
    <w:p>
      <w:pPr>
        <w:pStyle w:val="ListBullet"/>
      </w:pPr>
      <w:r>
        <w:t>cpe:2.3:h:intel:core_i9-9960x:-:*:*:*:*:*:*:*</w:t>
      </w:r>
    </w:p>
    <w:p>
      <w:pPr>
        <w:pStyle w:val="ListBullet"/>
      </w:pPr>
      <w:r>
        <w:t>cpe:2.3:h:intel:core_i9-9980hk:-:*:*:*:*:*:*:*</w:t>
      </w:r>
    </w:p>
    <w:p>
      <w:pPr>
        <w:pStyle w:val="ListBullet"/>
      </w:pPr>
      <w:r>
        <w:t>cpe:2.3:h:intel:core_m-5y10:-:*:*:*:*:*:*:*</w:t>
      </w:r>
    </w:p>
    <w:p>
      <w:pPr>
        <w:pStyle w:val="ListBullet"/>
      </w:pPr>
      <w:r>
        <w:t>cpe:2.3:h:intel:core_m-5y10a:-:*:*:*:*:*:*:*</w:t>
      </w:r>
    </w:p>
    <w:p>
      <w:pPr>
        <w:pStyle w:val="ListBullet"/>
      </w:pPr>
      <w:r>
        <w:t>cpe:2.3:h:intel:core_m-5y10c:-:*:*:*:*:*:*:*</w:t>
      </w:r>
    </w:p>
    <w:p>
      <w:pPr>
        <w:pStyle w:val="ListBullet"/>
      </w:pPr>
      <w:r>
        <w:t>cpe:2.3:h:intel:core_m-5y3:-:*:*:*:*:*:*:*</w:t>
      </w:r>
    </w:p>
    <w:p>
      <w:pPr>
        <w:pStyle w:val="ListBullet"/>
      </w:pPr>
      <w:r>
        <w:t>cpe:2.3:h:intel:core_m-5y51:-:*:*:*:*:*:*:*</w:t>
      </w:r>
    </w:p>
    <w:p>
      <w:pPr>
        <w:pStyle w:val="ListBullet"/>
      </w:pPr>
      <w:r>
        <w:t>cpe:2.3:h:intel:core_m-5y70:-:*:*:*:*:*:*:*</w:t>
      </w:r>
    </w:p>
    <w:p>
      <w:pPr>
        <w:pStyle w:val="ListBullet"/>
      </w:pPr>
      <w:r>
        <w:t>cpe:2.3:h:intel:core_m-5y71:-:*:*:*:*:*:*:*</w:t>
      </w:r>
    </w:p>
    <w:p>
      <w:pPr>
        <w:pStyle w:val="ListBullet"/>
      </w:pPr>
      <w:r>
        <w:t>cpe:2.3:h:intel:core_m3-6y30:-:*:*:*:*:*:*:*</w:t>
      </w:r>
    </w:p>
    <w:p>
      <w:pPr>
        <w:pStyle w:val="ListBullet"/>
      </w:pPr>
      <w:r>
        <w:t>cpe:2.3:h:intel:core_m3-7y30:-:*:*:*:*:*:*:*</w:t>
      </w:r>
    </w:p>
    <w:p>
      <w:pPr>
        <w:pStyle w:val="ListBullet"/>
      </w:pPr>
      <w:r>
        <w:t>cpe:2.3:h:intel:core_m3-8100y:-:*:*:*:*:*:*:*</w:t>
      </w:r>
    </w:p>
    <w:p>
      <w:pPr>
        <w:pStyle w:val="ListBullet"/>
      </w:pPr>
      <w:r>
        <w:t>cpe:2.3:h:intel:core_m5-6y54:-:*:*:*:*:*:*:*</w:t>
      </w:r>
    </w:p>
    <w:p>
      <w:pPr>
        <w:pStyle w:val="ListBullet"/>
      </w:pPr>
      <w:r>
        <w:t>cpe:2.3:h:intel:core_m5-6y57:-:*:*:*:*:*:*:*</w:t>
      </w:r>
    </w:p>
    <w:p>
      <w:pPr>
        <w:pStyle w:val="ListBullet"/>
      </w:pPr>
      <w:r>
        <w:t>cpe:2.3:h:intel:core_m7-6y75:-:*:*:*:*:*:*:*</w:t>
      </w:r>
    </w:p>
    <w:p>
      <w:pPr>
        <w:pStyle w:val="ListBullet"/>
      </w:pPr>
      <w:r>
        <w:t>cpe:2.3:h:intel:pentium_1405:-:*:*:*:*:*:*:*</w:t>
      </w:r>
    </w:p>
    <w:p>
      <w:pPr>
        <w:pStyle w:val="ListBullet"/>
      </w:pPr>
      <w:r>
        <w:t>cpe:2.3:h:intel:pentium_1405_v2:-:*:*:*:*:*:*:*</w:t>
      </w:r>
    </w:p>
    <w:p>
      <w:pPr>
        <w:pStyle w:val="ListBullet"/>
      </w:pPr>
      <w:r>
        <w:t>cpe:2.3:h:intel:pentium_2020m_v2:-:*:*:*:*:*:*:*</w:t>
      </w:r>
    </w:p>
    <w:p>
      <w:pPr>
        <w:pStyle w:val="ListBullet"/>
      </w:pPr>
      <w:r>
        <w:t>cpe:2.3:h:intel:pentium_2030m_v2:-:*:*:*:*:*:*:*</w:t>
      </w:r>
    </w:p>
    <w:p>
      <w:pPr>
        <w:pStyle w:val="ListBullet"/>
      </w:pPr>
      <w:r>
        <w:t>cpe:2.3:h:intel:pentium_2117u_v2:-:*:*:*:*:*:*:*</w:t>
      </w:r>
    </w:p>
    <w:p>
      <w:pPr>
        <w:pStyle w:val="ListBullet"/>
      </w:pPr>
      <w:r>
        <w:t>cpe:2.3:h:intel:pentium_2127u_v2:-:*:*:*:*:*:*:*</w:t>
      </w:r>
    </w:p>
    <w:p>
      <w:pPr>
        <w:pStyle w:val="ListBullet"/>
      </w:pPr>
      <w:r>
        <w:t>cpe:2.3:h:intel:pentium_2129y_v2:-:*:*:*:*:*:*:*</w:t>
      </w:r>
    </w:p>
    <w:p>
      <w:pPr>
        <w:pStyle w:val="ListBullet"/>
      </w:pPr>
      <w:r>
        <w:t>cpe:2.3:h:intel:pentium_3205u:-:*:*:*:*:*:*:*</w:t>
      </w:r>
    </w:p>
    <w:p>
      <w:pPr>
        <w:pStyle w:val="ListBullet"/>
      </w:pPr>
      <w:r>
        <w:t>cpe:2.3:h:intel:pentium_3215u:-:*:*:*:*:*:*:*</w:t>
      </w:r>
    </w:p>
    <w:p>
      <w:pPr>
        <w:pStyle w:val="ListBullet"/>
      </w:pPr>
      <w:r>
        <w:t>cpe:2.3:h:intel:pentium_3556u:-:*:*:*:*:*:*:*</w:t>
      </w:r>
    </w:p>
    <w:p>
      <w:pPr>
        <w:pStyle w:val="ListBullet"/>
      </w:pPr>
      <w:r>
        <w:t>cpe:2.3:h:intel:pentium_3558u:-:*:*:*:*:*:*:*</w:t>
      </w:r>
    </w:p>
    <w:p>
      <w:pPr>
        <w:pStyle w:val="ListBullet"/>
      </w:pPr>
      <w:r>
        <w:t>cpe:2.3:h:intel:pentium_3560m:-:*:*:*:*:*:*:*</w:t>
      </w:r>
    </w:p>
    <w:p>
      <w:pPr>
        <w:pStyle w:val="ListBullet"/>
      </w:pPr>
      <w:r>
        <w:t>cpe:2.3:h:intel:pentium_3560y:-:*:*:*:*:*:*:*</w:t>
      </w:r>
    </w:p>
    <w:p>
      <w:pPr>
        <w:pStyle w:val="ListBullet"/>
      </w:pPr>
      <w:r>
        <w:t>cpe:2.3:h:intel:pentium_3561y:-:*:*:*:*:*:*:*</w:t>
      </w:r>
    </w:p>
    <w:p>
      <w:pPr>
        <w:pStyle w:val="ListBullet"/>
      </w:pPr>
      <w:r>
        <w:t>cpe:2.3:h:intel:pentium_3665u:-:*:*:*:*:*:*:*</w:t>
      </w:r>
    </w:p>
    <w:p>
      <w:pPr>
        <w:pStyle w:val="ListBullet"/>
      </w:pPr>
      <w:r>
        <w:t>cpe:2.3:h:intel:pentium_3755u:-:*:*:*:*:*:*:*</w:t>
      </w:r>
    </w:p>
    <w:p>
      <w:pPr>
        <w:pStyle w:val="ListBullet"/>
      </w:pPr>
      <w:r>
        <w:t>cpe:2.3:h:intel:pentium_3765u:-:*:*:*:*:*:*:*</w:t>
      </w:r>
    </w:p>
    <w:p>
      <w:pPr>
        <w:pStyle w:val="ListBullet"/>
      </w:pPr>
      <w:r>
        <w:t>cpe:2.3:h:intel:pentium_3805u:-:*:*:*:*:*:*:*</w:t>
      </w:r>
    </w:p>
    <w:p>
      <w:pPr>
        <w:pStyle w:val="ListBullet"/>
      </w:pPr>
      <w:r>
        <w:t>cpe:2.3:h:intel:pentium_3825u:-:*:*:*:*:*:*:*</w:t>
      </w:r>
    </w:p>
    <w:p>
      <w:pPr>
        <w:pStyle w:val="ListBullet"/>
      </w:pPr>
      <w:r>
        <w:t>cpe:2.3:h:intel:pentium_4405u:-:*:*:*:*:*:*:*</w:t>
      </w:r>
    </w:p>
    <w:p>
      <w:pPr>
        <w:pStyle w:val="ListBullet"/>
      </w:pPr>
      <w:r>
        <w:t>cpe:2.3:h:intel:pentium_4405y:-:*:*:*:*:*:*:*</w:t>
      </w:r>
    </w:p>
    <w:p>
      <w:pPr>
        <w:pStyle w:val="ListBullet"/>
      </w:pPr>
      <w:r>
        <w:t>cpe:2.3:h:intel:pentium_4410y:-:*:*:*:*:*:*:*</w:t>
      </w:r>
    </w:p>
    <w:p>
      <w:pPr>
        <w:pStyle w:val="ListBullet"/>
      </w:pPr>
      <w:r>
        <w:t>cpe:2.3:h:intel:pentium_4415u:-:*:*:*:*:*:*:*</w:t>
      </w:r>
    </w:p>
    <w:p>
      <w:pPr>
        <w:pStyle w:val="ListBullet"/>
      </w:pPr>
      <w:r>
        <w:t>cpe:2.3:h:intel:pentium_4415y:-:*:*:*:*:*:*:*</w:t>
      </w:r>
    </w:p>
    <w:p>
      <w:pPr>
        <w:pStyle w:val="ListBullet"/>
      </w:pPr>
      <w:r>
        <w:t>cpe:2.3:h:intel:pentium_957:-:*:*:*:*:*:*:*</w:t>
      </w:r>
    </w:p>
    <w:p>
      <w:pPr>
        <w:pStyle w:val="ListBullet"/>
      </w:pPr>
      <w:r>
        <w:t>cpe:2.3:h:intel:pentium_967:-:*:*:*:*:*:*:*</w:t>
      </w:r>
    </w:p>
    <w:p>
      <w:pPr>
        <w:pStyle w:val="ListBullet"/>
      </w:pPr>
      <w:r>
        <w:t>cpe:2.3:h:intel:pentium_977:-:*:*:*:*:*:*:*</w:t>
      </w:r>
    </w:p>
    <w:p>
      <w:pPr>
        <w:pStyle w:val="ListBullet"/>
      </w:pPr>
      <w:r>
        <w:t>cpe:2.3:h:intel:pentium_987:-:*:*:*:*:*:*:*</w:t>
      </w:r>
    </w:p>
    <w:p>
      <w:pPr>
        <w:pStyle w:val="ListBullet"/>
      </w:pPr>
      <w:r>
        <w:t>cpe:2.3:h:intel:pentium_997:-:*:*:*:*:*:*:*</w:t>
      </w:r>
    </w:p>
    <w:p>
      <w:pPr>
        <w:pStyle w:val="ListBullet"/>
      </w:pPr>
      <w:r>
        <w:t>cpe:2.3:h:intel:pentium_a1018_v2:-:*:*:*:*:*:*:*</w:t>
      </w:r>
    </w:p>
    <w:p>
      <w:pPr>
        <w:pStyle w:val="ListBullet"/>
      </w:pPr>
      <w:r>
        <w:t>cpe:2.3:h:intel:pentium_b915c:-:*:*:*:*:*:*:*</w:t>
      </w:r>
    </w:p>
    <w:p>
      <w:pPr>
        <w:pStyle w:val="ListBullet"/>
      </w:pPr>
      <w:r>
        <w:t>cpe:2.3:h:intel:pentium_b925c:-:*:*:*:*:*:*:*</w:t>
      </w:r>
    </w:p>
    <w:p>
      <w:pPr>
        <w:pStyle w:val="ListBullet"/>
      </w:pPr>
      <w:r>
        <w:t>cpe:2.3:h:intel:pentium_b940:-:*:*:*:*:*:*:*</w:t>
      </w:r>
    </w:p>
    <w:p>
      <w:pPr>
        <w:pStyle w:val="ListBullet"/>
      </w:pPr>
      <w:r>
        <w:t>cpe:2.3:h:intel:pentium_b950:-:*:*:*:*:*:*:*</w:t>
      </w:r>
    </w:p>
    <w:p>
      <w:pPr>
        <w:pStyle w:val="ListBullet"/>
      </w:pPr>
      <w:r>
        <w:t>cpe:2.3:h:intel:pentium_b960:-:*:*:*:*:*:*:*</w:t>
      </w:r>
    </w:p>
    <w:p>
      <w:pPr>
        <w:pStyle w:val="ListBullet"/>
      </w:pPr>
      <w:r>
        <w:t>cpe:2.3:h:intel:pentium_b970:-:*:*:*:*:*:*:*</w:t>
      </w:r>
    </w:p>
    <w:p>
      <w:pPr>
        <w:pStyle w:val="ListBullet"/>
      </w:pPr>
      <w:r>
        <w:t>cpe:2.3:h:intel:pentium_b980:-:*:*:*:*:*:*:*</w:t>
      </w:r>
    </w:p>
    <w:p>
      <w:pPr>
        <w:pStyle w:val="ListBullet"/>
      </w:pPr>
      <w:r>
        <w:t>cpe:2.3:h:intel:pentium_d1507:-:*:*:*:*:*:*:*</w:t>
      </w:r>
    </w:p>
    <w:p>
      <w:pPr>
        <w:pStyle w:val="ListBullet"/>
      </w:pPr>
      <w:r>
        <w:t>cpe:2.3:h:intel:pentium_d1508:-:*:*:*:*:*:*:*</w:t>
      </w:r>
    </w:p>
    <w:p>
      <w:pPr>
        <w:pStyle w:val="ListBullet"/>
      </w:pPr>
      <w:r>
        <w:t>cpe:2.3:h:intel:pentium_d1509:-:*:*:*:*:*:*:*</w:t>
      </w:r>
    </w:p>
    <w:p>
      <w:pPr>
        <w:pStyle w:val="ListBullet"/>
      </w:pPr>
      <w:r>
        <w:t>cpe:2.3:h:intel:pentium_d1517:-:*:*:*:*:*:*:*</w:t>
      </w:r>
    </w:p>
    <w:p>
      <w:pPr>
        <w:pStyle w:val="ListBullet"/>
      </w:pPr>
      <w:r>
        <w:t>cpe:2.3:h:intel:pentium_d1519:-:*:*:*:*:*:*:*</w:t>
      </w:r>
    </w:p>
    <w:p>
      <w:pPr>
        <w:pStyle w:val="ListBullet"/>
      </w:pPr>
      <w:r>
        <w:t>cpe:2.3:h:intel:pentium_g2010_v2:-:*:*:*:*:*:*:*</w:t>
      </w:r>
    </w:p>
    <w:p>
      <w:pPr>
        <w:pStyle w:val="ListBullet"/>
      </w:pPr>
      <w:r>
        <w:t>cpe:2.3:h:intel:pentium_g2020_v2:-:*:*:*:*:*:*:*</w:t>
      </w:r>
    </w:p>
    <w:p>
      <w:pPr>
        <w:pStyle w:val="ListBullet"/>
      </w:pPr>
      <w:r>
        <w:t>cpe:2.3:h:intel:pentium_g2020t_v2:-:*:*:*:*:*:*:*</w:t>
      </w:r>
    </w:p>
    <w:p>
      <w:pPr>
        <w:pStyle w:val="ListBullet"/>
      </w:pPr>
      <w:r>
        <w:t>cpe:2.3:h:intel:pentium_g2030_v2:-:*:*:*:*:*:*:*</w:t>
      </w:r>
    </w:p>
    <w:p>
      <w:pPr>
        <w:pStyle w:val="ListBullet"/>
      </w:pPr>
      <w:r>
        <w:t>cpe:2.3:h:intel:pentium_g2030t_v2:-:*:*:*:*:*:*:*</w:t>
      </w:r>
    </w:p>
    <w:p>
      <w:pPr>
        <w:pStyle w:val="ListBullet"/>
      </w:pPr>
      <w:r>
        <w:t>cpe:2.3:h:intel:pentium_g2100t_v2:-:*:*:*:*:*:*:*</w:t>
      </w:r>
    </w:p>
    <w:p>
      <w:pPr>
        <w:pStyle w:val="ListBullet"/>
      </w:pPr>
      <w:r>
        <w:t>cpe:2.3:h:intel:pentium_g2120_v2:-:*:*:*:*:*:*:*</w:t>
      </w:r>
    </w:p>
    <w:p>
      <w:pPr>
        <w:pStyle w:val="ListBullet"/>
      </w:pPr>
      <w:r>
        <w:t>cpe:2.3:h:intel:pentium_g2120t_v2:-:*:*:*:*:*:*:*</w:t>
      </w:r>
    </w:p>
    <w:p>
      <w:pPr>
        <w:pStyle w:val="ListBullet"/>
      </w:pPr>
      <w:r>
        <w:t>cpe:2.3:h:intel:pentium_g2130_v2:-:*:*:*:*:*:*:*</w:t>
      </w:r>
    </w:p>
    <w:p>
      <w:pPr>
        <w:pStyle w:val="ListBullet"/>
      </w:pPr>
      <w:r>
        <w:t>cpe:2.3:h:intel:pentium_g2140_v2:-:*:*:*:*:*:*:*</w:t>
      </w:r>
    </w:p>
    <w:p>
      <w:pPr>
        <w:pStyle w:val="ListBullet"/>
      </w:pPr>
      <w:r>
        <w:t>cpe:2.3:h:intel:pentium_g3220:-:*:*:*:*:*:*:*</w:t>
      </w:r>
    </w:p>
    <w:p>
      <w:pPr>
        <w:pStyle w:val="ListBullet"/>
      </w:pPr>
      <w:r>
        <w:t>cpe:2.3:h:intel:pentium_g3220t:-:*:*:*:*:*:*:*</w:t>
      </w:r>
    </w:p>
    <w:p>
      <w:pPr>
        <w:pStyle w:val="ListBullet"/>
      </w:pPr>
      <w:r>
        <w:t>cpe:2.3:h:intel:pentium_g3240:-:*:*:*:*:*:*:*</w:t>
      </w:r>
    </w:p>
    <w:p>
      <w:pPr>
        <w:pStyle w:val="ListBullet"/>
      </w:pPr>
      <w:r>
        <w:t>cpe:2.3:h:intel:pentium_g3240t:-:*:*:*:*:*:*:*</w:t>
      </w:r>
    </w:p>
    <w:p>
      <w:pPr>
        <w:pStyle w:val="ListBullet"/>
      </w:pPr>
      <w:r>
        <w:t>cpe:2.3:h:intel:pentium_g3250:-:*:*:*:*:*:*:*</w:t>
      </w:r>
    </w:p>
    <w:p>
      <w:pPr>
        <w:pStyle w:val="ListBullet"/>
      </w:pPr>
      <w:r>
        <w:t>cpe:2.3:h:intel:pentium_g3250t:-:*:*:*:*:*:*:*</w:t>
      </w:r>
    </w:p>
    <w:p>
      <w:pPr>
        <w:pStyle w:val="ListBullet"/>
      </w:pPr>
      <w:r>
        <w:t>cpe:2.3:h:intel:pentium_g3258:-:*:*:*:*:*:*:*</w:t>
      </w:r>
    </w:p>
    <w:p>
      <w:pPr>
        <w:pStyle w:val="ListBullet"/>
      </w:pPr>
      <w:r>
        <w:t>cpe:2.3:h:intel:pentium_g3260:-:*:*:*:*:*:*:*</w:t>
      </w:r>
    </w:p>
    <w:p>
      <w:pPr>
        <w:pStyle w:val="ListBullet"/>
      </w:pPr>
      <w:r>
        <w:t>cpe:2.3:h:intel:pentium_g3260t:-:*:*:*:*:*:*:*</w:t>
      </w:r>
    </w:p>
    <w:p>
      <w:pPr>
        <w:pStyle w:val="ListBullet"/>
      </w:pPr>
      <w:r>
        <w:t>cpe:2.3:h:intel:pentium_g3420:-:*:*:*:*:*:*:*</w:t>
      </w:r>
    </w:p>
    <w:p>
      <w:pPr>
        <w:pStyle w:val="ListBullet"/>
      </w:pPr>
      <w:r>
        <w:t>cpe:2.3:h:intel:pentium_g3420t:-:*:*:*:*:*:*:*</w:t>
      </w:r>
    </w:p>
    <w:p>
      <w:pPr>
        <w:pStyle w:val="ListBullet"/>
      </w:pPr>
      <w:r>
        <w:t>cpe:2.3:h:intel:pentium_g3430:-:*:*:*:*:*:*:*</w:t>
      </w:r>
    </w:p>
    <w:p>
      <w:pPr>
        <w:pStyle w:val="ListBullet"/>
      </w:pPr>
      <w:r>
        <w:t>cpe:2.3:h:intel:pentium_g3440:-:*:*:*:*:*:*:*</w:t>
      </w:r>
    </w:p>
    <w:p>
      <w:pPr>
        <w:pStyle w:val="ListBullet"/>
      </w:pPr>
      <w:r>
        <w:t>cpe:2.3:h:intel:pentium_g3440t:-:*:*:*:*:*:*:*</w:t>
      </w:r>
    </w:p>
    <w:p>
      <w:pPr>
        <w:pStyle w:val="ListBullet"/>
      </w:pPr>
      <w:r>
        <w:t>cpe:2.3:h:intel:pentium_g3450:-:*:*:*:*:*:*:*</w:t>
      </w:r>
    </w:p>
    <w:p>
      <w:pPr>
        <w:pStyle w:val="ListBullet"/>
      </w:pPr>
      <w:r>
        <w:t>cpe:2.3:h:intel:pentium_g3450t:-:*:*:*:*:*:*:*</w:t>
      </w:r>
    </w:p>
    <w:p>
      <w:pPr>
        <w:pStyle w:val="ListBullet"/>
      </w:pPr>
      <w:r>
        <w:t>cpe:2.3:h:intel:pentium_g3460:-:*:*:*:*:*:*:*</w:t>
      </w:r>
    </w:p>
    <w:p>
      <w:pPr>
        <w:pStyle w:val="ListBullet"/>
      </w:pPr>
      <w:r>
        <w:t>cpe:2.3:h:intel:pentium_g3460t:-:*:*:*:*:*:*:*</w:t>
      </w:r>
    </w:p>
    <w:p>
      <w:pPr>
        <w:pStyle w:val="ListBullet"/>
      </w:pPr>
      <w:r>
        <w:t>cpe:2.3:h:intel:pentium_g3470:-:*:*:*:*:*:*:*</w:t>
      </w:r>
    </w:p>
    <w:p>
      <w:pPr>
        <w:pStyle w:val="ListBullet"/>
      </w:pPr>
      <w:r>
        <w:t>cpe:2.3:h:intel:pentium_g4400:-:*:*:*:*:*:*:*</w:t>
      </w:r>
    </w:p>
    <w:p>
      <w:pPr>
        <w:pStyle w:val="ListBullet"/>
      </w:pPr>
      <w:r>
        <w:t>cpe:2.3:h:intel:pentium_g4400t:-:*:*:*:*:*:*:*</w:t>
      </w:r>
    </w:p>
    <w:p>
      <w:pPr>
        <w:pStyle w:val="ListBullet"/>
      </w:pPr>
      <w:r>
        <w:t>cpe:2.3:h:intel:pentium_g4400te:-:*:*:*:*:*:*:*</w:t>
      </w:r>
    </w:p>
    <w:p>
      <w:pPr>
        <w:pStyle w:val="ListBullet"/>
      </w:pPr>
      <w:r>
        <w:t>cpe:2.3:h:intel:pentium_g4420:-:*:*:*:*:*:*:*</w:t>
      </w:r>
    </w:p>
    <w:p>
      <w:pPr>
        <w:pStyle w:val="ListBullet"/>
      </w:pPr>
      <w:r>
        <w:t>cpe:2.3:h:intel:pentium_g4420t:-:*:*:*:*:*:*:*</w:t>
      </w:r>
    </w:p>
    <w:p>
      <w:pPr>
        <w:pStyle w:val="ListBullet"/>
      </w:pPr>
      <w:r>
        <w:t>cpe:2.3:h:intel:pentium_g4500:-:*:*:*:*:*:*:*</w:t>
      </w:r>
    </w:p>
    <w:p>
      <w:pPr>
        <w:pStyle w:val="ListBullet"/>
      </w:pPr>
      <w:r>
        <w:t>cpe:2.3:h:intel:pentium_g4500t:-:*:*:*:*:*:*:*</w:t>
      </w:r>
    </w:p>
    <w:p>
      <w:pPr>
        <w:pStyle w:val="ListBullet"/>
      </w:pPr>
      <w:r>
        <w:t>cpe:2.3:h:intel:pentium_g4520:-:*:*:*:*:*:*:*</w:t>
      </w:r>
    </w:p>
    <w:p>
      <w:pPr>
        <w:pStyle w:val="ListBullet"/>
      </w:pPr>
      <w:r>
        <w:t>cpe:2.3:h:intel:pentium_g4520t:-:*:*:*:*:*:*:*</w:t>
      </w:r>
    </w:p>
    <w:p>
      <w:pPr>
        <w:pStyle w:val="ListBullet"/>
      </w:pPr>
      <w:r>
        <w:t>cpe:2.3:h:intel:pentium_g4540:-:*:*:*:*:*:*:*</w:t>
      </w:r>
    </w:p>
    <w:p>
      <w:pPr>
        <w:pStyle w:val="ListBullet"/>
      </w:pPr>
      <w:r>
        <w:t>cpe:2.3:h:intel:pentium_g620:-:*:*:*:*:*:*:*</w:t>
      </w:r>
    </w:p>
    <w:p>
      <w:pPr>
        <w:pStyle w:val="ListBullet"/>
      </w:pPr>
      <w:r>
        <w:t>cpe:2.3:h:intel:pentium_g620t:-:*:*:*:*:*:*:*</w:t>
      </w:r>
    </w:p>
    <w:p>
      <w:pPr>
        <w:pStyle w:val="ListBullet"/>
      </w:pPr>
      <w:r>
        <w:t>cpe:2.3:h:intel:pentium_g622:-:*:*:*:*:*:*:*</w:t>
      </w:r>
    </w:p>
    <w:p>
      <w:pPr>
        <w:pStyle w:val="ListBullet"/>
      </w:pPr>
      <w:r>
        <w:t>cpe:2.3:h:intel:pentium_g630:-:*:*:*:*:*:*:*</w:t>
      </w:r>
    </w:p>
    <w:p>
      <w:pPr>
        <w:pStyle w:val="ListBullet"/>
      </w:pPr>
      <w:r>
        <w:t>cpe:2.3:h:intel:pentium_g630t:-:*:*:*:*:*:*:*</w:t>
      </w:r>
    </w:p>
    <w:p>
      <w:pPr>
        <w:pStyle w:val="ListBullet"/>
      </w:pPr>
      <w:r>
        <w:t>cpe:2.3:h:intel:pentium_g632:-:*:*:*:*:*:*:*</w:t>
      </w:r>
    </w:p>
    <w:p>
      <w:pPr>
        <w:pStyle w:val="ListBullet"/>
      </w:pPr>
      <w:r>
        <w:t>cpe:2.3:h:intel:pentium_g640:-:*:*:*:*:*:*:*</w:t>
      </w:r>
    </w:p>
    <w:p>
      <w:pPr>
        <w:pStyle w:val="ListBullet"/>
      </w:pPr>
      <w:r>
        <w:t>cpe:2.3:h:intel:pentium_g640t:-:*:*:*:*:*:*:*</w:t>
      </w:r>
    </w:p>
    <w:p>
      <w:pPr>
        <w:pStyle w:val="ListBullet"/>
      </w:pPr>
      <w:r>
        <w:t>cpe:2.3:h:intel:pentium_g645:-:*:*:*:*:*:*:*</w:t>
      </w:r>
    </w:p>
    <w:p>
      <w:pPr>
        <w:pStyle w:val="ListBullet"/>
      </w:pPr>
      <w:r>
        <w:t>cpe:2.3:h:intel:pentium_g645t:-:*:*:*:*:*:*:*</w:t>
      </w:r>
    </w:p>
    <w:p>
      <w:pPr>
        <w:pStyle w:val="ListBullet"/>
      </w:pPr>
      <w:r>
        <w:t>cpe:2.3:h:intel:pentium_g840:-:*:*:*:*:*:*:*</w:t>
      </w:r>
    </w:p>
    <w:p>
      <w:pPr>
        <w:pStyle w:val="ListBullet"/>
      </w:pPr>
      <w:r>
        <w:t>cpe:2.3:h:intel:pentium_g850:-:*:*:*:*:*:*:*</w:t>
      </w:r>
    </w:p>
    <w:p>
      <w:pPr>
        <w:pStyle w:val="ListBullet"/>
      </w:pPr>
      <w:r>
        <w:t>cpe:2.3:h:intel:pentium_g860:-:*:*:*:*:*:*:*</w:t>
      </w:r>
    </w:p>
    <w:p>
      <w:pPr>
        <w:pStyle w:val="ListBullet"/>
      </w:pPr>
      <w:r>
        <w:t>cpe:2.3:h:intel:pentium_g860t:-:*:*:*:*:*:*:*</w:t>
      </w:r>
    </w:p>
    <w:p>
      <w:pPr>
        <w:pStyle w:val="ListBullet"/>
      </w:pPr>
      <w:r>
        <w:t>cpe:2.3:h:intel:pentium_g870:-:*:*:*:*:*:*:*</w:t>
      </w:r>
    </w:p>
    <w:p>
      <w:pPr>
        <w:pStyle w:val="ListBullet"/>
      </w:pPr>
      <w:r>
        <w:t>cpe:2.3:h:intel:pentium_gold_6405u:-:*:*:*:*:*:*:*</w:t>
      </w:r>
    </w:p>
    <w:p>
      <w:pPr>
        <w:pStyle w:val="ListBullet"/>
      </w:pPr>
      <w:r>
        <w:t>cpe:2.3:h:intel:pentium_gold_g5400:-:*:*:*:*:*:*:*</w:t>
      </w:r>
    </w:p>
    <w:p>
      <w:pPr>
        <w:pStyle w:val="ListBullet"/>
      </w:pPr>
      <w:r>
        <w:t>cpe:2.3:h:intel:pentium_gold_g5400t:-:*:*:*:*:*:*:*</w:t>
      </w:r>
    </w:p>
    <w:p>
      <w:pPr>
        <w:pStyle w:val="ListBullet"/>
      </w:pPr>
      <w:r>
        <w:t>cpe:2.3:h:intel:pentium_gold_g5420:-:*:*:*:*:*:*:*</w:t>
      </w:r>
    </w:p>
    <w:p>
      <w:pPr>
        <w:pStyle w:val="ListBullet"/>
      </w:pPr>
      <w:r>
        <w:t>cpe:2.3:h:intel:pentium_gold_g5420t:-:*:*:*:*:*:*:*</w:t>
      </w:r>
    </w:p>
    <w:p>
      <w:pPr>
        <w:pStyle w:val="ListBullet"/>
      </w:pPr>
      <w:r>
        <w:t>cpe:2.3:h:intel:pentium_gold_g5500:-:*:*:*:*:*:*:*</w:t>
      </w:r>
    </w:p>
    <w:p>
      <w:pPr>
        <w:pStyle w:val="ListBullet"/>
      </w:pPr>
      <w:r>
        <w:t>cpe:2.3:h:intel:pentium_gold_g5500t:-:*:*:*:*:*:*:*</w:t>
      </w:r>
    </w:p>
    <w:p>
      <w:pPr>
        <w:pStyle w:val="ListBullet"/>
      </w:pPr>
      <w:r>
        <w:t>cpe:2.3:h:intel:pentium_gold_g5600:-:*:*:*:*:*:*:*</w:t>
      </w:r>
    </w:p>
    <w:p>
      <w:pPr>
        <w:pStyle w:val="ListBullet"/>
      </w:pPr>
      <w:r>
        <w:t>cpe:2.3:h:intel:pentium_j2850:-:*:*:*:*:*:*:*</w:t>
      </w:r>
    </w:p>
    <w:p>
      <w:pPr>
        <w:pStyle w:val="ListBullet"/>
      </w:pPr>
      <w:r>
        <w:t>cpe:2.3:h:intel:pentium_j2900:-:*:*:*:*:*:*:*</w:t>
      </w:r>
    </w:p>
    <w:p>
      <w:pPr>
        <w:pStyle w:val="ListBullet"/>
      </w:pPr>
      <w:r>
        <w:t>cpe:2.3:h:intel:pentium_n3510:-:*:*:*:*:*:*:*</w:t>
      </w:r>
    </w:p>
    <w:p>
      <w:pPr>
        <w:pStyle w:val="ListBullet"/>
      </w:pPr>
      <w:r>
        <w:t>cpe:2.3:h:intel:pentium_n3520:-:*:*:*:*:*:*:*</w:t>
      </w:r>
    </w:p>
    <w:p>
      <w:pPr>
        <w:pStyle w:val="ListBullet"/>
      </w:pPr>
      <w:r>
        <w:t>cpe:2.3:h:intel:pentium_n3530:-:*:*:*:*:*:*:*</w:t>
      </w:r>
    </w:p>
    <w:p>
      <w:pPr>
        <w:pStyle w:val="ListBullet"/>
      </w:pPr>
      <w:r>
        <w:t>cpe:2.3:h:intel:pentium_n3540:-:*:*:*:*:*:*:*</w:t>
      </w:r>
    </w:p>
    <w:p>
      <w:pPr>
        <w:pStyle w:val="ListBullet"/>
      </w:pPr>
      <w:r>
        <w:t>cpe:2.3:h:intel:puma_7_home_gateway:-:*:*:*:*:*:*:*</w:t>
      </w:r>
    </w:p>
    <w:p>
      <w:pPr>
        <w:pStyle w:val="ListBullet"/>
      </w:pPr>
      <w:r>
        <w:t>cpe:2.3:h:intel:xeon_2286g:-:*:*:*:*:*:*:*</w:t>
      </w:r>
    </w:p>
    <w:p>
      <w:pPr>
        <w:pStyle w:val="ListBullet"/>
      </w:pPr>
      <w:r>
        <w:t>cpe:2.3:h:intel:xeon_2870_v2:-:*:*:*:*:*:*:*</w:t>
      </w:r>
    </w:p>
    <w:p>
      <w:pPr>
        <w:pStyle w:val="ListBullet"/>
      </w:pPr>
      <w:r>
        <w:t>cpe:2.3:h:intel:xeon_2880_v2:-:*:*:*:*:*:*:*</w:t>
      </w:r>
    </w:p>
    <w:p>
      <w:pPr>
        <w:pStyle w:val="ListBullet"/>
      </w:pPr>
      <w:r>
        <w:t>cpe:2.3:h:intel:xeon_2890_v2:-:*:*:*:*:*:*:*</w:t>
      </w:r>
    </w:p>
    <w:p>
      <w:pPr>
        <w:pStyle w:val="ListBullet"/>
      </w:pPr>
      <w:r>
        <w:t>cpe:2.3:h:intel:xeon_4809_v2:-:*:*:*:*:*:*:*</w:t>
      </w:r>
    </w:p>
    <w:p>
      <w:pPr>
        <w:pStyle w:val="ListBullet"/>
      </w:pPr>
      <w:r>
        <w:t>cpe:2.3:h:intel:xeon_4820_v2:-:*:*:*:*:*:*:*</w:t>
      </w:r>
    </w:p>
    <w:p>
      <w:pPr>
        <w:pStyle w:val="ListBullet"/>
      </w:pPr>
      <w:r>
        <w:t>cpe:2.3:h:intel:xeon_4830_v2:-:*:*:*:*:*:*:*</w:t>
      </w:r>
    </w:p>
    <w:p>
      <w:pPr>
        <w:pStyle w:val="ListBullet"/>
      </w:pPr>
      <w:r>
        <w:t>cpe:2.3:h:intel:xeon_4850_v2:-:*:*:*:*:*:*:*</w:t>
      </w:r>
    </w:p>
    <w:p>
      <w:pPr>
        <w:pStyle w:val="ListBullet"/>
      </w:pPr>
      <w:r>
        <w:t>cpe:2.3:h:intel:xeon_4860_v2:-:*:*:*:*:*:*:*</w:t>
      </w:r>
    </w:p>
    <w:p>
      <w:pPr>
        <w:pStyle w:val="ListBullet"/>
      </w:pPr>
      <w:r>
        <w:t>cpe:2.3:h:intel:xeon_4870_v2:-:*:*:*:*:*:*:*</w:t>
      </w:r>
    </w:p>
    <w:p>
      <w:pPr>
        <w:pStyle w:val="ListBullet"/>
      </w:pPr>
      <w:r>
        <w:t>cpe:2.3:h:intel:xeon_4880_v2:-:*:*:*:*:*:*:*</w:t>
      </w:r>
    </w:p>
    <w:p>
      <w:pPr>
        <w:pStyle w:val="ListBullet"/>
      </w:pPr>
      <w:r>
        <w:t>cpe:2.3:h:intel:xeon_4890_v2:-:*:*:*:*:*:*:*</w:t>
      </w:r>
    </w:p>
    <w:p>
      <w:pPr>
        <w:pStyle w:val="ListBullet"/>
      </w:pPr>
      <w:r>
        <w:t>cpe:2.3:h:intel:xeon_8850_v2:-:*:*:*:*:*:*:*</w:t>
      </w:r>
    </w:p>
    <w:p>
      <w:pPr>
        <w:pStyle w:val="ListBullet"/>
      </w:pPr>
      <w:r>
        <w:t>cpe:2.3:h:intel:xeon_8857_v2:-:*:*:*:*:*:*:*</w:t>
      </w:r>
    </w:p>
    <w:p>
      <w:pPr>
        <w:pStyle w:val="ListBullet"/>
      </w:pPr>
      <w:r>
        <w:t>cpe:2.3:h:intel:xeon_8870_v2:-:*:*:*:*:*:*:*</w:t>
      </w:r>
    </w:p>
    <w:p>
      <w:pPr>
        <w:pStyle w:val="ListBullet"/>
      </w:pPr>
      <w:r>
        <w:t>cpe:2.3:h:intel:xeon_8880_v2:-:*:*:*:*:*:*:*</w:t>
      </w:r>
    </w:p>
    <w:p>
      <w:pPr>
        <w:pStyle w:val="ListBullet"/>
      </w:pPr>
      <w:r>
        <w:t>cpe:2.3:h:intel:xeon_8880l_v2:-:*:*:*:*:*:*:*</w:t>
      </w:r>
    </w:p>
    <w:p>
      <w:pPr>
        <w:pStyle w:val="ListBullet"/>
      </w:pPr>
      <w:r>
        <w:t>cpe:2.3:h:intel:xeon_8890_v2:-:*:*:*:*:*:*:*</w:t>
      </w:r>
    </w:p>
    <w:p>
      <w:pPr>
        <w:pStyle w:val="ListBullet"/>
      </w:pPr>
      <w:r>
        <w:t>cpe:2.3:h:intel:xeon_8891_v2:-:*:*:*:*:*:*:*</w:t>
      </w:r>
    </w:p>
    <w:p>
      <w:pPr>
        <w:pStyle w:val="ListBullet"/>
      </w:pPr>
      <w:r>
        <w:t>cpe:2.3:h:intel:xeon_8893_v2:-:*:*:*:*:*:*:*</w:t>
      </w:r>
    </w:p>
    <w:p>
      <w:pPr>
        <w:pStyle w:val="ListBullet"/>
      </w:pPr>
      <w:r>
        <w:t>cpe:2.3:h:intel:xeon_bronze_3104:-:*:*:*:*:*:*:*</w:t>
      </w:r>
    </w:p>
    <w:p>
      <w:pPr>
        <w:pStyle w:val="ListBullet"/>
      </w:pPr>
      <w:r>
        <w:t>cpe:2.3:h:intel:xeon_bronze_3106:-:*:*:*:*:*:*:*</w:t>
      </w:r>
    </w:p>
    <w:p>
      <w:pPr>
        <w:pStyle w:val="ListBullet"/>
      </w:pPr>
      <w:r>
        <w:t>cpe:2.3:h:intel:xeon_bronze_3204:-:*:*:*:*:*:*:*</w:t>
      </w:r>
    </w:p>
    <w:p>
      <w:pPr>
        <w:pStyle w:val="ListBullet"/>
      </w:pPr>
      <w:r>
        <w:t>cpe:2.3:h:intel:xeon_bronze_3206r:-:*:*:*:*:*:*:*</w:t>
      </w:r>
    </w:p>
    <w:p>
      <w:pPr>
        <w:pStyle w:val="ListBullet"/>
      </w:pPr>
      <w:r>
        <w:t>cpe:2.3:h:intel:xeon_d-1513n:-:*:*:*:*:*:*:*</w:t>
      </w:r>
    </w:p>
    <w:p>
      <w:pPr>
        <w:pStyle w:val="ListBullet"/>
      </w:pPr>
      <w:r>
        <w:t>cpe:2.3:h:intel:xeon_d-1518:-:*:*:*:*:*:*:*</w:t>
      </w:r>
    </w:p>
    <w:p>
      <w:pPr>
        <w:pStyle w:val="ListBullet"/>
      </w:pPr>
      <w:r>
        <w:t>cpe:2.3:h:intel:xeon_d-1519:-:*:*:*:*:*:*:*</w:t>
      </w:r>
    </w:p>
    <w:p>
      <w:pPr>
        <w:pStyle w:val="ListBullet"/>
      </w:pPr>
      <w:r>
        <w:t>cpe:2.3:h:intel:xeon_d-1520:-:*:*:*:*:*:*:*</w:t>
      </w:r>
    </w:p>
    <w:p>
      <w:pPr>
        <w:pStyle w:val="ListBullet"/>
      </w:pPr>
      <w:r>
        <w:t>cpe:2.3:h:intel:xeon_d-1521:-:*:*:*:*:*:*:*</w:t>
      </w:r>
    </w:p>
    <w:p>
      <w:pPr>
        <w:pStyle w:val="ListBullet"/>
      </w:pPr>
      <w:r>
        <w:t>cpe:2.3:h:intel:xeon_d-1523n:-:*:*:*:*:*:*:*</w:t>
      </w:r>
    </w:p>
    <w:p>
      <w:pPr>
        <w:pStyle w:val="ListBullet"/>
      </w:pPr>
      <w:r>
        <w:t>cpe:2.3:h:intel:xeon_d-1527:-:*:*:*:*:*:*:*</w:t>
      </w:r>
    </w:p>
    <w:p>
      <w:pPr>
        <w:pStyle w:val="ListBullet"/>
      </w:pPr>
      <w:r>
        <w:t>cpe:2.3:h:intel:xeon_d-1528:-:*:*:*:*:*:*:*</w:t>
      </w:r>
    </w:p>
    <w:p>
      <w:pPr>
        <w:pStyle w:val="ListBullet"/>
      </w:pPr>
      <w:r>
        <w:t>cpe:2.3:h:intel:xeon_d-1529:-:*:*:*:*:*:*:*</w:t>
      </w:r>
    </w:p>
    <w:p>
      <w:pPr>
        <w:pStyle w:val="ListBullet"/>
      </w:pPr>
      <w:r>
        <w:t>cpe:2.3:h:intel:xeon_d-1531:-:*:*:*:*:*:*:*</w:t>
      </w:r>
    </w:p>
    <w:p>
      <w:pPr>
        <w:pStyle w:val="ListBullet"/>
      </w:pPr>
      <w:r>
        <w:t>cpe:2.3:h:intel:xeon_d-1533:-:*:*:*:*:*:*:*</w:t>
      </w:r>
    </w:p>
    <w:p>
      <w:pPr>
        <w:pStyle w:val="ListBullet"/>
      </w:pPr>
      <w:r>
        <w:t>cpe:2.3:h:intel:xeon_d-1533n:-:*:*:*:*:*:*:*</w:t>
      </w:r>
    </w:p>
    <w:p>
      <w:pPr>
        <w:pStyle w:val="ListBullet"/>
      </w:pPr>
      <w:r>
        <w:t>cpe:2.3:h:intel:xeon_d-1537:-:*:*:*:*:*:*:*</w:t>
      </w:r>
    </w:p>
    <w:p>
      <w:pPr>
        <w:pStyle w:val="ListBullet"/>
      </w:pPr>
      <w:r>
        <w:t>cpe:2.3:h:intel:xeon_d-1539:-:*:*:*:*:*:*:*</w:t>
      </w:r>
    </w:p>
    <w:p>
      <w:pPr>
        <w:pStyle w:val="ListBullet"/>
      </w:pPr>
      <w:r>
        <w:t>cpe:2.3:h:intel:xeon_d-1540:-:*:*:*:*:*:*:*</w:t>
      </w:r>
    </w:p>
    <w:p>
      <w:pPr>
        <w:pStyle w:val="ListBullet"/>
      </w:pPr>
      <w:r>
        <w:t>cpe:2.3:h:intel:xeon_d-1541:-:*:*:*:*:*:*:*</w:t>
      </w:r>
    </w:p>
    <w:p>
      <w:pPr>
        <w:pStyle w:val="ListBullet"/>
      </w:pPr>
      <w:r>
        <w:t>cpe:2.3:h:intel:xeon_d-1543n:-:*:*:*:*:*:*:*</w:t>
      </w:r>
    </w:p>
    <w:p>
      <w:pPr>
        <w:pStyle w:val="ListBullet"/>
      </w:pPr>
      <w:r>
        <w:t>cpe:2.3:h:intel:xeon_d-1548:-:*:*:*:*:*:*:*</w:t>
      </w:r>
    </w:p>
    <w:p>
      <w:pPr>
        <w:pStyle w:val="ListBullet"/>
      </w:pPr>
      <w:r>
        <w:t>cpe:2.3:h:intel:xeon_d-1557:-:*:*:*:*:*:*:*</w:t>
      </w:r>
    </w:p>
    <w:p>
      <w:pPr>
        <w:pStyle w:val="ListBullet"/>
      </w:pPr>
      <w:r>
        <w:t>cpe:2.3:h:intel:xeon_d-1559:-:*:*:*:*:*:*:*</w:t>
      </w:r>
    </w:p>
    <w:p>
      <w:pPr>
        <w:pStyle w:val="ListBullet"/>
      </w:pPr>
      <w:r>
        <w:t>cpe:2.3:h:intel:xeon_d-1567:-:*:*:*:*:*:*:*</w:t>
      </w:r>
    </w:p>
    <w:p>
      <w:pPr>
        <w:pStyle w:val="ListBullet"/>
      </w:pPr>
      <w:r>
        <w:t>cpe:2.3:h:intel:xeon_d-1571:-:*:*:*:*:*:*:*</w:t>
      </w:r>
    </w:p>
    <w:p>
      <w:pPr>
        <w:pStyle w:val="ListBullet"/>
      </w:pPr>
      <w:r>
        <w:t>cpe:2.3:h:intel:xeon_d-1577:-:*:*:*:*:*:*:*</w:t>
      </w:r>
    </w:p>
    <w:p>
      <w:pPr>
        <w:pStyle w:val="ListBullet"/>
      </w:pPr>
      <w:r>
        <w:t>cpe:2.3:h:intel:xeon_d-1581:-:*:*:*:*:*:*:*</w:t>
      </w:r>
    </w:p>
    <w:p>
      <w:pPr>
        <w:pStyle w:val="ListBullet"/>
      </w:pPr>
      <w:r>
        <w:t>cpe:2.3:h:intel:xeon_d-1587:-:*:*:*:*:*:*:*</w:t>
      </w:r>
    </w:p>
    <w:p>
      <w:pPr>
        <w:pStyle w:val="ListBullet"/>
      </w:pPr>
      <w:r>
        <w:t>cpe:2.3:h:intel:xeon_d-1602:-:*:*:*:*:*:*:*</w:t>
      </w:r>
    </w:p>
    <w:p>
      <w:pPr>
        <w:pStyle w:val="ListBullet"/>
      </w:pPr>
      <w:r>
        <w:t>cpe:2.3:h:intel:xeon_d-1622:-:*:*:*:*:*:*:*</w:t>
      </w:r>
    </w:p>
    <w:p>
      <w:pPr>
        <w:pStyle w:val="ListBullet"/>
      </w:pPr>
      <w:r>
        <w:t>cpe:2.3:h:intel:xeon_d-1623n:-:*:*:*:*:*:*:*</w:t>
      </w:r>
    </w:p>
    <w:p>
      <w:pPr>
        <w:pStyle w:val="ListBullet"/>
      </w:pPr>
      <w:r>
        <w:t>cpe:2.3:h:intel:xeon_d-1627:-:*:*:*:*:*:*:*</w:t>
      </w:r>
    </w:p>
    <w:p>
      <w:pPr>
        <w:pStyle w:val="ListBullet"/>
      </w:pPr>
      <w:r>
        <w:t>cpe:2.3:h:intel:xeon_d-1633n:-:*:*:*:*:*:*:*</w:t>
      </w:r>
    </w:p>
    <w:p>
      <w:pPr>
        <w:pStyle w:val="ListBullet"/>
      </w:pPr>
      <w:r>
        <w:t>cpe:2.3:h:intel:xeon_d-1637:-:*:*:*:*:*:*:*</w:t>
      </w:r>
    </w:p>
    <w:p>
      <w:pPr>
        <w:pStyle w:val="ListBullet"/>
      </w:pPr>
      <w:r>
        <w:t>cpe:2.3:h:intel:xeon_d-1649n:-:*:*:*:*:*:*:*</w:t>
      </w:r>
    </w:p>
    <w:p>
      <w:pPr>
        <w:pStyle w:val="ListBullet"/>
      </w:pPr>
      <w:r>
        <w:t>cpe:2.3:h:intel:xeon_d-1653n:-:*:*:*:*:*:*:*</w:t>
      </w:r>
    </w:p>
    <w:p>
      <w:pPr>
        <w:pStyle w:val="ListBullet"/>
      </w:pPr>
      <w:r>
        <w:t>cpe:2.3:h:intel:xeon_d-2123it:-:*:*:*:*:*:*:*</w:t>
      </w:r>
    </w:p>
    <w:p>
      <w:pPr>
        <w:pStyle w:val="ListBullet"/>
      </w:pPr>
      <w:r>
        <w:t>cpe:2.3:h:intel:xeon_d-2141i:-:*:*:*:*:*:*:*</w:t>
      </w:r>
    </w:p>
    <w:p>
      <w:pPr>
        <w:pStyle w:val="ListBullet"/>
      </w:pPr>
      <w:r>
        <w:t>cpe:2.3:h:intel:xeon_d-2142it:-:*:*:*:*:*:*:*</w:t>
      </w:r>
    </w:p>
    <w:p>
      <w:pPr>
        <w:pStyle w:val="ListBullet"/>
      </w:pPr>
      <w:r>
        <w:t>cpe:2.3:h:intel:xeon_d-2143it:-:*:*:*:*:*:*:*</w:t>
      </w:r>
    </w:p>
    <w:p>
      <w:pPr>
        <w:pStyle w:val="ListBullet"/>
      </w:pPr>
      <w:r>
        <w:t>cpe:2.3:h:intel:xeon_d-2145nt:-:*:*:*:*:*:*:*</w:t>
      </w:r>
    </w:p>
    <w:p>
      <w:pPr>
        <w:pStyle w:val="ListBullet"/>
      </w:pPr>
      <w:r>
        <w:t>cpe:2.3:h:intel:xeon_d-2146nt:-:*:*:*:*:*:*:*</w:t>
      </w:r>
    </w:p>
    <w:p>
      <w:pPr>
        <w:pStyle w:val="ListBullet"/>
      </w:pPr>
      <w:r>
        <w:t>cpe:2.3:h:intel:xeon_d-2161i:-:*:*:*:*:*:*:*</w:t>
      </w:r>
    </w:p>
    <w:p>
      <w:pPr>
        <w:pStyle w:val="ListBullet"/>
      </w:pPr>
      <w:r>
        <w:t>cpe:2.3:h:intel:xeon_d-2163it:-:*:*:*:*:*:*:*</w:t>
      </w:r>
    </w:p>
    <w:p>
      <w:pPr>
        <w:pStyle w:val="ListBullet"/>
      </w:pPr>
      <w:r>
        <w:t>cpe:2.3:h:intel:xeon_d-2166nt:-:*:*:*:*:*:*:*</w:t>
      </w:r>
    </w:p>
    <w:p>
      <w:pPr>
        <w:pStyle w:val="ListBullet"/>
      </w:pPr>
      <w:r>
        <w:t>cpe:2.3:h:intel:xeon_d-2173it:-:*:*:*:*:*:*:*</w:t>
      </w:r>
    </w:p>
    <w:p>
      <w:pPr>
        <w:pStyle w:val="ListBullet"/>
      </w:pPr>
      <w:r>
        <w:t>cpe:2.3:h:intel:xeon_d-2177nt:-:*:*:*:*:*:*:*</w:t>
      </w:r>
    </w:p>
    <w:p>
      <w:pPr>
        <w:pStyle w:val="ListBullet"/>
      </w:pPr>
      <w:r>
        <w:t>cpe:2.3:h:intel:xeon_d-2183it:-:*:*:*:*:*:*:*</w:t>
      </w:r>
    </w:p>
    <w:p>
      <w:pPr>
        <w:pStyle w:val="ListBullet"/>
      </w:pPr>
      <w:r>
        <w:t>cpe:2.3:h:intel:xeon_d-2187nt:-:*:*:*:*:*:*:*</w:t>
      </w:r>
    </w:p>
    <w:p>
      <w:pPr>
        <w:pStyle w:val="ListBullet"/>
      </w:pPr>
      <w:r>
        <w:t>cpe:2.3:h:intel:xeon_d1553n:-:*:*:*:*:*:*:*</w:t>
      </w:r>
    </w:p>
    <w:p>
      <w:pPr>
        <w:pStyle w:val="ListBullet"/>
      </w:pPr>
      <w:r>
        <w:t>cpe:2.3:h:intel:xeon_e-2124:-:*:*:*:*:*:*:*</w:t>
      </w:r>
    </w:p>
    <w:p>
      <w:pPr>
        <w:pStyle w:val="ListBullet"/>
      </w:pPr>
      <w:r>
        <w:t>cpe:2.3:h:intel:xeon_e-2124g:-:*:*:*:*:*:*:*</w:t>
      </w:r>
    </w:p>
    <w:p>
      <w:pPr>
        <w:pStyle w:val="ListBullet"/>
      </w:pPr>
      <w:r>
        <w:t>cpe:2.3:h:intel:xeon_e-2126g:-:*:*:*:*:*:*:*</w:t>
      </w:r>
    </w:p>
    <w:p>
      <w:pPr>
        <w:pStyle w:val="ListBullet"/>
      </w:pPr>
      <w:r>
        <w:t>cpe:2.3:h:intel:xeon_e-2134:-:*:*:*:*:*:*:*</w:t>
      </w:r>
    </w:p>
    <w:p>
      <w:pPr>
        <w:pStyle w:val="ListBullet"/>
      </w:pPr>
      <w:r>
        <w:t>cpe:2.3:h:intel:xeon_e-2136:-:*:*:*:*:*:*:*</w:t>
      </w:r>
    </w:p>
    <w:p>
      <w:pPr>
        <w:pStyle w:val="ListBullet"/>
      </w:pPr>
      <w:r>
        <w:t>cpe:2.3:h:intel:xeon_e-2144g:-:*:*:*:*:*:*:*</w:t>
      </w:r>
    </w:p>
    <w:p>
      <w:pPr>
        <w:pStyle w:val="ListBullet"/>
      </w:pPr>
      <w:r>
        <w:t>cpe:2.3:h:intel:xeon_e-2146g:-:*:*:*:*:*:*:*</w:t>
      </w:r>
    </w:p>
    <w:p>
      <w:pPr>
        <w:pStyle w:val="ListBullet"/>
      </w:pPr>
      <w:r>
        <w:t>cpe:2.3:h:intel:xeon_e-2174g:-:*:*:*:*:*:*:*</w:t>
      </w:r>
    </w:p>
    <w:p>
      <w:pPr>
        <w:pStyle w:val="ListBullet"/>
      </w:pPr>
      <w:r>
        <w:t>cpe:2.3:h:intel:xeon_e-2176g:-:*:*:*:*:*:*:*</w:t>
      </w:r>
    </w:p>
    <w:p>
      <w:pPr>
        <w:pStyle w:val="ListBullet"/>
      </w:pPr>
      <w:r>
        <w:t>cpe:2.3:h:intel:xeon_e-2176m:-:*:*:*:*:*:*:*</w:t>
      </w:r>
    </w:p>
    <w:p>
      <w:pPr>
        <w:pStyle w:val="ListBullet"/>
      </w:pPr>
      <w:r>
        <w:t>cpe:2.3:h:intel:xeon_e-2184g:-:*:*:*:*:*:*:*</w:t>
      </w:r>
    </w:p>
    <w:p>
      <w:pPr>
        <w:pStyle w:val="ListBullet"/>
      </w:pPr>
      <w:r>
        <w:t>cpe:2.3:h:intel:xeon_e-2186g:-:*:*:*:*:*:*:*</w:t>
      </w:r>
    </w:p>
    <w:p>
      <w:pPr>
        <w:pStyle w:val="ListBullet"/>
      </w:pPr>
      <w:r>
        <w:t>cpe:2.3:h:intel:xeon_e-2186m:-:*:*:*:*:*:*:*</w:t>
      </w:r>
    </w:p>
    <w:p>
      <w:pPr>
        <w:pStyle w:val="ListBullet"/>
      </w:pPr>
      <w:r>
        <w:t>cpe:2.3:h:intel:xeon_e-2224:-:*:*:*:*:*:*:*</w:t>
      </w:r>
    </w:p>
    <w:p>
      <w:pPr>
        <w:pStyle w:val="ListBullet"/>
      </w:pPr>
      <w:r>
        <w:t>cpe:2.3:h:intel:xeon_e-2224g:-:*:*:*:*:*:*:*</w:t>
      </w:r>
    </w:p>
    <w:p>
      <w:pPr>
        <w:pStyle w:val="ListBullet"/>
      </w:pPr>
      <w:r>
        <w:t>cpe:2.3:h:intel:xeon_e-2226g:-:*:*:*:*:*:*:*</w:t>
      </w:r>
    </w:p>
    <w:p>
      <w:pPr>
        <w:pStyle w:val="ListBullet"/>
      </w:pPr>
      <w:r>
        <w:t>cpe:2.3:h:intel:xeon_e-2226ge:-:*:*:*:*:*:*:*</w:t>
      </w:r>
    </w:p>
    <w:p>
      <w:pPr>
        <w:pStyle w:val="ListBullet"/>
      </w:pPr>
      <w:r>
        <w:t>cpe:2.3:h:intel:xeon_e-2234:-:*:*:*:*:*:*:*</w:t>
      </w:r>
    </w:p>
    <w:p>
      <w:pPr>
        <w:pStyle w:val="ListBullet"/>
      </w:pPr>
      <w:r>
        <w:t>cpe:2.3:h:intel:xeon_e-2236:-:*:*:*:*:*:*:*</w:t>
      </w:r>
    </w:p>
    <w:p>
      <w:pPr>
        <w:pStyle w:val="ListBullet"/>
      </w:pPr>
      <w:r>
        <w:t>cpe:2.3:h:intel:xeon_e-2244g:-:*:*:*:*:*:*:*</w:t>
      </w:r>
    </w:p>
    <w:p>
      <w:pPr>
        <w:pStyle w:val="ListBullet"/>
      </w:pPr>
      <w:r>
        <w:t>cpe:2.3:h:intel:xeon_e-2246g:-:*:*:*:*:*:*:*</w:t>
      </w:r>
    </w:p>
    <w:p>
      <w:pPr>
        <w:pStyle w:val="ListBullet"/>
      </w:pPr>
      <w:r>
        <w:t>cpe:2.3:h:intel:xeon_e-2254me:-:*:*:*:*:*:*:*</w:t>
      </w:r>
    </w:p>
    <w:p>
      <w:pPr>
        <w:pStyle w:val="ListBullet"/>
      </w:pPr>
      <w:r>
        <w:t>cpe:2.3:h:intel:xeon_e-2254ml:-:*:*:*:*:*:*:*</w:t>
      </w:r>
    </w:p>
    <w:p>
      <w:pPr>
        <w:pStyle w:val="ListBullet"/>
      </w:pPr>
      <w:r>
        <w:t>cpe:2.3:h:intel:xeon_e-2274g:-:*:*:*:*:*:*:*</w:t>
      </w:r>
    </w:p>
    <w:p>
      <w:pPr>
        <w:pStyle w:val="ListBullet"/>
      </w:pPr>
      <w:r>
        <w:t>cpe:2.3:h:intel:xeon_e-2276g:-:*:*:*:*:*:*:*</w:t>
      </w:r>
    </w:p>
    <w:p>
      <w:pPr>
        <w:pStyle w:val="ListBullet"/>
      </w:pPr>
      <w:r>
        <w:t>cpe:2.3:h:intel:xeon_e-2276m:-:*:*:*:*:*:*:*</w:t>
      </w:r>
    </w:p>
    <w:p>
      <w:pPr>
        <w:pStyle w:val="ListBullet"/>
      </w:pPr>
      <w:r>
        <w:t>cpe:2.3:h:intel:xeon_e-2276me:-:*:*:*:*:*:*:*</w:t>
      </w:r>
    </w:p>
    <w:p>
      <w:pPr>
        <w:pStyle w:val="ListBullet"/>
      </w:pPr>
      <w:r>
        <w:t>cpe:2.3:h:intel:xeon_e-2276ml:-:*:*:*:*:*:*:*</w:t>
      </w:r>
    </w:p>
    <w:p>
      <w:pPr>
        <w:pStyle w:val="ListBullet"/>
      </w:pPr>
      <w:r>
        <w:t>cpe:2.3:h:intel:xeon_e-2278g:-:*:*:*:*:*:*:*</w:t>
      </w:r>
    </w:p>
    <w:p>
      <w:pPr>
        <w:pStyle w:val="ListBullet"/>
      </w:pPr>
      <w:r>
        <w:t>cpe:2.3:h:intel:xeon_e-2278ge:-:*:*:*:*:*:*:*</w:t>
      </w:r>
    </w:p>
    <w:p>
      <w:pPr>
        <w:pStyle w:val="ListBullet"/>
      </w:pPr>
      <w:r>
        <w:t>cpe:2.3:h:intel:xeon_e-2278gel:-:*:*:*:*:*:*:*</w:t>
      </w:r>
    </w:p>
    <w:p>
      <w:pPr>
        <w:pStyle w:val="ListBullet"/>
      </w:pPr>
      <w:r>
        <w:t>cpe:2.3:h:intel:xeon_e-2284g:-:*:*:*:*:*:*:*</w:t>
      </w:r>
    </w:p>
    <w:p>
      <w:pPr>
        <w:pStyle w:val="ListBullet"/>
      </w:pPr>
      <w:r>
        <w:t>cpe:2.3:h:intel:xeon_e-2286m:-:*:*:*:*:*:*:*</w:t>
      </w:r>
    </w:p>
    <w:p>
      <w:pPr>
        <w:pStyle w:val="ListBullet"/>
      </w:pPr>
      <w:r>
        <w:t>cpe:2.3:h:intel:xeon_e-2288g:-:*:*:*:*:*:*:*</w:t>
      </w:r>
    </w:p>
    <w:p>
      <w:pPr>
        <w:pStyle w:val="ListBullet"/>
      </w:pPr>
      <w:r>
        <w:t>cpe:2.3:h:intel:xeon_e3-1105c:-:*:*:*:*:*:*:*</w:t>
      </w:r>
    </w:p>
    <w:p>
      <w:pPr>
        <w:pStyle w:val="ListBullet"/>
      </w:pPr>
      <w:r>
        <w:t>cpe:2.3:h:intel:xeon_e3-1105c_v2:-:*:*:*:*:*:*:*</w:t>
      </w:r>
    </w:p>
    <w:p>
      <w:pPr>
        <w:pStyle w:val="ListBullet"/>
      </w:pPr>
      <w:r>
        <w:t>cpe:2.3:h:intel:xeon_e3-1120:-:*:*:*:*:*:*:*</w:t>
      </w:r>
    </w:p>
    <w:p>
      <w:pPr>
        <w:pStyle w:val="ListBullet"/>
      </w:pPr>
      <w:r>
        <w:t>cpe:2.3:h:intel:xeon_e3-1120l:-:*:*:*:*:*:*:*</w:t>
      </w:r>
    </w:p>
    <w:p>
      <w:pPr>
        <w:pStyle w:val="ListBullet"/>
      </w:pPr>
      <w:r>
        <w:t>cpe:2.3:h:intel:xeon_e3-1125c:-:*:*:*:*:*:*:*</w:t>
      </w:r>
    </w:p>
    <w:p>
      <w:pPr>
        <w:pStyle w:val="ListBullet"/>
      </w:pPr>
      <w:r>
        <w:t>cpe:2.3:h:intel:xeon_e3-1125c_v2:-:*:*:*:*:*:*:*</w:t>
      </w:r>
    </w:p>
    <w:p>
      <w:pPr>
        <w:pStyle w:val="ListBullet"/>
      </w:pPr>
      <w:r>
        <w:t>cpe:2.3:h:intel:xeon_e3-1220_v2:-:*:*:*:*:*:*:*</w:t>
      </w:r>
    </w:p>
    <w:p>
      <w:pPr>
        <w:pStyle w:val="ListBullet"/>
      </w:pPr>
      <w:r>
        <w:t>cpe:2.3:h:intel:xeon_e3-1220_v3:-:*:*:*:*:*:*:*</w:t>
      </w:r>
    </w:p>
    <w:p>
      <w:pPr>
        <w:pStyle w:val="ListBullet"/>
      </w:pPr>
      <w:r>
        <w:t>cpe:2.3:h:intel:xeon_e3-1220_v5:-:*:*:*:*:*:*:*</w:t>
      </w:r>
    </w:p>
    <w:p>
      <w:pPr>
        <w:pStyle w:val="ListBullet"/>
      </w:pPr>
      <w:r>
        <w:t>cpe:2.3:h:intel:xeon_e3-1220_v6:-:*:*:*:*:*:*:*</w:t>
      </w:r>
    </w:p>
    <w:p>
      <w:pPr>
        <w:pStyle w:val="ListBullet"/>
      </w:pPr>
      <w:r>
        <w:t>cpe:2.3:h:intel:xeon_e3-1220l_v2:-:*:*:*:*:*:*:*</w:t>
      </w:r>
    </w:p>
    <w:p>
      <w:pPr>
        <w:pStyle w:val="ListBullet"/>
      </w:pPr>
      <w:r>
        <w:t>cpe:2.3:h:intel:xeon_e3-1220l_v3:-:*:*:*:*:*:*:*</w:t>
      </w:r>
    </w:p>
    <w:p>
      <w:pPr>
        <w:pStyle w:val="ListBullet"/>
      </w:pPr>
      <w:r>
        <w:t>cpe:2.3:h:intel:xeon_e3-1221_v3:-:*:*:*:*:*:*:*</w:t>
      </w:r>
    </w:p>
    <w:p>
      <w:pPr>
        <w:pStyle w:val="ListBullet"/>
      </w:pPr>
      <w:r>
        <w:t>cpe:2.3:h:intel:xeon_e3-1225:-:*:*:*:*:*:*:*</w:t>
      </w:r>
    </w:p>
    <w:p>
      <w:pPr>
        <w:pStyle w:val="ListBullet"/>
      </w:pPr>
      <w:r>
        <w:t>cpe:2.3:h:intel:xeon_e3-1225_v2:-:*:*:*:*:*:*:*</w:t>
      </w:r>
    </w:p>
    <w:p>
      <w:pPr>
        <w:pStyle w:val="ListBullet"/>
      </w:pPr>
      <w:r>
        <w:t>cpe:2.3:h:intel:xeon_e3-1225_v3:-:*:*:*:*:*:*:*</w:t>
      </w:r>
    </w:p>
    <w:p>
      <w:pPr>
        <w:pStyle w:val="ListBullet"/>
      </w:pPr>
      <w:r>
        <w:t>cpe:2.3:h:intel:xeon_e3-1225_v5:-:*:*:*:*:*:*:*</w:t>
      </w:r>
    </w:p>
    <w:p>
      <w:pPr>
        <w:pStyle w:val="ListBullet"/>
      </w:pPr>
      <w:r>
        <w:t>cpe:2.3:h:intel:xeon_e3-1225_v6:-:*:*:*:*:*:*:*</w:t>
      </w:r>
    </w:p>
    <w:p>
      <w:pPr>
        <w:pStyle w:val="ListBullet"/>
      </w:pPr>
      <w:r>
        <w:t>cpe:2.3:h:intel:xeon_e3-1226_v3:-:*:*:*:*:*:*:*</w:t>
      </w:r>
    </w:p>
    <w:p>
      <w:pPr>
        <w:pStyle w:val="ListBullet"/>
      </w:pPr>
      <w:r>
        <w:t>cpe:2.3:h:intel:xeon_e3-1230:-:*:*:*:*:*:*:*</w:t>
      </w:r>
    </w:p>
    <w:p>
      <w:pPr>
        <w:pStyle w:val="ListBullet"/>
      </w:pPr>
      <w:r>
        <w:t>cpe:2.3:h:intel:xeon_e3-1230_v2:-:*:*:*:*:*:*:*</w:t>
      </w:r>
    </w:p>
    <w:p>
      <w:pPr>
        <w:pStyle w:val="ListBullet"/>
      </w:pPr>
      <w:r>
        <w:t>cpe:2.3:h:intel:xeon_e3-1230_v3:-:*:*:*:*:*:*:*</w:t>
      </w:r>
    </w:p>
    <w:p>
      <w:pPr>
        <w:pStyle w:val="ListBullet"/>
      </w:pPr>
      <w:r>
        <w:t>cpe:2.3:h:intel:xeon_e3-1230_v5:-:*:*:*:*:*:*:*</w:t>
      </w:r>
    </w:p>
    <w:p>
      <w:pPr>
        <w:pStyle w:val="ListBullet"/>
      </w:pPr>
      <w:r>
        <w:t>cpe:2.3:h:intel:xeon_e3-1230_v6:-:*:*:*:*:*:*:*</w:t>
      </w:r>
    </w:p>
    <w:p>
      <w:pPr>
        <w:pStyle w:val="ListBullet"/>
      </w:pPr>
      <w:r>
        <w:t>cpe:2.3:h:intel:xeon_e3-1230l_v3:-:*:*:*:*:*:*:*</w:t>
      </w:r>
    </w:p>
    <w:p>
      <w:pPr>
        <w:pStyle w:val="ListBullet"/>
      </w:pPr>
      <w:r>
        <w:t>cpe:2.3:h:intel:xeon_e3-1231_v3:-:*:*:*:*:*:*:*</w:t>
      </w:r>
    </w:p>
    <w:p>
      <w:pPr>
        <w:pStyle w:val="ListBullet"/>
      </w:pPr>
      <w:r>
        <w:t>cpe:2.3:h:intel:xeon_e3-1235:-:*:*:*:*:*:*:*</w:t>
      </w:r>
    </w:p>
    <w:p>
      <w:pPr>
        <w:pStyle w:val="ListBullet"/>
      </w:pPr>
      <w:r>
        <w:t>cpe:2.3:h:intel:xeon_e3-1235_v2:-:*:*:*:*:*:*:*</w:t>
      </w:r>
    </w:p>
    <w:p>
      <w:pPr>
        <w:pStyle w:val="ListBullet"/>
      </w:pPr>
      <w:r>
        <w:t>cpe:2.3:h:intel:xeon_e3-1235l_v5:-:*:*:*:*:*:*:*</w:t>
      </w:r>
    </w:p>
    <w:p>
      <w:pPr>
        <w:pStyle w:val="ListBullet"/>
      </w:pPr>
      <w:r>
        <w:t>cpe:2.3:h:intel:xeon_e3-1240:-:*:*:*:*:*:*:*</w:t>
      </w:r>
    </w:p>
    <w:p>
      <w:pPr>
        <w:pStyle w:val="ListBullet"/>
      </w:pPr>
      <w:r>
        <w:t>cpe:2.3:h:intel:xeon_e3-1240_v2:-:*:*:*:*:*:*:*</w:t>
      </w:r>
    </w:p>
    <w:p>
      <w:pPr>
        <w:pStyle w:val="ListBullet"/>
      </w:pPr>
      <w:r>
        <w:t>cpe:2.3:h:intel:xeon_e3-1240_v3:-:*:*:*:*:*:*:*</w:t>
      </w:r>
    </w:p>
    <w:p>
      <w:pPr>
        <w:pStyle w:val="ListBullet"/>
      </w:pPr>
      <w:r>
        <w:t>cpe:2.3:h:intel:xeon_e3-1240_v5:-:*:*:*:*:*:*:*</w:t>
      </w:r>
    </w:p>
    <w:p>
      <w:pPr>
        <w:pStyle w:val="ListBullet"/>
      </w:pPr>
      <w:r>
        <w:t>cpe:2.3:h:intel:xeon_e3-1240_v6:-:*:*:*:*:*:*:*</w:t>
      </w:r>
    </w:p>
    <w:p>
      <w:pPr>
        <w:pStyle w:val="ListBullet"/>
      </w:pPr>
      <w:r>
        <w:t>cpe:2.3:h:intel:xeon_e3-1240l_v3:-:*:*:*:*:*:*:*</w:t>
      </w:r>
    </w:p>
    <w:p>
      <w:pPr>
        <w:pStyle w:val="ListBullet"/>
      </w:pPr>
      <w:r>
        <w:t>cpe:2.3:h:intel:xeon_e3-1240l_v5:-:*:*:*:*:*:*:*</w:t>
      </w:r>
    </w:p>
    <w:p>
      <w:pPr>
        <w:pStyle w:val="ListBullet"/>
      </w:pPr>
      <w:r>
        <w:t>cpe:2.3:h:intel:xeon_e3-1241_v3:-:*:*:*:*:*:*:*</w:t>
      </w:r>
    </w:p>
    <w:p>
      <w:pPr>
        <w:pStyle w:val="ListBullet"/>
      </w:pPr>
      <w:r>
        <w:t>cpe:2.3:h:intel:xeon_e3-1245:-:*:*:*:*:*:*:*</w:t>
      </w:r>
    </w:p>
    <w:p>
      <w:pPr>
        <w:pStyle w:val="ListBullet"/>
      </w:pPr>
      <w:r>
        <w:t>cpe:2.3:h:intel:xeon_e3-1245_v2:-:*:*:*:*:*:*:*</w:t>
      </w:r>
    </w:p>
    <w:p>
      <w:pPr>
        <w:pStyle w:val="ListBullet"/>
      </w:pPr>
      <w:r>
        <w:t>cpe:2.3:h:intel:xeon_e3-1245_v3:-:*:*:*:*:*:*:*</w:t>
      </w:r>
    </w:p>
    <w:p>
      <w:pPr>
        <w:pStyle w:val="ListBullet"/>
      </w:pPr>
      <w:r>
        <w:t>cpe:2.3:h:intel:xeon_e3-1245_v5:-:*:*:*:*:*:*:*</w:t>
      </w:r>
    </w:p>
    <w:p>
      <w:pPr>
        <w:pStyle w:val="ListBullet"/>
      </w:pPr>
      <w:r>
        <w:t>cpe:2.3:h:intel:xeon_e3-1245_v6:-:*:*:*:*:*:*:*</w:t>
      </w:r>
    </w:p>
    <w:p>
      <w:pPr>
        <w:pStyle w:val="ListBullet"/>
      </w:pPr>
      <w:r>
        <w:t>cpe:2.3:h:intel:xeon_e3-1246_v3:-:*:*:*:*:*:*:*</w:t>
      </w:r>
    </w:p>
    <w:p>
      <w:pPr>
        <w:pStyle w:val="ListBullet"/>
      </w:pPr>
      <w:r>
        <w:t>cpe:2.3:h:intel:xeon_e3-1258l_v4:-:*:*:*:*:*:*:*</w:t>
      </w:r>
    </w:p>
    <w:p>
      <w:pPr>
        <w:pStyle w:val="ListBullet"/>
      </w:pPr>
      <w:r>
        <w:t>cpe:2.3:h:intel:xeon_e3-1260l:-:*:*:*:*:*:*:*</w:t>
      </w:r>
    </w:p>
    <w:p>
      <w:pPr>
        <w:pStyle w:val="ListBullet"/>
      </w:pPr>
      <w:r>
        <w:t>cpe:2.3:h:intel:xeon_e3-1260l_v5:-:*:*:*:*:*:*:*</w:t>
      </w:r>
    </w:p>
    <w:p>
      <w:pPr>
        <w:pStyle w:val="ListBullet"/>
      </w:pPr>
      <w:r>
        <w:t>cpe:2.3:h:intel:xeon_e3-1265l:-:*:*:*:*:*:*:*</w:t>
      </w:r>
    </w:p>
    <w:p>
      <w:pPr>
        <w:pStyle w:val="ListBullet"/>
      </w:pPr>
      <w:r>
        <w:t>cpe:2.3:h:intel:xeon_e3-1265l_v2:-:*:*:*:*:*:*:*</w:t>
      </w:r>
    </w:p>
    <w:p>
      <w:pPr>
        <w:pStyle w:val="ListBullet"/>
      </w:pPr>
      <w:r>
        <w:t>cpe:2.3:h:intel:xeon_e3-1265l_v3:-:*:*:*:*:*:*:*</w:t>
      </w:r>
    </w:p>
    <w:p>
      <w:pPr>
        <w:pStyle w:val="ListBullet"/>
      </w:pPr>
      <w:r>
        <w:t>cpe:2.3:h:intel:xeon_e3-1265l_v4:-:*:*:*:*:*:*:*</w:t>
      </w:r>
    </w:p>
    <w:p>
      <w:pPr>
        <w:pStyle w:val="ListBullet"/>
      </w:pPr>
      <w:r>
        <w:t>cpe:2.3:h:intel:xeon_e3-1268l_v3:-:*:*:*:*:*:*:*</w:t>
      </w:r>
    </w:p>
    <w:p>
      <w:pPr>
        <w:pStyle w:val="ListBullet"/>
      </w:pPr>
      <w:r>
        <w:t>cpe:2.3:h:intel:xeon_e3-1268l_v5:-:*:*:*:*:*:*:*</w:t>
      </w:r>
    </w:p>
    <w:p>
      <w:pPr>
        <w:pStyle w:val="ListBullet"/>
      </w:pPr>
      <w:r>
        <w:t>cpe:2.3:h:intel:xeon_e3-1270:-:*:*:*:*:*:*:*</w:t>
      </w:r>
    </w:p>
    <w:p>
      <w:pPr>
        <w:pStyle w:val="ListBullet"/>
      </w:pPr>
      <w:r>
        <w:t>cpe:2.3:h:intel:xeon_e3-1270_v2:-:*:*:*:*:*:*:*</w:t>
      </w:r>
    </w:p>
    <w:p>
      <w:pPr>
        <w:pStyle w:val="ListBullet"/>
      </w:pPr>
      <w:r>
        <w:t>cpe:2.3:h:intel:xeon_e3-1270_v3:-:*:*:*:*:*:*:*</w:t>
      </w:r>
    </w:p>
    <w:p>
      <w:pPr>
        <w:pStyle w:val="ListBullet"/>
      </w:pPr>
      <w:r>
        <w:t>cpe:2.3:h:intel:xeon_e3-1270_v5:-:*:*:*:*:*:*:*</w:t>
      </w:r>
    </w:p>
    <w:p>
      <w:pPr>
        <w:pStyle w:val="ListBullet"/>
      </w:pPr>
      <w:r>
        <w:t>cpe:2.3:h:intel:xeon_e3-1270_v6:-:*:*:*:*:*:*:*</w:t>
      </w:r>
    </w:p>
    <w:p>
      <w:pPr>
        <w:pStyle w:val="ListBullet"/>
      </w:pPr>
      <w:r>
        <w:t>cpe:2.3:h:intel:xeon_e3-1271_v3:-:*:*:*:*:*:*:*</w:t>
      </w:r>
    </w:p>
    <w:p>
      <w:pPr>
        <w:pStyle w:val="ListBullet"/>
      </w:pPr>
      <w:r>
        <w:t>cpe:2.3:h:intel:xeon_e3-1275:-:*:*:*:*:*:*:*</w:t>
      </w:r>
    </w:p>
    <w:p>
      <w:pPr>
        <w:pStyle w:val="ListBullet"/>
      </w:pPr>
      <w:r>
        <w:t>cpe:2.3:h:intel:xeon_e3-1275_v2:-:*:*:*:*:*:*:*</w:t>
      </w:r>
    </w:p>
    <w:p>
      <w:pPr>
        <w:pStyle w:val="ListBullet"/>
      </w:pPr>
      <w:r>
        <w:t>cpe:2.3:h:intel:xeon_e3-1275_v3:-:*:*:*:*:*:*:*</w:t>
      </w:r>
    </w:p>
    <w:p>
      <w:pPr>
        <w:pStyle w:val="ListBullet"/>
      </w:pPr>
      <w:r>
        <w:t>cpe:2.3:h:intel:xeon_e3-1275_v5:-:*:*:*:*:*:*:*</w:t>
      </w:r>
    </w:p>
    <w:p>
      <w:pPr>
        <w:pStyle w:val="ListBullet"/>
      </w:pPr>
      <w:r>
        <w:t>cpe:2.3:h:intel:xeon_e3-1275_v6:-:*:*:*:*:*:*:*</w:t>
      </w:r>
    </w:p>
    <w:p>
      <w:pPr>
        <w:pStyle w:val="ListBullet"/>
      </w:pPr>
      <w:r>
        <w:t>cpe:2.3:h:intel:xeon_e3-1275l_v3:-:*:*:*:*:*:*:*</w:t>
      </w:r>
    </w:p>
    <w:p>
      <w:pPr>
        <w:pStyle w:val="ListBullet"/>
      </w:pPr>
      <w:r>
        <w:t>cpe:2.3:h:intel:xeon_e3-1276_v3:-:*:*:*:*:*:*:*</w:t>
      </w:r>
    </w:p>
    <w:p>
      <w:pPr>
        <w:pStyle w:val="ListBullet"/>
      </w:pPr>
      <w:r>
        <w:t>cpe:2.3:h:intel:xeon_e3-1278l_v4:-:*:*:*:*:*:*:*</w:t>
      </w:r>
    </w:p>
    <w:p>
      <w:pPr>
        <w:pStyle w:val="ListBullet"/>
      </w:pPr>
      <w:r>
        <w:t>cpe:2.3:h:intel:xeon_e3-1280:-:*:*:*:*:*:*:*</w:t>
      </w:r>
    </w:p>
    <w:p>
      <w:pPr>
        <w:pStyle w:val="ListBullet"/>
      </w:pPr>
      <w:r>
        <w:t>cpe:2.3:h:intel:xeon_e3-1280_v2:-:*:*:*:*:*:*:*</w:t>
      </w:r>
    </w:p>
    <w:p>
      <w:pPr>
        <w:pStyle w:val="ListBullet"/>
      </w:pPr>
      <w:r>
        <w:t>cpe:2.3:h:intel:xeon_e3-1280_v3:-:*:*:*:*:*:*:*</w:t>
      </w:r>
    </w:p>
    <w:p>
      <w:pPr>
        <w:pStyle w:val="ListBullet"/>
      </w:pPr>
      <w:r>
        <w:t>cpe:2.3:h:intel:xeon_e3-1280_v5:-:*:*:*:*:*:*:*</w:t>
      </w:r>
    </w:p>
    <w:p>
      <w:pPr>
        <w:pStyle w:val="ListBullet"/>
      </w:pPr>
      <w:r>
        <w:t>cpe:2.3:h:intel:xeon_e3-1280_v6:-:*:*:*:*:*:*:*</w:t>
      </w:r>
    </w:p>
    <w:p>
      <w:pPr>
        <w:pStyle w:val="ListBullet"/>
      </w:pPr>
      <w:r>
        <w:t>cpe:2.3:h:intel:xeon_e3-1281_v3:-:*:*:*:*:*:*:*</w:t>
      </w:r>
    </w:p>
    <w:p>
      <w:pPr>
        <w:pStyle w:val="ListBullet"/>
      </w:pPr>
      <w:r>
        <w:t>cpe:2.3:h:intel:xeon_e3-1285:-:*:*:*:*:*:*:*</w:t>
      </w:r>
    </w:p>
    <w:p>
      <w:pPr>
        <w:pStyle w:val="ListBullet"/>
      </w:pPr>
      <w:r>
        <w:t>cpe:2.3:h:intel:xeon_e3-1285_v3:-:*:*:*:*:*:*:*</w:t>
      </w:r>
    </w:p>
    <w:p>
      <w:pPr>
        <w:pStyle w:val="ListBullet"/>
      </w:pPr>
      <w:r>
        <w:t>cpe:2.3:h:intel:xeon_e3-1285_v4:-:*:*:*:*:*:*:*</w:t>
      </w:r>
    </w:p>
    <w:p>
      <w:pPr>
        <w:pStyle w:val="ListBullet"/>
      </w:pPr>
      <w:r>
        <w:t>cpe:2.3:h:intel:xeon_e3-1285_v6:-:*:*:*:*:*:*:*</w:t>
      </w:r>
    </w:p>
    <w:p>
      <w:pPr>
        <w:pStyle w:val="ListBullet"/>
      </w:pPr>
      <w:r>
        <w:t>cpe:2.3:h:intel:xeon_e3-1285l_v3:-:*:*:*:*:*:*:*</w:t>
      </w:r>
    </w:p>
    <w:p>
      <w:pPr>
        <w:pStyle w:val="ListBullet"/>
      </w:pPr>
      <w:r>
        <w:t>cpe:2.3:h:intel:xeon_e3-1286_v3:-:*:*:*:*:*:*:*</w:t>
      </w:r>
    </w:p>
    <w:p>
      <w:pPr>
        <w:pStyle w:val="ListBullet"/>
      </w:pPr>
      <w:r>
        <w:t>cpe:2.3:h:intel:xeon_e3-1286l_v3:-:*:*:*:*:*:*:*</w:t>
      </w:r>
    </w:p>
    <w:p>
      <w:pPr>
        <w:pStyle w:val="ListBullet"/>
      </w:pPr>
      <w:r>
        <w:t>cpe:2.3:h:intel:xeon_e3-1290:-:*:*:*:*:*:*:*</w:t>
      </w:r>
    </w:p>
    <w:p>
      <w:pPr>
        <w:pStyle w:val="ListBullet"/>
      </w:pPr>
      <w:r>
        <w:t>cpe:2.3:h:intel:xeon_e3-1290_v2:-:*:*:*:*:*:*:*</w:t>
      </w:r>
    </w:p>
    <w:p>
      <w:pPr>
        <w:pStyle w:val="ListBullet"/>
      </w:pPr>
      <w:r>
        <w:t>cpe:2.3:h:intel:xeon_e3-1501l_v6:-:*:*:*:*:*:*:*</w:t>
      </w:r>
    </w:p>
    <w:p>
      <w:pPr>
        <w:pStyle w:val="ListBullet"/>
      </w:pPr>
      <w:r>
        <w:t>cpe:2.3:h:intel:xeon_e3-1501m_v6:-:*:*:*:*:*:*:*</w:t>
      </w:r>
    </w:p>
    <w:p>
      <w:pPr>
        <w:pStyle w:val="ListBullet"/>
      </w:pPr>
      <w:r>
        <w:t>cpe:2.3:h:intel:xeon_e3-1505l_v5:-:*:*:*:*:*:*:*</w:t>
      </w:r>
    </w:p>
    <w:p>
      <w:pPr>
        <w:pStyle w:val="ListBullet"/>
      </w:pPr>
      <w:r>
        <w:t>cpe:2.3:h:intel:xeon_e3-1505l_v6:-:*:*:*:*:*:*:*</w:t>
      </w:r>
    </w:p>
    <w:p>
      <w:pPr>
        <w:pStyle w:val="ListBullet"/>
      </w:pPr>
      <w:r>
        <w:t>cpe:2.3:h:intel:xeon_e3-1505m_v5:-:*:*:*:*:*:*:*</w:t>
      </w:r>
    </w:p>
    <w:p>
      <w:pPr>
        <w:pStyle w:val="ListBullet"/>
      </w:pPr>
      <w:r>
        <w:t>cpe:2.3:h:intel:xeon_e3-1505m_v6:-:*:*:*:*:*:*:*</w:t>
      </w:r>
    </w:p>
    <w:p>
      <w:pPr>
        <w:pStyle w:val="ListBullet"/>
      </w:pPr>
      <w:r>
        <w:t>cpe:2.3:h:intel:xeon_e3-1515m_v5:-:*:*:*:*:*:*:*</w:t>
      </w:r>
    </w:p>
    <w:p>
      <w:pPr>
        <w:pStyle w:val="ListBullet"/>
      </w:pPr>
      <w:r>
        <w:t>cpe:2.3:h:intel:xeon_e3-1535m_v5:-:*:*:*:*:*:*:*</w:t>
      </w:r>
    </w:p>
    <w:p>
      <w:pPr>
        <w:pStyle w:val="ListBullet"/>
      </w:pPr>
      <w:r>
        <w:t>cpe:2.3:h:intel:xeon_e3-1535m_v6:-:*:*:*:*:*:*:*</w:t>
      </w:r>
    </w:p>
    <w:p>
      <w:pPr>
        <w:pStyle w:val="ListBullet"/>
      </w:pPr>
      <w:r>
        <w:t>cpe:2.3:h:intel:xeon_e3-1545m_v5:-:*:*:*:*:*:*:*</w:t>
      </w:r>
    </w:p>
    <w:p>
      <w:pPr>
        <w:pStyle w:val="ListBullet"/>
      </w:pPr>
      <w:r>
        <w:t>cpe:2.3:h:intel:xeon_e3-1558l_v5:-:*:*:*:*:*:*:*</w:t>
      </w:r>
    </w:p>
    <w:p>
      <w:pPr>
        <w:pStyle w:val="ListBullet"/>
      </w:pPr>
      <w:r>
        <w:t>cpe:2.3:h:intel:xeon_e3-1565l_v5:-:*:*:*:*:*:*:*</w:t>
      </w:r>
    </w:p>
    <w:p>
      <w:pPr>
        <w:pStyle w:val="ListBullet"/>
      </w:pPr>
      <w:r>
        <w:t>cpe:2.3:h:intel:xeon_e3-1575m_v5:-:*:*:*:*:*:*:*</w:t>
      </w:r>
    </w:p>
    <w:p>
      <w:pPr>
        <w:pStyle w:val="ListBullet"/>
      </w:pPr>
      <w:r>
        <w:t>cpe:2.3:h:intel:xeon_e3-1578l_v5:-:*:*:*:*:*:*:*</w:t>
      </w:r>
    </w:p>
    <w:p>
      <w:pPr>
        <w:pStyle w:val="ListBullet"/>
      </w:pPr>
      <w:r>
        <w:t>cpe:2.3:h:intel:xeon_e3-1585_v5:-:*:*:*:*:*:*:*</w:t>
      </w:r>
    </w:p>
    <w:p>
      <w:pPr>
        <w:pStyle w:val="ListBullet"/>
      </w:pPr>
      <w:r>
        <w:t>cpe:2.3:h:intel:xeon_e3-1585l_v5:-:*:*:*:*:*:*:*</w:t>
      </w:r>
    </w:p>
    <w:p>
      <w:pPr>
        <w:pStyle w:val="ListBullet"/>
      </w:pPr>
      <w:r>
        <w:t>cpe:2.3:h:intel:xeon_e5-1428l:-:*:*:*:*:*:*:*</w:t>
      </w:r>
    </w:p>
    <w:p>
      <w:pPr>
        <w:pStyle w:val="ListBullet"/>
      </w:pPr>
      <w:r>
        <w:t>cpe:2.3:h:intel:xeon_e5-1428l_v2:-:*:*:*:*:*:*:*</w:t>
      </w:r>
    </w:p>
    <w:p>
      <w:pPr>
        <w:pStyle w:val="ListBullet"/>
      </w:pPr>
      <w:r>
        <w:t>cpe:2.3:h:intel:xeon_e5-1620:-:*:*:*:*:*:*:*</w:t>
      </w:r>
    </w:p>
    <w:p>
      <w:pPr>
        <w:pStyle w:val="ListBullet"/>
      </w:pPr>
      <w:r>
        <w:t>cpe:2.3:h:intel:xeon_e5-1620_v2:-:*:*:*:*:*:*:*</w:t>
      </w:r>
    </w:p>
    <w:p>
      <w:pPr>
        <w:pStyle w:val="ListBullet"/>
      </w:pPr>
      <w:r>
        <w:t>cpe:2.3:h:intel:xeon_e5-1620_v3:-:*:*:*:*:*:*:*</w:t>
      </w:r>
    </w:p>
    <w:p>
      <w:pPr>
        <w:pStyle w:val="ListBullet"/>
      </w:pPr>
      <w:r>
        <w:t>cpe:2.3:h:intel:xeon_e5-1630_v3:-:*:*:*:*:*:*:*</w:t>
      </w:r>
    </w:p>
    <w:p>
      <w:pPr>
        <w:pStyle w:val="ListBullet"/>
      </w:pPr>
      <w:r>
        <w:t>cpe:2.3:h:intel:xeon_e5-1650:-:*:*:*:*:*:*:*</w:t>
      </w:r>
    </w:p>
    <w:p>
      <w:pPr>
        <w:pStyle w:val="ListBullet"/>
      </w:pPr>
      <w:r>
        <w:t>cpe:2.3:h:intel:xeon_e5-1650_v2:-:*:*:*:*:*:*:*</w:t>
      </w:r>
    </w:p>
    <w:p>
      <w:pPr>
        <w:pStyle w:val="ListBullet"/>
      </w:pPr>
      <w:r>
        <w:t>cpe:2.3:h:intel:xeon_e5-1650_v3:-:*:*:*:*:*:*:*</w:t>
      </w:r>
    </w:p>
    <w:p>
      <w:pPr>
        <w:pStyle w:val="ListBullet"/>
      </w:pPr>
      <w:r>
        <w:t>cpe:2.3:h:intel:xeon_e5-1660:-:*:*:*:*:*:*:*</w:t>
      </w:r>
    </w:p>
    <w:p>
      <w:pPr>
        <w:pStyle w:val="ListBullet"/>
      </w:pPr>
      <w:r>
        <w:t>cpe:2.3:h:intel:xeon_e5-1660_v2:-:*:*:*:*:*:*:*</w:t>
      </w:r>
    </w:p>
    <w:p>
      <w:pPr>
        <w:pStyle w:val="ListBullet"/>
      </w:pPr>
      <w:r>
        <w:t>cpe:2.3:h:intel:xeon_e5-1660_v3:-:*:*:*:*:*:*:*</w:t>
      </w:r>
    </w:p>
    <w:p>
      <w:pPr>
        <w:pStyle w:val="ListBullet"/>
      </w:pPr>
      <w:r>
        <w:t>cpe:2.3:h:intel:xeon_e5-1680_v3:-:*:*:*:*:*:*:*</w:t>
      </w:r>
    </w:p>
    <w:p>
      <w:pPr>
        <w:pStyle w:val="ListBullet"/>
      </w:pPr>
      <w:r>
        <w:t>cpe:2.3:h:intel:xeon_e5-2403:-:*:*:*:*:*:*:*</w:t>
      </w:r>
    </w:p>
    <w:p>
      <w:pPr>
        <w:pStyle w:val="ListBullet"/>
      </w:pPr>
      <w:r>
        <w:t>cpe:2.3:h:intel:xeon_e5-2403_v2:-:*:*:*:*:*:*:*</w:t>
      </w:r>
    </w:p>
    <w:p>
      <w:pPr>
        <w:pStyle w:val="ListBullet"/>
      </w:pPr>
      <w:r>
        <w:t>cpe:2.3:h:intel:xeon_e5-2407:-:*:*:*:*:*:*:*</w:t>
      </w:r>
    </w:p>
    <w:p>
      <w:pPr>
        <w:pStyle w:val="ListBullet"/>
      </w:pPr>
      <w:r>
        <w:t>cpe:2.3:h:intel:xeon_e5-2407_v2:-:*:*:*:*:*:*:*</w:t>
      </w:r>
    </w:p>
    <w:p>
      <w:pPr>
        <w:pStyle w:val="ListBullet"/>
      </w:pPr>
      <w:r>
        <w:t>cpe:2.3:h:intel:xeon_e5-2418l:-:*:*:*:*:*:*:*</w:t>
      </w:r>
    </w:p>
    <w:p>
      <w:pPr>
        <w:pStyle w:val="ListBullet"/>
      </w:pPr>
      <w:r>
        <w:t>cpe:2.3:h:intel:xeon_e5-2418l_v2:-:*:*:*:*:*:*:*</w:t>
      </w:r>
    </w:p>
    <w:p>
      <w:pPr>
        <w:pStyle w:val="ListBullet"/>
      </w:pPr>
      <w:r>
        <w:t>cpe:2.3:h:intel:xeon_e5-2420:-:*:*:*:*:*:*:*</w:t>
      </w:r>
    </w:p>
    <w:p>
      <w:pPr>
        <w:pStyle w:val="ListBullet"/>
      </w:pPr>
      <w:r>
        <w:t>cpe:2.3:h:intel:xeon_e5-2420_v2:-:*:*:*:*:*:*:*</w:t>
      </w:r>
    </w:p>
    <w:p>
      <w:pPr>
        <w:pStyle w:val="ListBullet"/>
      </w:pPr>
      <w:r>
        <w:t>cpe:2.3:h:intel:xeon_e5-2428l:-:*:*:*:*:*:*:*</w:t>
      </w:r>
    </w:p>
    <w:p>
      <w:pPr>
        <w:pStyle w:val="ListBullet"/>
      </w:pPr>
      <w:r>
        <w:t>cpe:2.3:h:intel:xeon_e5-2428l_v2:-:*:*:*:*:*:*:*</w:t>
      </w:r>
    </w:p>
    <w:p>
      <w:pPr>
        <w:pStyle w:val="ListBullet"/>
      </w:pPr>
      <w:r>
        <w:t>cpe:2.3:h:intel:xeon_e5-2430:-:*:*:*:*:*:*:*</w:t>
      </w:r>
    </w:p>
    <w:p>
      <w:pPr>
        <w:pStyle w:val="ListBullet"/>
      </w:pPr>
      <w:r>
        <w:t>cpe:2.3:h:intel:xeon_e5-2430_v2:-:*:*:*:*:*:*:*</w:t>
      </w:r>
    </w:p>
    <w:p>
      <w:pPr>
        <w:pStyle w:val="ListBullet"/>
      </w:pPr>
      <w:r>
        <w:t>cpe:2.3:h:intel:xeon_e5-2430l:-:*:*:*:*:*:*:*</w:t>
      </w:r>
    </w:p>
    <w:p>
      <w:pPr>
        <w:pStyle w:val="ListBullet"/>
      </w:pPr>
      <w:r>
        <w:t>cpe:2.3:h:intel:xeon_e5-2430l_v2:-:*:*:*:*:*:*:*</w:t>
      </w:r>
    </w:p>
    <w:p>
      <w:pPr>
        <w:pStyle w:val="ListBullet"/>
      </w:pPr>
      <w:r>
        <w:t>cpe:2.3:h:intel:xeon_e5-2440:-:*:*:*:*:*:*:*</w:t>
      </w:r>
    </w:p>
    <w:p>
      <w:pPr>
        <w:pStyle w:val="ListBullet"/>
      </w:pPr>
      <w:r>
        <w:t>cpe:2.3:h:intel:xeon_e5-2440_v2:-:*:*:*:*:*:*:*</w:t>
      </w:r>
    </w:p>
    <w:p>
      <w:pPr>
        <w:pStyle w:val="ListBullet"/>
      </w:pPr>
      <w:r>
        <w:t>cpe:2.3:h:intel:xeon_e5-2448l:-:*:*:*:*:*:*:*</w:t>
      </w:r>
    </w:p>
    <w:p>
      <w:pPr>
        <w:pStyle w:val="ListBullet"/>
      </w:pPr>
      <w:r>
        <w:t>cpe:2.3:h:intel:xeon_e5-2448l_v2:-:*:*:*:*:*:*:*</w:t>
      </w:r>
    </w:p>
    <w:p>
      <w:pPr>
        <w:pStyle w:val="ListBullet"/>
      </w:pPr>
      <w:r>
        <w:t>cpe:2.3:h:intel:xeon_e5-2450:-:*:*:*:*:*:*:*</w:t>
      </w:r>
    </w:p>
    <w:p>
      <w:pPr>
        <w:pStyle w:val="ListBullet"/>
      </w:pPr>
      <w:r>
        <w:t>cpe:2.3:h:intel:xeon_e5-2450_v2:-:*:*:*:*:*:*:*</w:t>
      </w:r>
    </w:p>
    <w:p>
      <w:pPr>
        <w:pStyle w:val="ListBullet"/>
      </w:pPr>
      <w:r>
        <w:t>cpe:2.3:h:intel:xeon_e5-2450l:-:*:*:*:*:*:*:*</w:t>
      </w:r>
    </w:p>
    <w:p>
      <w:pPr>
        <w:pStyle w:val="ListBullet"/>
      </w:pPr>
      <w:r>
        <w:t>cpe:2.3:h:intel:xeon_e5-2450l_v2:-:*:*:*:*:*:*:*</w:t>
      </w:r>
    </w:p>
    <w:p>
      <w:pPr>
        <w:pStyle w:val="ListBullet"/>
      </w:pPr>
      <w:r>
        <w:t>cpe:2.3:h:intel:xeon_e5-2470:-:*:*:*:*:*:*:*</w:t>
      </w:r>
    </w:p>
    <w:p>
      <w:pPr>
        <w:pStyle w:val="ListBullet"/>
      </w:pPr>
      <w:r>
        <w:t>cpe:2.3:h:intel:xeon_e5-2470_v2:-:*:*:*:*:*:*:*</w:t>
      </w:r>
    </w:p>
    <w:p>
      <w:pPr>
        <w:pStyle w:val="ListBullet"/>
      </w:pPr>
      <w:r>
        <w:t>cpe:2.3:h:intel:xeon_e5-2603:-:*:*:*:*:*:*:*</w:t>
      </w:r>
    </w:p>
    <w:p>
      <w:pPr>
        <w:pStyle w:val="ListBullet"/>
      </w:pPr>
      <w:r>
        <w:t>cpe:2.3:h:intel:xeon_e5-2603_v2:-:*:*:*:*:*:*:*</w:t>
      </w:r>
    </w:p>
    <w:p>
      <w:pPr>
        <w:pStyle w:val="ListBullet"/>
      </w:pPr>
      <w:r>
        <w:t>cpe:2.3:h:intel:xeon_e5-2603_v3:-:*:*:*:*:*:*:*</w:t>
      </w:r>
    </w:p>
    <w:p>
      <w:pPr>
        <w:pStyle w:val="ListBullet"/>
      </w:pPr>
      <w:r>
        <w:t>cpe:2.3:h:intel:xeon_e5-2603_v4:-:*:*:*:*:*:*:*</w:t>
      </w:r>
    </w:p>
    <w:p>
      <w:pPr>
        <w:pStyle w:val="ListBullet"/>
      </w:pPr>
      <w:r>
        <w:t>cpe:2.3:h:intel:xeon_e5-2608l_v4:-:*:*:*:*:*:*:*</w:t>
      </w:r>
    </w:p>
    <w:p>
      <w:pPr>
        <w:pStyle w:val="ListBullet"/>
      </w:pPr>
      <w:r>
        <w:t>cpe:2.3:h:intel:xeon_e5-2609:-:*:*:*:*:*:*:*</w:t>
      </w:r>
    </w:p>
    <w:p>
      <w:pPr>
        <w:pStyle w:val="ListBullet"/>
      </w:pPr>
      <w:r>
        <w:t>cpe:2.3:h:intel:xeon_e5-2609_v2:-:*:*:*:*:*:*:*</w:t>
      </w:r>
    </w:p>
    <w:p>
      <w:pPr>
        <w:pStyle w:val="ListBullet"/>
      </w:pPr>
      <w:r>
        <w:t>cpe:2.3:h:intel:xeon_e5-2609_v3:-:*:*:*:*:*:*:*</w:t>
      </w:r>
    </w:p>
    <w:p>
      <w:pPr>
        <w:pStyle w:val="ListBullet"/>
      </w:pPr>
      <w:r>
        <w:t>cpe:2.3:h:intel:xeon_e5-2609_v4:-:*:*:*:*:*:*:*</w:t>
      </w:r>
    </w:p>
    <w:p>
      <w:pPr>
        <w:pStyle w:val="ListBullet"/>
      </w:pPr>
      <w:r>
        <w:t>cpe:2.3:h:intel:xeon_e5-2618l_v2:-:*:*:*:*:*:*:*</w:t>
      </w:r>
    </w:p>
    <w:p>
      <w:pPr>
        <w:pStyle w:val="ListBullet"/>
      </w:pPr>
      <w:r>
        <w:t>cpe:2.3:h:intel:xeon_e5-2618l_v4:-:*:*:*:*:*:*:*</w:t>
      </w:r>
    </w:p>
    <w:p>
      <w:pPr>
        <w:pStyle w:val="ListBullet"/>
      </w:pPr>
      <w:r>
        <w:t>cpe:2.3:h:intel:xeon_e5-2620:-:*:*:*:*:*:*:*</w:t>
      </w:r>
    </w:p>
    <w:p>
      <w:pPr>
        <w:pStyle w:val="ListBullet"/>
      </w:pPr>
      <w:r>
        <w:t>cpe:2.3:h:intel:xeon_e5-2620_v2:-:*:*:*:*:*:*:*</w:t>
      </w:r>
    </w:p>
    <w:p>
      <w:pPr>
        <w:pStyle w:val="ListBullet"/>
      </w:pPr>
      <w:r>
        <w:t>cpe:2.3:h:intel:xeon_e5-2620_v3:-:*:*:*:*:*:*:*</w:t>
      </w:r>
    </w:p>
    <w:p>
      <w:pPr>
        <w:pStyle w:val="ListBullet"/>
      </w:pPr>
      <w:r>
        <w:t>cpe:2.3:h:intel:xeon_e5-2620_v4:-:*:*:*:*:*:*:*</w:t>
      </w:r>
    </w:p>
    <w:p>
      <w:pPr>
        <w:pStyle w:val="ListBullet"/>
      </w:pPr>
      <w:r>
        <w:t>cpe:2.3:h:intel:xeon_e5-2623_v3:-:*:*:*:*:*:*:*</w:t>
      </w:r>
    </w:p>
    <w:p>
      <w:pPr>
        <w:pStyle w:val="ListBullet"/>
      </w:pPr>
      <w:r>
        <w:t>cpe:2.3:h:intel:xeon_e5-2623_v4:-:*:*:*:*:*:*:*</w:t>
      </w:r>
    </w:p>
    <w:p>
      <w:pPr>
        <w:pStyle w:val="ListBullet"/>
      </w:pPr>
      <w:r>
        <w:t>cpe:2.3:h:intel:xeon_e5-2628l_v2:-:*:*:*:*:*:*:*</w:t>
      </w:r>
    </w:p>
    <w:p>
      <w:pPr>
        <w:pStyle w:val="ListBullet"/>
      </w:pPr>
      <w:r>
        <w:t>cpe:2.3:h:intel:xeon_e5-2628l_v4:-:*:*:*:*:*:*:*</w:t>
      </w:r>
    </w:p>
    <w:p>
      <w:pPr>
        <w:pStyle w:val="ListBullet"/>
      </w:pPr>
      <w:r>
        <w:t>cpe:2.3:h:intel:xeon_e5-2630:-:*:*:*:*:*:*:*</w:t>
      </w:r>
    </w:p>
    <w:p>
      <w:pPr>
        <w:pStyle w:val="ListBullet"/>
      </w:pPr>
      <w:r>
        <w:t>cpe:2.3:h:intel:xeon_e5-2630_v2:-:*:*:*:*:*:*:*</w:t>
      </w:r>
    </w:p>
    <w:p>
      <w:pPr>
        <w:pStyle w:val="ListBullet"/>
      </w:pPr>
      <w:r>
        <w:t>cpe:2.3:h:intel:xeon_e5-2630_v3:-:*:*:*:*:*:*:*</w:t>
      </w:r>
    </w:p>
    <w:p>
      <w:pPr>
        <w:pStyle w:val="ListBullet"/>
      </w:pPr>
      <w:r>
        <w:t>cpe:2.3:h:intel:xeon_e5-2630_v4:-:*:*:*:*:*:*:*</w:t>
      </w:r>
    </w:p>
    <w:p>
      <w:pPr>
        <w:pStyle w:val="ListBullet"/>
      </w:pPr>
      <w:r>
        <w:t>cpe:2.3:h:intel:xeon_e5-2630l:-:*:*:*:*:*:*:*</w:t>
      </w:r>
    </w:p>
    <w:p>
      <w:pPr>
        <w:pStyle w:val="ListBullet"/>
      </w:pPr>
      <w:r>
        <w:t>cpe:2.3:h:intel:xeon_e5-2630l_v2:-:*:*:*:*:*:*:*</w:t>
      </w:r>
    </w:p>
    <w:p>
      <w:pPr>
        <w:pStyle w:val="ListBullet"/>
      </w:pPr>
      <w:r>
        <w:t>cpe:2.3:h:intel:xeon_e5-2630l_v3:-:*:*:*:*:*:*:*</w:t>
      </w:r>
    </w:p>
    <w:p>
      <w:pPr>
        <w:pStyle w:val="ListBullet"/>
      </w:pPr>
      <w:r>
        <w:t>cpe:2.3:h:intel:xeon_e5-2630l_v4:-:*:*:*:*:*:*:*</w:t>
      </w:r>
    </w:p>
    <w:p>
      <w:pPr>
        <w:pStyle w:val="ListBullet"/>
      </w:pPr>
      <w:r>
        <w:t>cpe:2.3:h:intel:xeon_e5-2637:-:*:*:*:*:*:*:*</w:t>
      </w:r>
    </w:p>
    <w:p>
      <w:pPr>
        <w:pStyle w:val="ListBullet"/>
      </w:pPr>
      <w:r>
        <w:t>cpe:2.3:h:intel:xeon_e5-2637_v2:-:*:*:*:*:*:*:*</w:t>
      </w:r>
    </w:p>
    <w:p>
      <w:pPr>
        <w:pStyle w:val="ListBullet"/>
      </w:pPr>
      <w:r>
        <w:t>cpe:2.3:h:intel:xeon_e5-2637_v3:-:*:*:*:*:*:*:*</w:t>
      </w:r>
    </w:p>
    <w:p>
      <w:pPr>
        <w:pStyle w:val="ListBullet"/>
      </w:pPr>
      <w:r>
        <w:t>cpe:2.3:h:intel:xeon_e5-2637_v4:-:*:*:*:*:*:*:*</w:t>
      </w:r>
    </w:p>
    <w:p>
      <w:pPr>
        <w:pStyle w:val="ListBullet"/>
      </w:pPr>
      <w:r>
        <w:t>cpe:2.3:h:intel:xeon_e5-2640:-:*:*:*:*:*:*:*</w:t>
      </w:r>
    </w:p>
    <w:p>
      <w:pPr>
        <w:pStyle w:val="ListBullet"/>
      </w:pPr>
      <w:r>
        <w:t>cpe:2.3:h:intel:xeon_e5-2640_v2:-:*:*:*:*:*:*:*</w:t>
      </w:r>
    </w:p>
    <w:p>
      <w:pPr>
        <w:pStyle w:val="ListBullet"/>
      </w:pPr>
      <w:r>
        <w:t>cpe:2.3:h:intel:xeon_e5-2640_v3:-:*:*:*:*:*:*:*</w:t>
      </w:r>
    </w:p>
    <w:p>
      <w:pPr>
        <w:pStyle w:val="ListBullet"/>
      </w:pPr>
      <w:r>
        <w:t>cpe:2.3:h:intel:xeon_e5-2640_v4:-:*:*:*:*:*:*:*</w:t>
      </w:r>
    </w:p>
    <w:p>
      <w:pPr>
        <w:pStyle w:val="ListBullet"/>
      </w:pPr>
      <w:r>
        <w:t>cpe:2.3:h:intel:xeon_e5-2643:-:*:*:*:*:*:*:*</w:t>
      </w:r>
    </w:p>
    <w:p>
      <w:pPr>
        <w:pStyle w:val="ListBullet"/>
      </w:pPr>
      <w:r>
        <w:t>cpe:2.3:h:intel:xeon_e5-2643_v2:-:*:*:*:*:*:*:*</w:t>
      </w:r>
    </w:p>
    <w:p>
      <w:pPr>
        <w:pStyle w:val="ListBullet"/>
      </w:pPr>
      <w:r>
        <w:t>cpe:2.3:h:intel:xeon_e5-2643_v3:-:*:*:*:*:*:*:*</w:t>
      </w:r>
    </w:p>
    <w:p>
      <w:pPr>
        <w:pStyle w:val="ListBullet"/>
      </w:pPr>
      <w:r>
        <w:t>cpe:2.3:h:intel:xeon_e5-2643_v4:-:*:*:*:*:*:*:*</w:t>
      </w:r>
    </w:p>
    <w:p>
      <w:pPr>
        <w:pStyle w:val="ListBullet"/>
      </w:pPr>
      <w:r>
        <w:t>cpe:2.3:h:intel:xeon_e5-2648l:-:*:*:*:*:*:*:*</w:t>
      </w:r>
    </w:p>
    <w:p>
      <w:pPr>
        <w:pStyle w:val="ListBullet"/>
      </w:pPr>
      <w:r>
        <w:t>cpe:2.3:h:intel:xeon_e5-2648l_v2:-:*:*:*:*:*:*:*</w:t>
      </w:r>
    </w:p>
    <w:p>
      <w:pPr>
        <w:pStyle w:val="ListBullet"/>
      </w:pPr>
      <w:r>
        <w:t>cpe:2.3:h:intel:xeon_e5-2648l_v4:-:*:*:*:*:*:*:*</w:t>
      </w:r>
    </w:p>
    <w:p>
      <w:pPr>
        <w:pStyle w:val="ListBullet"/>
      </w:pPr>
      <w:r>
        <w:t>cpe:2.3:h:intel:xeon_e5-2650:-:*:*:*:*:*:*:*</w:t>
      </w:r>
    </w:p>
    <w:p>
      <w:pPr>
        <w:pStyle w:val="ListBullet"/>
      </w:pPr>
      <w:r>
        <w:t>cpe:2.3:h:intel:xeon_e5-2650_v2:-:*:*:*:*:*:*:*</w:t>
      </w:r>
    </w:p>
    <w:p>
      <w:pPr>
        <w:pStyle w:val="ListBullet"/>
      </w:pPr>
      <w:r>
        <w:t>cpe:2.3:h:intel:xeon_e5-2650_v3:-:*:*:*:*:*:*:*</w:t>
      </w:r>
    </w:p>
    <w:p>
      <w:pPr>
        <w:pStyle w:val="ListBullet"/>
      </w:pPr>
      <w:r>
        <w:t>cpe:2.3:h:intel:xeon_e5-2650_v4:-:*:*:*:*:*:*:*</w:t>
      </w:r>
    </w:p>
    <w:p>
      <w:pPr>
        <w:pStyle w:val="ListBullet"/>
      </w:pPr>
      <w:r>
        <w:t>cpe:2.3:h:intel:xeon_e5-2650l:-:*:*:*:*:*:*:*</w:t>
      </w:r>
    </w:p>
    <w:p>
      <w:pPr>
        <w:pStyle w:val="ListBullet"/>
      </w:pPr>
      <w:r>
        <w:t>cpe:2.3:h:intel:xeon_e5-2650l_v2:-:*:*:*:*:*:*:*</w:t>
      </w:r>
    </w:p>
    <w:p>
      <w:pPr>
        <w:pStyle w:val="ListBullet"/>
      </w:pPr>
      <w:r>
        <w:t>cpe:2.3:h:intel:xeon_e5-2650l_v3:-:*:*:*:*:*:*:*</w:t>
      </w:r>
    </w:p>
    <w:p>
      <w:pPr>
        <w:pStyle w:val="ListBullet"/>
      </w:pPr>
      <w:r>
        <w:t>cpe:2.3:h:intel:xeon_e5-2650l_v4:-:*:*:*:*:*:*:*</w:t>
      </w:r>
    </w:p>
    <w:p>
      <w:pPr>
        <w:pStyle w:val="ListBullet"/>
      </w:pPr>
      <w:r>
        <w:t>cpe:2.3:h:intel:xeon_e5-2658:-:*:*:*:*:*:*:*</w:t>
      </w:r>
    </w:p>
    <w:p>
      <w:pPr>
        <w:pStyle w:val="ListBullet"/>
      </w:pPr>
      <w:r>
        <w:t>cpe:2.3:h:intel:xeon_e5-2658_v2:-:*:*:*:*:*:*:*</w:t>
      </w:r>
    </w:p>
    <w:p>
      <w:pPr>
        <w:pStyle w:val="ListBullet"/>
      </w:pPr>
      <w:r>
        <w:t>cpe:2.3:h:intel:xeon_e5-2658_v4:-:*:*:*:*:*:*:*</w:t>
      </w:r>
    </w:p>
    <w:p>
      <w:pPr>
        <w:pStyle w:val="ListBullet"/>
      </w:pPr>
      <w:r>
        <w:t>cpe:2.3:h:intel:xeon_e5-2660:-:*:*:*:*:*:*:*</w:t>
      </w:r>
    </w:p>
    <w:p>
      <w:pPr>
        <w:pStyle w:val="ListBullet"/>
      </w:pPr>
      <w:r>
        <w:t>cpe:2.3:h:intel:xeon_e5-2660_v2:-:*:*:*:*:*:*:*</w:t>
      </w:r>
    </w:p>
    <w:p>
      <w:pPr>
        <w:pStyle w:val="ListBullet"/>
      </w:pPr>
      <w:r>
        <w:t>cpe:2.3:h:intel:xeon_e5-2660_v3:-:*:*:*:*:*:*:*</w:t>
      </w:r>
    </w:p>
    <w:p>
      <w:pPr>
        <w:pStyle w:val="ListBullet"/>
      </w:pPr>
      <w:r>
        <w:t>cpe:2.3:h:intel:xeon_e5-2660_v4:-:*:*:*:*:*:*:*</w:t>
      </w:r>
    </w:p>
    <w:p>
      <w:pPr>
        <w:pStyle w:val="ListBullet"/>
      </w:pPr>
      <w:r>
        <w:t>cpe:2.3:h:intel:xeon_e5-2665:-:*:*:*:*:*:*:*</w:t>
      </w:r>
    </w:p>
    <w:p>
      <w:pPr>
        <w:pStyle w:val="ListBullet"/>
      </w:pPr>
      <w:r>
        <w:t>cpe:2.3:h:intel:xeon_e5-2667:-:*:*:*:*:*:*:*</w:t>
      </w:r>
    </w:p>
    <w:p>
      <w:pPr>
        <w:pStyle w:val="ListBullet"/>
      </w:pPr>
      <w:r>
        <w:t>cpe:2.3:h:intel:xeon_e5-2667_v2:-:*:*:*:*:*:*:*</w:t>
      </w:r>
    </w:p>
    <w:p>
      <w:pPr>
        <w:pStyle w:val="ListBullet"/>
      </w:pPr>
      <w:r>
        <w:t>cpe:2.3:h:intel:xeon_e5-2667_v3:-:*:*:*:*:*:*:*</w:t>
      </w:r>
    </w:p>
    <w:p>
      <w:pPr>
        <w:pStyle w:val="ListBullet"/>
      </w:pPr>
      <w:r>
        <w:t>cpe:2.3:h:intel:xeon_e5-2667_v4:-:*:*:*:*:*:*:*</w:t>
      </w:r>
    </w:p>
    <w:p>
      <w:pPr>
        <w:pStyle w:val="ListBullet"/>
      </w:pPr>
      <w:r>
        <w:t>cpe:2.3:h:intel:xeon_e5-2670:-:*:*:*:*:*:*:*</w:t>
      </w:r>
    </w:p>
    <w:p>
      <w:pPr>
        <w:pStyle w:val="ListBullet"/>
      </w:pPr>
      <w:r>
        <w:t>cpe:2.3:h:intel:xeon_e5-2670_v2:-:*:*:*:*:*:*:*</w:t>
      </w:r>
    </w:p>
    <w:p>
      <w:pPr>
        <w:pStyle w:val="ListBullet"/>
      </w:pPr>
      <w:r>
        <w:t>cpe:2.3:h:intel:xeon_e5-2670_v3_:-:*:*:*:*:*:*:*</w:t>
      </w:r>
    </w:p>
    <w:p>
      <w:pPr>
        <w:pStyle w:val="ListBullet"/>
      </w:pPr>
      <w:r>
        <w:t>cpe:2.3:h:intel:xeon_e5-2679_v4:-:*:*:*:*:*:*:*</w:t>
      </w:r>
    </w:p>
    <w:p>
      <w:pPr>
        <w:pStyle w:val="ListBullet"/>
      </w:pPr>
      <w:r>
        <w:t>cpe:2.3:h:intel:xeon_e5-2680:-:*:*:*:*:*:*:*</w:t>
      </w:r>
    </w:p>
    <w:p>
      <w:pPr>
        <w:pStyle w:val="ListBullet"/>
      </w:pPr>
      <w:r>
        <w:t>cpe:2.3:h:intel:xeon_e5-2680_v2:-:*:*:*:*:*:*:*</w:t>
      </w:r>
    </w:p>
    <w:p>
      <w:pPr>
        <w:pStyle w:val="ListBullet"/>
      </w:pPr>
      <w:r>
        <w:t>cpe:2.3:h:intel:xeon_e5-2680_v3:-:*:*:*:*:*:*:*</w:t>
      </w:r>
    </w:p>
    <w:p>
      <w:pPr>
        <w:pStyle w:val="ListBullet"/>
      </w:pPr>
      <w:r>
        <w:t>cpe:2.3:h:intel:xeon_e5-2680_v4:-:*:*:*:*:*:*:*</w:t>
      </w:r>
    </w:p>
    <w:p>
      <w:pPr>
        <w:pStyle w:val="ListBullet"/>
      </w:pPr>
      <w:r>
        <w:t>cpe:2.3:h:intel:xeon_e5-2683_v3:-:*:*:*:*:*:*:*</w:t>
      </w:r>
    </w:p>
    <w:p>
      <w:pPr>
        <w:pStyle w:val="ListBullet"/>
      </w:pPr>
      <w:r>
        <w:t>cpe:2.3:h:intel:xeon_e5-2683_v4:-:*:*:*:*:*:*:*</w:t>
      </w:r>
    </w:p>
    <w:p>
      <w:pPr>
        <w:pStyle w:val="ListBullet"/>
      </w:pPr>
      <w:r>
        <w:t>cpe:2.3:h:intel:xeon_e5-2687w:-:*:*:*:*:*:*:*</w:t>
      </w:r>
    </w:p>
    <w:p>
      <w:pPr>
        <w:pStyle w:val="ListBullet"/>
      </w:pPr>
      <w:r>
        <w:t>cpe:2.3:h:intel:xeon_e5-2687w_v2:-:*:*:*:*:*:*:*</w:t>
      </w:r>
    </w:p>
    <w:p>
      <w:pPr>
        <w:pStyle w:val="ListBullet"/>
      </w:pPr>
      <w:r>
        <w:t>cpe:2.3:h:intel:xeon_e5-2687w_v3:-:*:*:*:*:*:*:*</w:t>
      </w:r>
    </w:p>
    <w:p>
      <w:pPr>
        <w:pStyle w:val="ListBullet"/>
      </w:pPr>
      <w:r>
        <w:t>cpe:2.3:h:intel:xeon_e5-2690:-:*:*:*:*:*:*:*</w:t>
      </w:r>
    </w:p>
    <w:p>
      <w:pPr>
        <w:pStyle w:val="ListBullet"/>
      </w:pPr>
      <w:r>
        <w:t>cpe:2.3:h:intel:xeon_e5-2690_v2:-:*:*:*:*:*:*:*</w:t>
      </w:r>
    </w:p>
    <w:p>
      <w:pPr>
        <w:pStyle w:val="ListBullet"/>
      </w:pPr>
      <w:r>
        <w:t>cpe:2.3:h:intel:xeon_e5-2690_v3:-:*:*:*:*:*:*:*</w:t>
      </w:r>
    </w:p>
    <w:p>
      <w:pPr>
        <w:pStyle w:val="ListBullet"/>
      </w:pPr>
      <w:r>
        <w:t>cpe:2.3:h:intel:xeon_e5-2690_v4:-:*:*:*:*:*:*:*</w:t>
      </w:r>
    </w:p>
    <w:p>
      <w:pPr>
        <w:pStyle w:val="ListBullet"/>
      </w:pPr>
      <w:r>
        <w:t>cpe:2.3:h:intel:xeon_e5-2695_v2:-:*:*:*:*:*:*:*</w:t>
      </w:r>
    </w:p>
    <w:p>
      <w:pPr>
        <w:pStyle w:val="ListBullet"/>
      </w:pPr>
      <w:r>
        <w:t>cpe:2.3:h:intel:xeon_e5-2695_v3:-:*:*:*:*:*:*:*</w:t>
      </w:r>
    </w:p>
    <w:p>
      <w:pPr>
        <w:pStyle w:val="ListBullet"/>
      </w:pPr>
      <w:r>
        <w:t>cpe:2.3:h:intel:xeon_e5-2695_v4:-:*:*:*:*:*:*:*</w:t>
      </w:r>
    </w:p>
    <w:p>
      <w:pPr>
        <w:pStyle w:val="ListBullet"/>
      </w:pPr>
      <w:r>
        <w:t>cpe:2.3:h:intel:xeon_e5-2697_v2:-:*:*:*:*:*:*:*</w:t>
      </w:r>
    </w:p>
    <w:p>
      <w:pPr>
        <w:pStyle w:val="ListBullet"/>
      </w:pPr>
      <w:r>
        <w:t>cpe:2.3:h:intel:xeon_e5-2697_v3:-:*:*:*:*:*:*:*</w:t>
      </w:r>
    </w:p>
    <w:p>
      <w:pPr>
        <w:pStyle w:val="ListBullet"/>
      </w:pPr>
      <w:r>
        <w:t>cpe:2.3:h:intel:xeon_e5-2697_v4:-:*:*:*:*:*:*:*</w:t>
      </w:r>
    </w:p>
    <w:p>
      <w:pPr>
        <w:pStyle w:val="ListBullet"/>
      </w:pPr>
      <w:r>
        <w:t>cpe:2.3:h:intel:xeon_e5-2697a_v4:-:*:*:*:*:*:*:*</w:t>
      </w:r>
    </w:p>
    <w:p>
      <w:pPr>
        <w:pStyle w:val="ListBullet"/>
      </w:pPr>
      <w:r>
        <w:t>cpe:2.3:h:intel:xeon_e5-2698_v3:-:*:*:*:*:*:*:*</w:t>
      </w:r>
    </w:p>
    <w:p>
      <w:pPr>
        <w:pStyle w:val="ListBullet"/>
      </w:pPr>
      <w:r>
        <w:t>cpe:2.3:h:intel:xeon_e5-2698_v4:-:*:*:*:*:*:*:*</w:t>
      </w:r>
    </w:p>
    <w:p>
      <w:pPr>
        <w:pStyle w:val="ListBullet"/>
      </w:pPr>
      <w:r>
        <w:t>cpe:2.3:h:intel:xeon_e5-2699_v3:-:*:*:*:*:*:*:*</w:t>
      </w:r>
    </w:p>
    <w:p>
      <w:pPr>
        <w:pStyle w:val="ListBullet"/>
      </w:pPr>
      <w:r>
        <w:t>cpe:2.3:h:intel:xeon_e5-2699_v4:-:*:*:*:*:*:*:*</w:t>
      </w:r>
    </w:p>
    <w:p>
      <w:pPr>
        <w:pStyle w:val="ListBullet"/>
      </w:pPr>
      <w:r>
        <w:t>cpe:2.3:h:intel:xeon_e5-2699a_v4:-:*:*:*:*:*:*:*</w:t>
      </w:r>
    </w:p>
    <w:p>
      <w:pPr>
        <w:pStyle w:val="ListBullet"/>
      </w:pPr>
      <w:r>
        <w:t>cpe:2.3:h:intel:xeon_e5-2699r_v4:-:*:*:*:*:*:*:*</w:t>
      </w:r>
    </w:p>
    <w:p>
      <w:pPr>
        <w:pStyle w:val="ListBullet"/>
      </w:pPr>
      <w:r>
        <w:t>cpe:2.3:h:intel:xeon_e5-4603:-:*:*:*:*:*:*:*</w:t>
      </w:r>
    </w:p>
    <w:p>
      <w:pPr>
        <w:pStyle w:val="ListBullet"/>
      </w:pPr>
      <w:r>
        <w:t>cpe:2.3:h:intel:xeon_e5-4603_v2:-:*:*:*:*:*:*:*</w:t>
      </w:r>
    </w:p>
    <w:p>
      <w:pPr>
        <w:pStyle w:val="ListBullet"/>
      </w:pPr>
      <w:r>
        <w:t>cpe:2.3:h:intel:xeon_e5-4607:-:*:*:*:*:*:*:*</w:t>
      </w:r>
    </w:p>
    <w:p>
      <w:pPr>
        <w:pStyle w:val="ListBullet"/>
      </w:pPr>
      <w:r>
        <w:t>cpe:2.3:h:intel:xeon_e5-4607_v2:-:*:*:*:*:*:*:*</w:t>
      </w:r>
    </w:p>
    <w:p>
      <w:pPr>
        <w:pStyle w:val="ListBullet"/>
      </w:pPr>
      <w:r>
        <w:t>cpe:2.3:h:intel:xeon_e5-4610:-:*:*:*:*:*:*:*</w:t>
      </w:r>
    </w:p>
    <w:p>
      <w:pPr>
        <w:pStyle w:val="ListBullet"/>
      </w:pPr>
      <w:r>
        <w:t>cpe:2.3:h:intel:xeon_e5-4610_v2:-:*:*:*:*:*:*:*</w:t>
      </w:r>
    </w:p>
    <w:p>
      <w:pPr>
        <w:pStyle w:val="ListBullet"/>
      </w:pPr>
      <w:r>
        <w:t>cpe:2.3:h:intel:xeon_e5-4610_v3:-:*:*:*:*:*:*:*</w:t>
      </w:r>
    </w:p>
    <w:p>
      <w:pPr>
        <w:pStyle w:val="ListBullet"/>
      </w:pPr>
      <w:r>
        <w:t>cpe:2.3:h:intel:xeon_e5-4617:-:*:*:*:*:*:*:*</w:t>
      </w:r>
    </w:p>
    <w:p>
      <w:pPr>
        <w:pStyle w:val="ListBullet"/>
      </w:pPr>
      <w:r>
        <w:t>cpe:2.3:h:intel:xeon_e5-4620:-:*:*:*:*:*:*:*</w:t>
      </w:r>
    </w:p>
    <w:p>
      <w:pPr>
        <w:pStyle w:val="ListBullet"/>
      </w:pPr>
      <w:r>
        <w:t>cpe:2.3:h:intel:xeon_e5-4620_v2:-:*:*:*:*:*:*:*</w:t>
      </w:r>
    </w:p>
    <w:p>
      <w:pPr>
        <w:pStyle w:val="ListBullet"/>
      </w:pPr>
      <w:r>
        <w:t>cpe:2.3:h:intel:xeon_e5-4620_v3:-:*:*:*:*:*:*:*</w:t>
      </w:r>
    </w:p>
    <w:p>
      <w:pPr>
        <w:pStyle w:val="ListBullet"/>
      </w:pPr>
      <w:r>
        <w:t>cpe:2.3:h:intel:xeon_e5-4624l_v2:-:*:*:*:*:*:*:*</w:t>
      </w:r>
    </w:p>
    <w:p>
      <w:pPr>
        <w:pStyle w:val="ListBullet"/>
      </w:pPr>
      <w:r>
        <w:t>cpe:2.3:h:intel:xeon_e5-4627_v2:-:*:*:*:*:*:*:*</w:t>
      </w:r>
    </w:p>
    <w:p>
      <w:pPr>
        <w:pStyle w:val="ListBullet"/>
      </w:pPr>
      <w:r>
        <w:t>cpe:2.3:h:intel:xeon_e5-4627_v3:-:*:*:*:*:*:*:*</w:t>
      </w:r>
    </w:p>
    <w:p>
      <w:pPr>
        <w:pStyle w:val="ListBullet"/>
      </w:pPr>
      <w:r>
        <w:t>cpe:2.3:h:intel:xeon_e5-4628l_v4:-:*:*:*:*:*:*:*</w:t>
      </w:r>
    </w:p>
    <w:p>
      <w:pPr>
        <w:pStyle w:val="ListBullet"/>
      </w:pPr>
      <w:r>
        <w:t>cpe:2.3:h:intel:xeon_e5-4640:-:*:*:*:*:*:*:*</w:t>
      </w:r>
    </w:p>
    <w:p>
      <w:pPr>
        <w:pStyle w:val="ListBullet"/>
      </w:pPr>
      <w:r>
        <w:t>cpe:2.3:h:intel:xeon_e5-4640_v2:-:*:*:*:*:*:*:*</w:t>
      </w:r>
    </w:p>
    <w:p>
      <w:pPr>
        <w:pStyle w:val="ListBullet"/>
      </w:pPr>
      <w:r>
        <w:t>cpe:2.3:h:intel:xeon_e5-4640_v3:-:*:*:*:*:*:*:*</w:t>
      </w:r>
    </w:p>
    <w:p>
      <w:pPr>
        <w:pStyle w:val="ListBullet"/>
      </w:pPr>
      <w:r>
        <w:t>cpe:2.3:h:intel:xeon_e5-4650:-:*:*:*:*:*:*:*</w:t>
      </w:r>
    </w:p>
    <w:p>
      <w:pPr>
        <w:pStyle w:val="ListBullet"/>
      </w:pPr>
      <w:r>
        <w:t>cpe:2.3:h:intel:xeon_e5-4650_v2:-:*:*:*:*:*:*:*</w:t>
      </w:r>
    </w:p>
    <w:p>
      <w:pPr>
        <w:pStyle w:val="ListBullet"/>
      </w:pPr>
      <w:r>
        <w:t>cpe:2.3:h:intel:xeon_e5-4650_v3:-:*:*:*:*:*:*:*</w:t>
      </w:r>
    </w:p>
    <w:p>
      <w:pPr>
        <w:pStyle w:val="ListBullet"/>
      </w:pPr>
      <w:r>
        <w:t>cpe:2.3:h:intel:xeon_e5-4650l:-:*:*:*:*:*:*:*</w:t>
      </w:r>
    </w:p>
    <w:p>
      <w:pPr>
        <w:pStyle w:val="ListBullet"/>
      </w:pPr>
      <w:r>
        <w:t>cpe:2.3:h:intel:xeon_e5-4655_v3:-:*:*:*:*:*:*:*</w:t>
      </w:r>
    </w:p>
    <w:p>
      <w:pPr>
        <w:pStyle w:val="ListBullet"/>
      </w:pPr>
      <w:r>
        <w:t>cpe:2.3:h:intel:xeon_e5-4657l_v2:-:*:*:*:*:*:*:*</w:t>
      </w:r>
    </w:p>
    <w:p>
      <w:pPr>
        <w:pStyle w:val="ListBullet"/>
      </w:pPr>
      <w:r>
        <w:t>cpe:2.3:h:intel:xeon_e5-4660_v3:-:*:*:*:*:*:*:*</w:t>
      </w:r>
    </w:p>
    <w:p>
      <w:pPr>
        <w:pStyle w:val="ListBullet"/>
      </w:pPr>
      <w:r>
        <w:t>cpe:2.3:h:intel:xeon_e5-4667_v3:-:*:*:*:*:*:*:*</w:t>
      </w:r>
    </w:p>
    <w:p>
      <w:pPr>
        <w:pStyle w:val="ListBullet"/>
      </w:pPr>
      <w:r>
        <w:t>cpe:2.3:h:intel:xeon_e5-4669_v3:-:*:*:*:*:*:*:*</w:t>
      </w:r>
    </w:p>
    <w:p>
      <w:pPr>
        <w:pStyle w:val="ListBullet"/>
      </w:pPr>
      <w:r>
        <w:t>cpe:2.3:h:intel:xeon_e7-2850_v2:-:*:*:*:*:*:*:*</w:t>
      </w:r>
    </w:p>
    <w:p>
      <w:pPr>
        <w:pStyle w:val="ListBullet"/>
      </w:pPr>
      <w:r>
        <w:t>cpe:2.3:h:intel:xeon_e7-4809_v3:-:*:*:*:*:*:*:*</w:t>
      </w:r>
    </w:p>
    <w:p>
      <w:pPr>
        <w:pStyle w:val="ListBullet"/>
      </w:pPr>
      <w:r>
        <w:t>cpe:2.3:h:intel:xeon_e7-4809_v4:-:*:*:*:*:*:*:*</w:t>
      </w:r>
    </w:p>
    <w:p>
      <w:pPr>
        <w:pStyle w:val="ListBullet"/>
      </w:pPr>
      <w:r>
        <w:t>cpe:2.3:h:intel:xeon_e7-4820_v3:-:*:*:*:*:*:*:*</w:t>
      </w:r>
    </w:p>
    <w:p>
      <w:pPr>
        <w:pStyle w:val="ListBullet"/>
      </w:pPr>
      <w:r>
        <w:t>cpe:2.3:h:intel:xeon_e7-4820_v4:-:*:*:*:*:*:*:*</w:t>
      </w:r>
    </w:p>
    <w:p>
      <w:pPr>
        <w:pStyle w:val="ListBullet"/>
      </w:pPr>
      <w:r>
        <w:t>cpe:2.3:h:intel:xeon_e7-4830_v3:-:*:*:*:*:*:*:*</w:t>
      </w:r>
    </w:p>
    <w:p>
      <w:pPr>
        <w:pStyle w:val="ListBullet"/>
      </w:pPr>
      <w:r>
        <w:t>cpe:2.3:h:intel:xeon_e7-4830_v4:-:*:*:*:*:*:*:*</w:t>
      </w:r>
    </w:p>
    <w:p>
      <w:pPr>
        <w:pStyle w:val="ListBullet"/>
      </w:pPr>
      <w:r>
        <w:t>cpe:2.3:h:intel:xeon_e7-4850_v3:-:*:*:*:*:*:*:*</w:t>
      </w:r>
    </w:p>
    <w:p>
      <w:pPr>
        <w:pStyle w:val="ListBullet"/>
      </w:pPr>
      <w:r>
        <w:t>cpe:2.3:h:intel:xeon_e7-4850_v4:-:*:*:*:*:*:*:*</w:t>
      </w:r>
    </w:p>
    <w:p>
      <w:pPr>
        <w:pStyle w:val="ListBullet"/>
      </w:pPr>
      <w:r>
        <w:t>cpe:2.3:h:intel:xeon_e7-8855_v4:-:*:*:*:*:*:*:*</w:t>
      </w:r>
    </w:p>
    <w:p>
      <w:pPr>
        <w:pStyle w:val="ListBullet"/>
      </w:pPr>
      <w:r>
        <w:t>cpe:2.3:h:intel:xeon_e7-8860_v3:-:*:*:*:*:*:*:*</w:t>
      </w:r>
    </w:p>
    <w:p>
      <w:pPr>
        <w:pStyle w:val="ListBullet"/>
      </w:pPr>
      <w:r>
        <w:t>cpe:2.3:h:intel:xeon_e7-8860_v4:-:*:*:*:*:*:*:*</w:t>
      </w:r>
    </w:p>
    <w:p>
      <w:pPr>
        <w:pStyle w:val="ListBullet"/>
      </w:pPr>
      <w:r>
        <w:t>cpe:2.3:h:intel:xeon_e7-8867_v3:-:*:*:*:*:*:*:*</w:t>
      </w:r>
    </w:p>
    <w:p>
      <w:pPr>
        <w:pStyle w:val="ListBullet"/>
      </w:pPr>
      <w:r>
        <w:t>cpe:2.3:h:intel:xeon_e7-8867_v4:-:*:*:*:*:*:*:*</w:t>
      </w:r>
    </w:p>
    <w:p>
      <w:pPr>
        <w:pStyle w:val="ListBullet"/>
      </w:pPr>
      <w:r>
        <w:t>cpe:2.3:h:intel:xeon_e7-8870_v3:-:*:*:*:*:*:*:*</w:t>
      </w:r>
    </w:p>
    <w:p>
      <w:pPr>
        <w:pStyle w:val="ListBullet"/>
      </w:pPr>
      <w:r>
        <w:t>cpe:2.3:h:intel:xeon_e7-8870_v4:-:*:*:*:*:*:*:*</w:t>
      </w:r>
    </w:p>
    <w:p>
      <w:pPr>
        <w:pStyle w:val="ListBullet"/>
      </w:pPr>
      <w:r>
        <w:t>cpe:2.3:h:intel:xeon_e7-8880_v3:-:*:*:*:*:*:*:*</w:t>
      </w:r>
    </w:p>
    <w:p>
      <w:pPr>
        <w:pStyle w:val="ListBullet"/>
      </w:pPr>
      <w:r>
        <w:t>cpe:2.3:h:intel:xeon_e7-8880_v4:-:*:*:*:*:*:*:*</w:t>
      </w:r>
    </w:p>
    <w:p>
      <w:pPr>
        <w:pStyle w:val="ListBullet"/>
      </w:pPr>
      <w:r>
        <w:t>cpe:2.3:h:intel:xeon_e7-8880l_v3:-:*:*:*:*:*:*:*</w:t>
      </w:r>
    </w:p>
    <w:p>
      <w:pPr>
        <w:pStyle w:val="ListBullet"/>
      </w:pPr>
      <w:r>
        <w:t>cpe:2.3:h:intel:xeon_e7-8890_v3:-:*:*:*:*:*:*:*</w:t>
      </w:r>
    </w:p>
    <w:p>
      <w:pPr>
        <w:pStyle w:val="ListBullet"/>
      </w:pPr>
      <w:r>
        <w:t>cpe:2.3:h:intel:xeon_e7-8890_v4:-:*:*:*:*:*:*:*</w:t>
      </w:r>
    </w:p>
    <w:p>
      <w:pPr>
        <w:pStyle w:val="ListBullet"/>
      </w:pPr>
      <w:r>
        <w:t>cpe:2.3:h:intel:xeon_e7-8891_v3:-:*:*:*:*:*:*:*</w:t>
      </w:r>
    </w:p>
    <w:p>
      <w:pPr>
        <w:pStyle w:val="ListBullet"/>
      </w:pPr>
      <w:r>
        <w:t>cpe:2.3:h:intel:xeon_e7-8891_v4:-:*:*:*:*:*:*:*</w:t>
      </w:r>
    </w:p>
    <w:p>
      <w:pPr>
        <w:pStyle w:val="ListBullet"/>
      </w:pPr>
      <w:r>
        <w:t>cpe:2.3:h:intel:xeon_e7-8893_v3:-:*:*:*:*:*:*:*</w:t>
      </w:r>
    </w:p>
    <w:p>
      <w:pPr>
        <w:pStyle w:val="ListBullet"/>
      </w:pPr>
      <w:r>
        <w:t>cpe:2.3:h:intel:xeon_e7-8893_v4:-:*:*:*:*:*:*:*</w:t>
      </w:r>
    </w:p>
    <w:p>
      <w:pPr>
        <w:pStyle w:val="ListBullet"/>
      </w:pPr>
      <w:r>
        <w:t>cpe:2.3:h:intel:xeon_e7-8894_v4:-:*:*:*:*:*:*:*</w:t>
      </w:r>
    </w:p>
    <w:p>
      <w:pPr>
        <w:pStyle w:val="ListBullet"/>
      </w:pPr>
      <w:r>
        <w:t>cpe:2.3:h:intel:xeon_gold_5115:-:*:*:*:*:*:*:*</w:t>
      </w:r>
    </w:p>
    <w:p>
      <w:pPr>
        <w:pStyle w:val="ListBullet"/>
      </w:pPr>
      <w:r>
        <w:t>cpe:2.3:h:intel:xeon_gold_5118:-:*:*:*:*:*:*:*</w:t>
      </w:r>
    </w:p>
    <w:p>
      <w:pPr>
        <w:pStyle w:val="ListBullet"/>
      </w:pPr>
      <w:r>
        <w:t>cpe:2.3:h:intel:xeon_gold_5119t:-:*:*:*:*:*:*:*</w:t>
      </w:r>
    </w:p>
    <w:p>
      <w:pPr>
        <w:pStyle w:val="ListBullet"/>
      </w:pPr>
      <w:r>
        <w:t>cpe:2.3:h:intel:xeon_gold_5120:-:*:*:*:*:*:*:*</w:t>
      </w:r>
    </w:p>
    <w:p>
      <w:pPr>
        <w:pStyle w:val="ListBullet"/>
      </w:pPr>
      <w:r>
        <w:t>cpe:2.3:h:intel:xeon_gold_5120t:-:*:*:*:*:*:*:*</w:t>
      </w:r>
    </w:p>
    <w:p>
      <w:pPr>
        <w:pStyle w:val="ListBullet"/>
      </w:pPr>
      <w:r>
        <w:t>cpe:2.3:h:intel:xeon_gold_5122:-:*:*:*:*:*:*:*</w:t>
      </w:r>
    </w:p>
    <w:p>
      <w:pPr>
        <w:pStyle w:val="ListBullet"/>
      </w:pPr>
      <w:r>
        <w:t>cpe:2.3:h:intel:xeon_gold_5215:-:*:*:*:*:*:*:*</w:t>
      </w:r>
    </w:p>
    <w:p>
      <w:pPr>
        <w:pStyle w:val="ListBullet"/>
      </w:pPr>
      <w:r>
        <w:t>cpe:2.3:h:intel:xeon_gold_5215l:-:*:*:*:*:*:*:*</w:t>
      </w:r>
    </w:p>
    <w:p>
      <w:pPr>
        <w:pStyle w:val="ListBullet"/>
      </w:pPr>
      <w:r>
        <w:t>cpe:2.3:h:intel:xeon_gold_5215m:-:*:*:*:*:*:*:*</w:t>
      </w:r>
    </w:p>
    <w:p>
      <w:pPr>
        <w:pStyle w:val="ListBullet"/>
      </w:pPr>
      <w:r>
        <w:t>cpe:2.3:h:intel:xeon_gold_5215r:-:*:*:*:*:*:*:*</w:t>
      </w:r>
    </w:p>
    <w:p>
      <w:pPr>
        <w:pStyle w:val="ListBullet"/>
      </w:pPr>
      <w:r>
        <w:t>cpe:2.3:h:intel:xeon_gold_5217:-:*:*:*:*:*:*:*</w:t>
      </w:r>
    </w:p>
    <w:p>
      <w:pPr>
        <w:pStyle w:val="ListBullet"/>
      </w:pPr>
      <w:r>
        <w:t>cpe:2.3:h:intel:xeon_gold_5218:-:*:*:*:*:*:*:*</w:t>
      </w:r>
    </w:p>
    <w:p>
      <w:pPr>
        <w:pStyle w:val="ListBullet"/>
      </w:pPr>
      <w:r>
        <w:t>cpe:2.3:h:intel:xeon_gold_5218b:-:*:*:*:*:*:*:*</w:t>
      </w:r>
    </w:p>
    <w:p>
      <w:pPr>
        <w:pStyle w:val="ListBullet"/>
      </w:pPr>
      <w:r>
        <w:t>cpe:2.3:h:intel:xeon_gold_5218n:-:*:*:*:*:*:*:*</w:t>
      </w:r>
    </w:p>
    <w:p>
      <w:pPr>
        <w:pStyle w:val="ListBullet"/>
      </w:pPr>
      <w:r>
        <w:t>cpe:2.3:h:intel:xeon_gold_5218t:-:*:*:*:*:*:*:*</w:t>
      </w:r>
    </w:p>
    <w:p>
      <w:pPr>
        <w:pStyle w:val="ListBullet"/>
      </w:pPr>
      <w:r>
        <w:t>cpe:2.3:h:intel:xeon_gold_5220:-:*:*:*:*:*:*:*</w:t>
      </w:r>
    </w:p>
    <w:p>
      <w:pPr>
        <w:pStyle w:val="ListBullet"/>
      </w:pPr>
      <w:r>
        <w:t>cpe:2.3:h:intel:xeon_gold_5220r:-:*:*:*:*:*:*:*</w:t>
      </w:r>
    </w:p>
    <w:p>
      <w:pPr>
        <w:pStyle w:val="ListBullet"/>
      </w:pPr>
      <w:r>
        <w:t>cpe:2.3:h:intel:xeon_gold_5220s:-:*:*:*:*:*:*:*</w:t>
      </w:r>
    </w:p>
    <w:p>
      <w:pPr>
        <w:pStyle w:val="ListBullet"/>
      </w:pPr>
      <w:r>
        <w:t>cpe:2.3:h:intel:xeon_gold_5220t:-:*:*:*:*:*:*:*</w:t>
      </w:r>
    </w:p>
    <w:p>
      <w:pPr>
        <w:pStyle w:val="ListBullet"/>
      </w:pPr>
      <w:r>
        <w:t>cpe:2.3:h:intel:xeon_gold_5222:-:*:*:*:*:*:*:*</w:t>
      </w:r>
    </w:p>
    <w:p>
      <w:pPr>
        <w:pStyle w:val="ListBullet"/>
      </w:pPr>
      <w:r>
        <w:t>cpe:2.3:h:intel:xeon_gold_6126:-:*:*:*:*:*:*:*</w:t>
      </w:r>
    </w:p>
    <w:p>
      <w:pPr>
        <w:pStyle w:val="ListBullet"/>
      </w:pPr>
      <w:r>
        <w:t>cpe:2.3:h:intel:xeon_gold_6126f:-:*:*:*:*:*:*:*</w:t>
      </w:r>
    </w:p>
    <w:p>
      <w:pPr>
        <w:pStyle w:val="ListBullet"/>
      </w:pPr>
      <w:r>
        <w:t>cpe:2.3:h:intel:xeon_gold_6126t:-:*:*:*:*:*:*:*</w:t>
      </w:r>
    </w:p>
    <w:p>
      <w:pPr>
        <w:pStyle w:val="ListBullet"/>
      </w:pPr>
      <w:r>
        <w:t>cpe:2.3:h:intel:xeon_gold_6128:-:*:*:*:*:*:*:*</w:t>
      </w:r>
    </w:p>
    <w:p>
      <w:pPr>
        <w:pStyle w:val="ListBullet"/>
      </w:pPr>
      <w:r>
        <w:t>cpe:2.3:h:intel:xeon_gold_6130:-:*:*:*:*:*:*:*</w:t>
      </w:r>
    </w:p>
    <w:p>
      <w:pPr>
        <w:pStyle w:val="ListBullet"/>
      </w:pPr>
      <w:r>
        <w:t>cpe:2.3:h:intel:xeon_gold_6130f:-:*:*:*:*:*:*:*</w:t>
      </w:r>
    </w:p>
    <w:p>
      <w:pPr>
        <w:pStyle w:val="ListBullet"/>
      </w:pPr>
      <w:r>
        <w:t>cpe:2.3:h:intel:xeon_gold_6130t:-:*:*:*:*:*:*:*</w:t>
      </w:r>
    </w:p>
    <w:p>
      <w:pPr>
        <w:pStyle w:val="ListBullet"/>
      </w:pPr>
      <w:r>
        <w:t>cpe:2.3:h:intel:xeon_gold_6132:-:*:*:*:*:*:*:*</w:t>
      </w:r>
    </w:p>
    <w:p>
      <w:pPr>
        <w:pStyle w:val="ListBullet"/>
      </w:pPr>
      <w:r>
        <w:t>cpe:2.3:h:intel:xeon_gold_6134:-:*:*:*:*:*:*:*</w:t>
      </w:r>
    </w:p>
    <w:p>
      <w:pPr>
        <w:pStyle w:val="ListBullet"/>
      </w:pPr>
      <w:r>
        <w:t>cpe:2.3:h:intel:xeon_gold_6134m:-:*:*:*:*:*:*:*</w:t>
      </w:r>
    </w:p>
    <w:p>
      <w:pPr>
        <w:pStyle w:val="ListBullet"/>
      </w:pPr>
      <w:r>
        <w:t>cpe:2.3:h:intel:xeon_gold_6136:-:*:*:*:*:*:*:*</w:t>
      </w:r>
    </w:p>
    <w:p>
      <w:pPr>
        <w:pStyle w:val="ListBullet"/>
      </w:pPr>
      <w:r>
        <w:t>cpe:2.3:h:intel:xeon_gold_6138:-:*:*:*:*:*:*:*</w:t>
      </w:r>
    </w:p>
    <w:p>
      <w:pPr>
        <w:pStyle w:val="ListBullet"/>
      </w:pPr>
      <w:r>
        <w:t>cpe:2.3:h:intel:xeon_gold_6138f:-:*:*:*:*:*:*:*</w:t>
      </w:r>
    </w:p>
    <w:p>
      <w:pPr>
        <w:pStyle w:val="ListBullet"/>
      </w:pPr>
      <w:r>
        <w:t>cpe:2.3:h:intel:xeon_gold_6138t:-:*:*:*:*:*:*:*</w:t>
      </w:r>
    </w:p>
    <w:p>
      <w:pPr>
        <w:pStyle w:val="ListBullet"/>
      </w:pPr>
      <w:r>
        <w:t>cpe:2.3:h:intel:xeon_gold_6140:-:*:*:*:*:*:*:*</w:t>
      </w:r>
    </w:p>
    <w:p>
      <w:pPr>
        <w:pStyle w:val="ListBullet"/>
      </w:pPr>
      <w:r>
        <w:t>cpe:2.3:h:intel:xeon_gold_6140m:-:*:*:*:*:*:*:*</w:t>
      </w:r>
    </w:p>
    <w:p>
      <w:pPr>
        <w:pStyle w:val="ListBullet"/>
      </w:pPr>
      <w:r>
        <w:t>cpe:2.3:h:intel:xeon_gold_6142:-:*:*:*:*:*:*:*</w:t>
      </w:r>
    </w:p>
    <w:p>
      <w:pPr>
        <w:pStyle w:val="ListBullet"/>
      </w:pPr>
      <w:r>
        <w:t>cpe:2.3:h:intel:xeon_gold_6142f:-:*:*:*:*:*:*:*</w:t>
      </w:r>
    </w:p>
    <w:p>
      <w:pPr>
        <w:pStyle w:val="ListBullet"/>
      </w:pPr>
      <w:r>
        <w:t>cpe:2.3:h:intel:xeon_gold_6142m:-:*:*:*:*:*:*:*</w:t>
      </w:r>
    </w:p>
    <w:p>
      <w:pPr>
        <w:pStyle w:val="ListBullet"/>
      </w:pPr>
      <w:r>
        <w:t>cpe:2.3:h:intel:xeon_gold_6144:-:*:*:*:*:*:*:*</w:t>
      </w:r>
    </w:p>
    <w:p>
      <w:pPr>
        <w:pStyle w:val="ListBullet"/>
      </w:pPr>
      <w:r>
        <w:t>cpe:2.3:h:intel:xeon_gold_6146:-:*:*:*:*:*:*:*</w:t>
      </w:r>
    </w:p>
    <w:p>
      <w:pPr>
        <w:pStyle w:val="ListBullet"/>
      </w:pPr>
      <w:r>
        <w:t>cpe:2.3:h:intel:xeon_gold_6148:-:*:*:*:*:*:*:*</w:t>
      </w:r>
    </w:p>
    <w:p>
      <w:pPr>
        <w:pStyle w:val="ListBullet"/>
      </w:pPr>
      <w:r>
        <w:t>cpe:2.3:h:intel:xeon_gold_6148f:-:*:*:*:*:*:*:*</w:t>
      </w:r>
    </w:p>
    <w:p>
      <w:pPr>
        <w:pStyle w:val="ListBullet"/>
      </w:pPr>
      <w:r>
        <w:t>cpe:2.3:h:intel:xeon_gold_6150:-:*:*:*:*:*:*:*</w:t>
      </w:r>
    </w:p>
    <w:p>
      <w:pPr>
        <w:pStyle w:val="ListBullet"/>
      </w:pPr>
      <w:r>
        <w:t>cpe:2.3:h:intel:xeon_gold_6152:-:*:*:*:*:*:*:*</w:t>
      </w:r>
    </w:p>
    <w:p>
      <w:pPr>
        <w:pStyle w:val="ListBullet"/>
      </w:pPr>
      <w:r>
        <w:t>cpe:2.3:h:intel:xeon_gold_6154:-:*:*:*:*:*:*:*</w:t>
      </w:r>
    </w:p>
    <w:p>
      <w:pPr>
        <w:pStyle w:val="ListBullet"/>
      </w:pPr>
      <w:r>
        <w:t>cpe:2.3:h:intel:xeon_gold_6222v:-:*:*:*:*:*:*:*</w:t>
      </w:r>
    </w:p>
    <w:p>
      <w:pPr>
        <w:pStyle w:val="ListBullet"/>
      </w:pPr>
      <w:r>
        <w:t>cpe:2.3:h:intel:xeon_gold_6226:-:*:*:*:*:*:*:*</w:t>
      </w:r>
    </w:p>
    <w:p>
      <w:pPr>
        <w:pStyle w:val="ListBullet"/>
      </w:pPr>
      <w:r>
        <w:t>cpe:2.3:h:intel:xeon_gold_6230:-:*:*:*:*:*:*:*</w:t>
      </w:r>
    </w:p>
    <w:p>
      <w:pPr>
        <w:pStyle w:val="ListBullet"/>
      </w:pPr>
      <w:r>
        <w:t>cpe:2.3:h:intel:xeon_gold_6230n:-:*:*:*:*:*:*:*</w:t>
      </w:r>
    </w:p>
    <w:p>
      <w:pPr>
        <w:pStyle w:val="ListBullet"/>
      </w:pPr>
      <w:r>
        <w:t>cpe:2.3:h:intel:xeon_gold_6230t:-:*:*:*:*:*:*:*</w:t>
      </w:r>
    </w:p>
    <w:p>
      <w:pPr>
        <w:pStyle w:val="ListBullet"/>
      </w:pPr>
      <w:r>
        <w:t>cpe:2.3:h:intel:xeon_gold_6234:-:*:*:*:*:*:*:*</w:t>
      </w:r>
    </w:p>
    <w:p>
      <w:pPr>
        <w:pStyle w:val="ListBullet"/>
      </w:pPr>
      <w:r>
        <w:t>cpe:2.3:h:intel:xeon_gold_6238:-:*:*:*:*:*:*:*</w:t>
      </w:r>
    </w:p>
    <w:p>
      <w:pPr>
        <w:pStyle w:val="ListBullet"/>
      </w:pPr>
      <w:r>
        <w:t>cpe:2.3:h:intel:xeon_gold_6238l:-:*:*:*:*:*:*:*</w:t>
      </w:r>
    </w:p>
    <w:p>
      <w:pPr>
        <w:pStyle w:val="ListBullet"/>
      </w:pPr>
      <w:r>
        <w:t>cpe:2.3:h:intel:xeon_gold_6238m:-:*:*:*:*:*:*:*</w:t>
      </w:r>
    </w:p>
    <w:p>
      <w:pPr>
        <w:pStyle w:val="ListBullet"/>
      </w:pPr>
      <w:r>
        <w:t>cpe:2.3:h:intel:xeon_gold_6238t:-:*:*:*:*:*:*:*</w:t>
      </w:r>
    </w:p>
    <w:p>
      <w:pPr>
        <w:pStyle w:val="ListBullet"/>
      </w:pPr>
      <w:r>
        <w:t>cpe:2.3:h:intel:xeon_gold_6240:-:*:*:*:*:*:*:*</w:t>
      </w:r>
    </w:p>
    <w:p>
      <w:pPr>
        <w:pStyle w:val="ListBullet"/>
      </w:pPr>
      <w:r>
        <w:t>cpe:2.3:h:intel:xeon_gold_6240l:-:*:*:*:*:*:*:*</w:t>
      </w:r>
    </w:p>
    <w:p>
      <w:pPr>
        <w:pStyle w:val="ListBullet"/>
      </w:pPr>
      <w:r>
        <w:t>cpe:2.3:h:intel:xeon_gold_6240m:-:*:*:*:*:*:*:*</w:t>
      </w:r>
    </w:p>
    <w:p>
      <w:pPr>
        <w:pStyle w:val="ListBullet"/>
      </w:pPr>
      <w:r>
        <w:t>cpe:2.3:h:intel:xeon_gold_6240y:-:*:*:*:*:*:*:*</w:t>
      </w:r>
    </w:p>
    <w:p>
      <w:pPr>
        <w:pStyle w:val="ListBullet"/>
      </w:pPr>
      <w:r>
        <w:t>cpe:2.3:h:intel:xeon_gold_6242:-:*:*:*:*:*:*:*</w:t>
      </w:r>
    </w:p>
    <w:p>
      <w:pPr>
        <w:pStyle w:val="ListBullet"/>
      </w:pPr>
      <w:r>
        <w:t>cpe:2.3:h:intel:xeon_gold_6244:-:*:*:*:*:*:*:*</w:t>
      </w:r>
    </w:p>
    <w:p>
      <w:pPr>
        <w:pStyle w:val="ListBullet"/>
      </w:pPr>
      <w:r>
        <w:t>cpe:2.3:h:intel:xeon_gold_6246:-:*:*:*:*:*:*:*</w:t>
      </w:r>
    </w:p>
    <w:p>
      <w:pPr>
        <w:pStyle w:val="ListBullet"/>
      </w:pPr>
      <w:r>
        <w:t>cpe:2.3:h:intel:xeon_gold_6248:-:*:*:*:*:*:*:*</w:t>
      </w:r>
    </w:p>
    <w:p>
      <w:pPr>
        <w:pStyle w:val="ListBullet"/>
      </w:pPr>
      <w:r>
        <w:t>cpe:2.3:h:intel:xeon_gold_6252:-:*:*:*:*:*:*:*</w:t>
      </w:r>
    </w:p>
    <w:p>
      <w:pPr>
        <w:pStyle w:val="ListBullet"/>
      </w:pPr>
      <w:r>
        <w:t>cpe:2.3:h:intel:xeon_gold_6252n:-:*:*:*:*:*:*:*</w:t>
      </w:r>
    </w:p>
    <w:p>
      <w:pPr>
        <w:pStyle w:val="ListBullet"/>
      </w:pPr>
      <w:r>
        <w:t>cpe:2.3:h:intel:xeon_gold_6254:-:*:*:*:*:*:*:*</w:t>
      </w:r>
    </w:p>
    <w:p>
      <w:pPr>
        <w:pStyle w:val="ListBullet"/>
      </w:pPr>
      <w:r>
        <w:t>cpe:2.3:h:intel:xeon_gold_6262v:-:*:*:*:*:*:*:*</w:t>
      </w:r>
    </w:p>
    <w:p>
      <w:pPr>
        <w:pStyle w:val="ListBullet"/>
      </w:pPr>
      <w:r>
        <w:t>cpe:2.3:h:intel:xeon_platinum_8153:-:*:*:*:*:*:*:*</w:t>
      </w:r>
    </w:p>
    <w:p>
      <w:pPr>
        <w:pStyle w:val="ListBullet"/>
      </w:pPr>
      <w:r>
        <w:t>cpe:2.3:h:intel:xeon_platinum_8156:-:*:*:*:*:*:*:*</w:t>
      </w:r>
    </w:p>
    <w:p>
      <w:pPr>
        <w:pStyle w:val="ListBullet"/>
      </w:pPr>
      <w:r>
        <w:t>cpe:2.3:h:intel:xeon_platinum_8158:-:*:*:*:*:*:*:*</w:t>
      </w:r>
    </w:p>
    <w:p>
      <w:pPr>
        <w:pStyle w:val="ListBullet"/>
      </w:pPr>
      <w:r>
        <w:t>cpe:2.3:h:intel:xeon_platinum_8160:-:*:*:*:*:*:*:*</w:t>
      </w:r>
    </w:p>
    <w:p>
      <w:pPr>
        <w:pStyle w:val="ListBullet"/>
      </w:pPr>
      <w:r>
        <w:t>cpe:2.3:h:intel:xeon_platinum_8160f:-:*:*:*:*:*:*:*</w:t>
      </w:r>
    </w:p>
    <w:p>
      <w:pPr>
        <w:pStyle w:val="ListBullet"/>
      </w:pPr>
      <w:r>
        <w:t>cpe:2.3:h:intel:xeon_platinum_8160m:-:*:*:*:*:*:*:*</w:t>
      </w:r>
    </w:p>
    <w:p>
      <w:pPr>
        <w:pStyle w:val="ListBullet"/>
      </w:pPr>
      <w:r>
        <w:t>cpe:2.3:h:intel:xeon_platinum_8160t:-:*:*:*:*:*:*:*</w:t>
      </w:r>
    </w:p>
    <w:p>
      <w:pPr>
        <w:pStyle w:val="ListBullet"/>
      </w:pPr>
      <w:r>
        <w:t>cpe:2.3:h:intel:xeon_platinum_8164:-:*:*:*:*:*:*:*</w:t>
      </w:r>
    </w:p>
    <w:p>
      <w:pPr>
        <w:pStyle w:val="ListBullet"/>
      </w:pPr>
      <w:r>
        <w:t>cpe:2.3:h:intel:xeon_platinum_8168:-:*:*:*:*:*:*:*</w:t>
      </w:r>
    </w:p>
    <w:p>
      <w:pPr>
        <w:pStyle w:val="ListBullet"/>
      </w:pPr>
      <w:r>
        <w:t>cpe:2.3:h:intel:xeon_platinum_8170:-:*:*:*:*:*:*:*</w:t>
      </w:r>
    </w:p>
    <w:p>
      <w:pPr>
        <w:pStyle w:val="ListBullet"/>
      </w:pPr>
      <w:r>
        <w:t>cpe:2.3:h:intel:xeon_platinum_8170m:-:*:*:*:*:*:*:*</w:t>
      </w:r>
    </w:p>
    <w:p>
      <w:pPr>
        <w:pStyle w:val="ListBullet"/>
      </w:pPr>
      <w:r>
        <w:t>cpe:2.3:h:intel:xeon_platinum_8176:-:*:*:*:*:*:*:*</w:t>
      </w:r>
    </w:p>
    <w:p>
      <w:pPr>
        <w:pStyle w:val="ListBullet"/>
      </w:pPr>
      <w:r>
        <w:t>cpe:2.3:h:intel:xeon_platinum_8176f:-:*:*:*:*:*:*:*</w:t>
      </w:r>
    </w:p>
    <w:p>
      <w:pPr>
        <w:pStyle w:val="ListBullet"/>
      </w:pPr>
      <w:r>
        <w:t>cpe:2.3:h:intel:xeon_platinum_8176m:-:*:*:*:*:*:*:*</w:t>
      </w:r>
    </w:p>
    <w:p>
      <w:pPr>
        <w:pStyle w:val="ListBullet"/>
      </w:pPr>
      <w:r>
        <w:t>cpe:2.3:h:intel:xeon_platinum_8180:-:*:*:*:*:*:*:*</w:t>
      </w:r>
    </w:p>
    <w:p>
      <w:pPr>
        <w:pStyle w:val="ListBullet"/>
      </w:pPr>
      <w:r>
        <w:t>cpe:2.3:h:intel:xeon_platinum_8180m:-:*:*:*:*:*:*:*</w:t>
      </w:r>
    </w:p>
    <w:p>
      <w:pPr>
        <w:pStyle w:val="ListBullet"/>
      </w:pPr>
      <w:r>
        <w:t>cpe:2.3:h:intel:xeon_platinum_8253:-:*:*:*:*:*:*:*</w:t>
      </w:r>
    </w:p>
    <w:p>
      <w:pPr>
        <w:pStyle w:val="ListBullet"/>
      </w:pPr>
      <w:r>
        <w:t>cpe:2.3:h:intel:xeon_platinum_8256:-:*:*:*:*:*:*:*</w:t>
      </w:r>
    </w:p>
    <w:p>
      <w:pPr>
        <w:pStyle w:val="ListBullet"/>
      </w:pPr>
      <w:r>
        <w:t>cpe:2.3:h:intel:xeon_platinum_8260:-:*:*:*:*:*:*:*</w:t>
      </w:r>
    </w:p>
    <w:p>
      <w:pPr>
        <w:pStyle w:val="ListBullet"/>
      </w:pPr>
      <w:r>
        <w:t>cpe:2.3:h:intel:xeon_platinum_8260l:-:*:*:*:*:*:*:*</w:t>
      </w:r>
    </w:p>
    <w:p>
      <w:pPr>
        <w:pStyle w:val="ListBullet"/>
      </w:pPr>
      <w:r>
        <w:t>cpe:2.3:h:intel:xeon_platinum_8260m:-:*:*:*:*:*:*:*</w:t>
      </w:r>
    </w:p>
    <w:p>
      <w:pPr>
        <w:pStyle w:val="ListBullet"/>
      </w:pPr>
      <w:r>
        <w:t>cpe:2.3:h:intel:xeon_platinum_8260y:-:*:*:*:*:*:*:*</w:t>
      </w:r>
    </w:p>
    <w:p>
      <w:pPr>
        <w:pStyle w:val="ListBullet"/>
      </w:pPr>
      <w:r>
        <w:t>cpe:2.3:h:intel:xeon_platinum_8268:-:*:*:*:*:*:*:*</w:t>
      </w:r>
    </w:p>
    <w:p>
      <w:pPr>
        <w:pStyle w:val="ListBullet"/>
      </w:pPr>
      <w:r>
        <w:t>cpe:2.3:h:intel:xeon_platinum_8270:-:*:*:*:*:*:*:*</w:t>
      </w:r>
    </w:p>
    <w:p>
      <w:pPr>
        <w:pStyle w:val="ListBullet"/>
      </w:pPr>
      <w:r>
        <w:t>cpe:2.3:h:intel:xeon_platinum_8276:-:*:*:*:*:*:*:*</w:t>
      </w:r>
    </w:p>
    <w:p>
      <w:pPr>
        <w:pStyle w:val="ListBullet"/>
      </w:pPr>
      <w:r>
        <w:t>cpe:2.3:h:intel:xeon_platinum_8276l:-:*:*:*:*:*:*:*</w:t>
      </w:r>
    </w:p>
    <w:p>
      <w:pPr>
        <w:pStyle w:val="ListBullet"/>
      </w:pPr>
      <w:r>
        <w:t>cpe:2.3:h:intel:xeon_platinum_8276m:-:*:*:*:*:*:*:*</w:t>
      </w:r>
    </w:p>
    <w:p>
      <w:pPr>
        <w:pStyle w:val="ListBullet"/>
      </w:pPr>
      <w:r>
        <w:t>cpe:2.3:h:intel:xeon_platinum_8280:-:*:*:*:*:*:*:*</w:t>
      </w:r>
    </w:p>
    <w:p>
      <w:pPr>
        <w:pStyle w:val="ListBullet"/>
      </w:pPr>
      <w:r>
        <w:t>cpe:2.3:h:intel:xeon_platinum_8280l:-:*:*:*:*:*:*:*</w:t>
      </w:r>
    </w:p>
    <w:p>
      <w:pPr>
        <w:pStyle w:val="ListBullet"/>
      </w:pPr>
      <w:r>
        <w:t>cpe:2.3:h:intel:xeon_platinum_8280m:-:*:*:*:*:*:*:*</w:t>
      </w:r>
    </w:p>
    <w:p>
      <w:pPr>
        <w:pStyle w:val="ListBullet"/>
      </w:pPr>
      <w:r>
        <w:t>cpe:2.3:h:intel:xeon_platinum_9220:-:*:*:*:*:*:*:*</w:t>
      </w:r>
    </w:p>
    <w:p>
      <w:pPr>
        <w:pStyle w:val="ListBullet"/>
      </w:pPr>
      <w:r>
        <w:t>cpe:2.3:h:intel:xeon_platinum_9221:-:*:*:*:*:*:*:*</w:t>
      </w:r>
    </w:p>
    <w:p>
      <w:pPr>
        <w:pStyle w:val="ListBullet"/>
      </w:pPr>
      <w:r>
        <w:t>cpe:2.3:h:intel:xeon_platinum_9222:-:*:*:*:*:*:*:*</w:t>
      </w:r>
    </w:p>
    <w:p>
      <w:pPr>
        <w:pStyle w:val="ListBullet"/>
      </w:pPr>
      <w:r>
        <w:t>cpe:2.3:h:intel:xeon_platinum_9242:-:*:*:*:*:*:*:*</w:t>
      </w:r>
    </w:p>
    <w:p>
      <w:pPr>
        <w:pStyle w:val="ListBullet"/>
      </w:pPr>
      <w:r>
        <w:t>cpe:2.3:h:intel:xeon_platinum_9282:-:*:*:*:*:*:*:*</w:t>
      </w:r>
    </w:p>
    <w:p>
      <w:pPr>
        <w:pStyle w:val="ListBullet"/>
      </w:pPr>
      <w:r>
        <w:t>cpe:2.3:h:intel:xeon_platinum_p-8124:-:*:*:*:*:*:*:*</w:t>
      </w:r>
    </w:p>
    <w:p>
      <w:pPr>
        <w:pStyle w:val="ListBullet"/>
      </w:pPr>
      <w:r>
        <w:t>cpe:2.3:h:intel:xeon_platinum_p-8136:-:*:*:*:*:*:*:*</w:t>
      </w:r>
    </w:p>
    <w:p>
      <w:pPr>
        <w:pStyle w:val="ListBullet"/>
      </w:pPr>
      <w:r>
        <w:t>cpe:2.3:h:intel:xeon_silver_4108:-:*:*:*:*:*:*:*</w:t>
      </w:r>
    </w:p>
    <w:p>
      <w:pPr>
        <w:pStyle w:val="ListBullet"/>
      </w:pPr>
      <w:r>
        <w:t>cpe:2.3:h:intel:xeon_silver_4109t:-:*:*:*:*:*:*:*</w:t>
      </w:r>
    </w:p>
    <w:p>
      <w:pPr>
        <w:pStyle w:val="ListBullet"/>
      </w:pPr>
      <w:r>
        <w:t>cpe:2.3:h:intel:xeon_silver_4110:-:*:*:*:*:*:*:*</w:t>
      </w:r>
    </w:p>
    <w:p>
      <w:pPr>
        <w:pStyle w:val="ListBullet"/>
      </w:pPr>
      <w:r>
        <w:t>cpe:2.3:h:intel:xeon_silver_4112:-:*:*:*:*:*:*:*</w:t>
      </w:r>
    </w:p>
    <w:p>
      <w:pPr>
        <w:pStyle w:val="ListBullet"/>
      </w:pPr>
      <w:r>
        <w:t>cpe:2.3:h:intel:xeon_silver_4114:-:*:*:*:*:*:*:*</w:t>
      </w:r>
    </w:p>
    <w:p>
      <w:pPr>
        <w:pStyle w:val="ListBullet"/>
      </w:pPr>
      <w:r>
        <w:t>cpe:2.3:h:intel:xeon_silver_4114t:-:*:*:*:*:*:*:*</w:t>
      </w:r>
    </w:p>
    <w:p>
      <w:pPr>
        <w:pStyle w:val="ListBullet"/>
      </w:pPr>
      <w:r>
        <w:t>cpe:2.3:h:intel:xeon_silver_4116:-:*:*:*:*:*:*:*</w:t>
      </w:r>
    </w:p>
    <w:p>
      <w:pPr>
        <w:pStyle w:val="ListBullet"/>
      </w:pPr>
      <w:r>
        <w:t>cpe:2.3:h:intel:xeon_silver_4116t:-:*:*:*:*:*:*:*</w:t>
      </w:r>
    </w:p>
    <w:p>
      <w:pPr>
        <w:pStyle w:val="ListBullet"/>
      </w:pPr>
      <w:r>
        <w:t>cpe:2.3:h:intel:xeon_silver_4208:-:*:*:*:*:*:*:*</w:t>
      </w:r>
    </w:p>
    <w:p>
      <w:pPr>
        <w:pStyle w:val="ListBullet"/>
      </w:pPr>
      <w:r>
        <w:t>cpe:2.3:h:intel:xeon_silver_4208r:-:*:*:*:*:*:*:*</w:t>
      </w:r>
    </w:p>
    <w:p>
      <w:pPr>
        <w:pStyle w:val="ListBullet"/>
      </w:pPr>
      <w:r>
        <w:t>cpe:2.3:h:intel:xeon_silver_4209t:-:*:*:*:*:*:*:*</w:t>
      </w:r>
    </w:p>
    <w:p>
      <w:pPr>
        <w:pStyle w:val="ListBullet"/>
      </w:pPr>
      <w:r>
        <w:t>cpe:2.3:h:intel:xeon_silver_4210:-:*:*:*:*:*:*:*</w:t>
      </w:r>
    </w:p>
    <w:p>
      <w:pPr>
        <w:pStyle w:val="ListBullet"/>
      </w:pPr>
      <w:r>
        <w:t>cpe:2.3:h:intel:xeon_silver_4210r:-:*:*:*:*:*:*:*</w:t>
      </w:r>
    </w:p>
    <w:p>
      <w:pPr>
        <w:pStyle w:val="ListBullet"/>
      </w:pPr>
      <w:r>
        <w:t>cpe:2.3:h:intel:xeon_silver_4214:-:*:*:*:*:*:*:*</w:t>
      </w:r>
    </w:p>
    <w:p>
      <w:pPr>
        <w:pStyle w:val="ListBullet"/>
      </w:pPr>
      <w:r>
        <w:t>cpe:2.3:h:intel:xeon_silver_4214c:-:*:*:*:*:*:*:*</w:t>
      </w:r>
    </w:p>
    <w:p>
      <w:pPr>
        <w:pStyle w:val="ListBullet"/>
      </w:pPr>
      <w:r>
        <w:t>cpe:2.3:h:intel:xeon_silver_4214r:-:*:*:*:*:*:*:*</w:t>
      </w:r>
    </w:p>
    <w:p>
      <w:pPr>
        <w:pStyle w:val="ListBullet"/>
      </w:pPr>
      <w:r>
        <w:t>cpe:2.3:h:intel:xeon_silver_4214y:-:*:*:*:*:*:*:*</w:t>
      </w:r>
    </w:p>
    <w:p>
      <w:pPr>
        <w:pStyle w:val="ListBullet"/>
      </w:pPr>
      <w:r>
        <w:t>cpe:2.3:h:intel:xeon_silver_4215:-:*:*:*:*:*:*:*</w:t>
      </w:r>
    </w:p>
    <w:p>
      <w:pPr>
        <w:pStyle w:val="ListBullet"/>
      </w:pPr>
      <w:r>
        <w:t>cpe:2.3:h:intel:xeon_silver_4216:-:*:*:*:*:*:*:*</w:t>
      </w:r>
    </w:p>
    <w:p>
      <w:pPr>
        <w:pStyle w:val="ListBullet"/>
      </w:pPr>
      <w:r>
        <w:t>cpe:2.3:h:intel:xeon_silver_4216r:-:*:*:*:*:*:*:*</w:t>
      </w:r>
    </w:p>
    <w:p>
      <w:pPr>
        <w:pStyle w:val="ListBullet"/>
      </w:pPr>
      <w:r>
        <w:t>cpe:2.3:h:intel:xeon_w-2123:-:*:*:*:*:*:*:*</w:t>
      </w:r>
    </w:p>
    <w:p>
      <w:pPr>
        <w:pStyle w:val="ListBullet"/>
      </w:pPr>
      <w:r>
        <w:t>cpe:2.3:h:intel:xeon_w-2125:-:*:*:*:*:*:*:*</w:t>
      </w:r>
    </w:p>
    <w:p>
      <w:pPr>
        <w:pStyle w:val="ListBullet"/>
      </w:pPr>
      <w:r>
        <w:t>cpe:2.3:h:intel:xeon_w-2133:-:*:*:*:*:*:*:*</w:t>
      </w:r>
    </w:p>
    <w:p>
      <w:pPr>
        <w:pStyle w:val="ListBullet"/>
      </w:pPr>
      <w:r>
        <w:t>cpe:2.3:h:intel:xeon_w-2135:-:*:*:*:*:*:*:*</w:t>
      </w:r>
    </w:p>
    <w:p>
      <w:pPr>
        <w:pStyle w:val="ListBullet"/>
      </w:pPr>
      <w:r>
        <w:t>cpe:2.3:h:intel:xeon_w-2145:-:*:*:*:*:*:*:*</w:t>
      </w:r>
    </w:p>
    <w:p>
      <w:pPr>
        <w:pStyle w:val="ListBullet"/>
      </w:pPr>
      <w:r>
        <w:t>cpe:2.3:h:intel:xeon_w-2155:-:*:*:*:*:*:*:*</w:t>
      </w:r>
    </w:p>
    <w:p>
      <w:pPr>
        <w:pStyle w:val="ListBullet"/>
      </w:pPr>
      <w:r>
        <w:t>cpe:2.3:h:intel:xeon_w-2175:-:*:*:*:*:*:*:*</w:t>
      </w:r>
    </w:p>
    <w:p>
      <w:pPr>
        <w:pStyle w:val="ListBullet"/>
      </w:pPr>
      <w:r>
        <w:t>cpe:2.3:h:intel:xeon_w-2195:-:*:*:*:*:*:*:*</w:t>
      </w:r>
    </w:p>
    <w:p>
      <w:pPr>
        <w:pStyle w:val="ListBullet"/>
      </w:pPr>
      <w:r>
        <w:t>cpe:2.3:h:intel:xeon_w-2223:-:*:*:*:*:*:*:*</w:t>
      </w:r>
    </w:p>
    <w:p>
      <w:pPr>
        <w:pStyle w:val="ListBullet"/>
      </w:pPr>
      <w:r>
        <w:t>cpe:2.3:h:intel:xeon_w-2225:-:*:*:*:*:*:*:*</w:t>
      </w:r>
    </w:p>
    <w:p>
      <w:pPr>
        <w:pStyle w:val="ListBullet"/>
      </w:pPr>
      <w:r>
        <w:t>cpe:2.3:h:intel:xeon_w-2235:-:*:*:*:*:*:*:*</w:t>
      </w:r>
    </w:p>
    <w:p>
      <w:pPr>
        <w:pStyle w:val="ListBullet"/>
      </w:pPr>
      <w:r>
        <w:t>cpe:2.3:h:intel:xeon_w-2245:-:*:*:*:*:*:*:*</w:t>
      </w:r>
    </w:p>
    <w:p>
      <w:pPr>
        <w:pStyle w:val="ListBullet"/>
      </w:pPr>
      <w:r>
        <w:t>cpe:2.3:h:intel:xeon_w-2255:-:*:*:*:*:*:*:*</w:t>
      </w:r>
    </w:p>
    <w:p>
      <w:pPr>
        <w:pStyle w:val="ListBullet"/>
      </w:pPr>
      <w:r>
        <w:t>cpe:2.3:h:intel:xeon_w-2265:-:*:*:*:*:*:*:*</w:t>
      </w:r>
    </w:p>
    <w:p>
      <w:pPr>
        <w:pStyle w:val="ListBullet"/>
      </w:pPr>
      <w:r>
        <w:t>cpe:2.3:h:intel:xeon_w-2275:-:*:*:*:*:*:*:*</w:t>
      </w:r>
    </w:p>
    <w:p>
      <w:pPr>
        <w:pStyle w:val="ListBullet"/>
      </w:pPr>
      <w:r>
        <w:t>cpe:2.3:h:intel:xeon_w-2295:-:*:*:*:*:*:*:*</w:t>
      </w:r>
    </w:p>
    <w:p>
      <w:pPr>
        <w:pStyle w:val="ListBullet"/>
      </w:pPr>
      <w:r>
        <w:t>cpe:2.3:h:intel:xeon_w-3223:-:*:*:*:*:*:*:*</w:t>
      </w:r>
    </w:p>
    <w:p>
      <w:pPr>
        <w:pStyle w:val="ListBullet"/>
      </w:pPr>
      <w:r>
        <w:t>cpe:2.3:h:intel:xeon_w-3225:-:*:*:*:*:*:*:*</w:t>
      </w:r>
    </w:p>
    <w:p>
      <w:pPr>
        <w:pStyle w:val="ListBullet"/>
      </w:pPr>
      <w:r>
        <w:t>cpe:2.3:h:intel:xeon_w-3235:-:*:*:*:*:*:*:*</w:t>
      </w:r>
    </w:p>
    <w:p>
      <w:pPr>
        <w:pStyle w:val="ListBullet"/>
      </w:pPr>
      <w:r>
        <w:t>cpe:2.3:h:intel:xeon_w-3245:-:*:*:*:*:*:*:*</w:t>
      </w:r>
    </w:p>
    <w:p>
      <w:pPr>
        <w:pStyle w:val="ListBullet"/>
      </w:pPr>
      <w:r>
        <w:t>cpe:2.3:h:intel:xeon_w-3245m:-:*:*:*:*:*:*:*</w:t>
      </w:r>
    </w:p>
    <w:p>
      <w:pPr>
        <w:pStyle w:val="ListBullet"/>
      </w:pPr>
      <w:r>
        <w:t>cpe:2.3:h:intel:xeon_w-3265:-:*:*:*:*:*:*:*</w:t>
      </w:r>
    </w:p>
    <w:p>
      <w:pPr>
        <w:pStyle w:val="ListBullet"/>
      </w:pPr>
      <w:r>
        <w:t>cpe:2.3:h:intel:xeon_w-3265m:-:*:*:*:*:*:*:*</w:t>
      </w:r>
    </w:p>
    <w:p>
      <w:pPr>
        <w:pStyle w:val="ListBullet"/>
      </w:pPr>
      <w:r>
        <w:t>cpe:2.3:h:intel:xeon_w-3275:-:*:*:*:*:*:*:*</w:t>
      </w:r>
    </w:p>
    <w:p>
      <w:pPr>
        <w:pStyle w:val="ListBullet"/>
      </w:pPr>
      <w:r>
        <w:t>cpe:2.3:h:intel:xeon_w-3275m:-:*:*:*:*:*:*:*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