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CVE-2020-0863</w:t>
      </w:r>
    </w:p>
    <w:p>
      <w:r>
        <w:t>An information vulnerability exists when Windows Connected User Experiences and Telemetry Service improperly discloses file information, aka 'Connected User Experiences and Telemetry Service Information Disclosure Vulnerability'.</w:t>
      </w:r>
    </w:p>
    <w:p>
      <w:pPr>
        <w:pStyle w:val="Heading2"/>
      </w:pPr>
      <w:r>
        <w:t>Threat-Mapped Scoring</w:t>
      </w:r>
    </w:p>
    <w:p>
      <w:r>
        <w:t>Score: 2.3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0.59386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cpe:2.3:o:microsoft:windows_10:1903:*:*:*:*:*:*:*</w:t>
      </w:r>
    </w:p>
    <w:p>
      <w:pPr>
        <w:pStyle w:val="ListBullet"/>
      </w:pPr>
      <w:r>
        <w:t>cpe:2.3:o:microsoft:windows_10:1909:*:*:*:*:*:*:*</w:t>
      </w:r>
    </w:p>
    <w:p>
      <w:pPr>
        <w:pStyle w:val="ListBullet"/>
      </w:pPr>
      <w:r>
        <w:t>cpe:2.3:o:microsoft:windows_server_2016:1903:*:*:*:*:*:*:*</w:t>
      </w:r>
    </w:p>
    <w:p>
      <w:pPr>
        <w:pStyle w:val="ListBullet"/>
      </w:pPr>
      <w:r>
        <w:t>cpe:2.3:o:microsoft:windows_server_2016:1909:*:*:*:*:*:*:*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