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CVE-2020-10735</w:t>
      </w:r>
    </w:p>
    <w:p>
      <w:r>
        <w:t>A flaw was found in python. In algorithms with quadratic time complexity using non-binary bases, when using int("text"), a system could take 50ms to parse an int string with 100,000 digits and 5s for 1,000,000 digits (float, decimal, int.from_bytes(), and int() for binary bases 2, 4, 8, 16, and 32 are not affected). The highest threat from this vulnerability is to system availability.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0.55877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CWE-704: Incorrect Type Conversion or Cast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cpe:2.3:a:python:python:*:*:*:*:*:*:*:*</w:t>
      </w:r>
    </w:p>
    <w:p>
      <w:pPr>
        <w:pStyle w:val="ListBullet"/>
      </w:pPr>
      <w:r>
        <w:t>cpe:2.3:a:python:python:*:*:*:*:*:*:*:*</w:t>
      </w:r>
    </w:p>
    <w:p>
      <w:pPr>
        <w:pStyle w:val="ListBullet"/>
      </w:pPr>
      <w:r>
        <w:t>cpe:2.3:a:python:python:*:*:*:*:*:*:*:*</w:t>
      </w:r>
    </w:p>
    <w:p>
      <w:pPr>
        <w:pStyle w:val="ListBullet"/>
      </w:pPr>
      <w:r>
        <w:t>cpe:2.3:a:python:python:*:*:*:*:*:*:*:*</w:t>
      </w:r>
    </w:p>
    <w:p>
      <w:pPr>
        <w:pStyle w:val="ListBullet"/>
      </w:pPr>
      <w:r>
        <w:t>cpe:2.3:a:python:python:3.11.0:alpha1:*:*:*:*:*:*</w:t>
      </w:r>
    </w:p>
    <w:p>
      <w:pPr>
        <w:pStyle w:val="ListBullet"/>
      </w:pPr>
      <w:r>
        <w:t>cpe:2.3:a:python:python:3.11.0:alpha2:*:*:*:*:*:*</w:t>
      </w:r>
    </w:p>
    <w:p>
      <w:pPr>
        <w:pStyle w:val="ListBullet"/>
      </w:pPr>
      <w:r>
        <w:t>cpe:2.3:a:python:python:3.11.0:alpha3:*:*:*:*:*:*</w:t>
      </w:r>
    </w:p>
    <w:p>
      <w:pPr>
        <w:pStyle w:val="ListBullet"/>
      </w:pPr>
      <w:r>
        <w:t>cpe:2.3:a:python:python:3.11.0:alpha4:*:*:*:*:*:*</w:t>
      </w:r>
    </w:p>
    <w:p>
      <w:pPr>
        <w:pStyle w:val="ListBullet"/>
      </w:pPr>
      <w:r>
        <w:t>cpe:2.3:a:python:python:3.11.0:alpha5:*:*:*:*:*:*</w:t>
      </w:r>
    </w:p>
    <w:p>
      <w:pPr>
        <w:pStyle w:val="ListBullet"/>
      </w:pPr>
      <w:r>
        <w:t>cpe:2.3:a:python:python:3.11.0:alpha6:*:*:*:*:*:*</w:t>
      </w:r>
    </w:p>
    <w:p>
      <w:pPr>
        <w:pStyle w:val="ListBullet"/>
      </w:pPr>
      <w:r>
        <w:t>cpe:2.3:a:python:python:3.11.0:alpha7:*:*:*:*:*:*</w:t>
      </w:r>
    </w:p>
    <w:p>
      <w:pPr>
        <w:pStyle w:val="ListBullet"/>
      </w:pPr>
      <w:r>
        <w:t>cpe:2.3:a:python:python:3.11.0:beta1:*:*:*:*:*:*</w:t>
      </w:r>
    </w:p>
    <w:p>
      <w:pPr>
        <w:pStyle w:val="ListBullet"/>
      </w:pPr>
      <w:r>
        <w:t>cpe:2.3:a:python:python:3.11.0:beta2:*:*:*:*:*:*</w:t>
      </w:r>
    </w:p>
    <w:p>
      <w:pPr>
        <w:pStyle w:val="ListBullet"/>
      </w:pPr>
      <w:r>
        <w:t>cpe:2.3:a:python:python:3.11.0:beta3:*:*:*:*:*:*</w:t>
      </w:r>
    </w:p>
    <w:p>
      <w:pPr>
        <w:pStyle w:val="ListBullet"/>
      </w:pPr>
      <w:r>
        <w:t>cpe:2.3:a:python:python:3.11.0:beta4:*:*:*:*:*:*</w:t>
      </w:r>
    </w:p>
    <w:p>
      <w:pPr>
        <w:pStyle w:val="ListBullet"/>
      </w:pPr>
      <w:r>
        <w:t>cpe:2.3:a:python:python:3.11.0:beta5:*:*:*:*:*:*</w:t>
      </w:r>
    </w:p>
    <w:p>
      <w:pPr>
        <w:pStyle w:val="ListBullet"/>
      </w:pPr>
      <w:r>
        <w:t>cpe:2.3:a:python:python:3.11.0:rc1:*:*:*:*:*:*</w:t>
      </w:r>
    </w:p>
    <w:p>
      <w:pPr>
        <w:pStyle w:val="ListBullet"/>
      </w:pPr>
      <w:r>
        <w:t>cpe:2.3:a:redhat:quay:3.0.0:*:*:*:*:*:*:*</w:t>
      </w:r>
    </w:p>
    <w:p>
      <w:pPr>
        <w:pStyle w:val="ListBullet"/>
      </w:pPr>
      <w:r>
        <w:t>cpe:2.3:a:redhat:software_collections:-:*:*:*:*:*:*:*</w:t>
      </w:r>
    </w:p>
    <w:p>
      <w:pPr>
        <w:pStyle w:val="ListBullet"/>
      </w:pPr>
      <w:r>
        <w:t>cpe:2.3:o:fedoraproject:fedora:35:*:*:*:*:*:*:*</w:t>
      </w:r>
    </w:p>
    <w:p>
      <w:pPr>
        <w:pStyle w:val="ListBullet"/>
      </w:pPr>
      <w:r>
        <w:t>cpe:2.3:o:fedoraproject:fedora:36:*:*:*:*:*:*:*</w:t>
      </w:r>
    </w:p>
    <w:p>
      <w:pPr>
        <w:pStyle w:val="ListBullet"/>
      </w:pPr>
      <w:r>
        <w:t>cpe:2.3:o:fedoraproject:fedora:37:*:*:*:*:*:*:*</w:t>
      </w:r>
    </w:p>
    <w:p>
      <w:pPr>
        <w:pStyle w:val="ListBullet"/>
      </w:pPr>
      <w:r>
        <w:t>cpe:2.3:o:redhat:enterprise_linux:8.0:*:*:*:*:*:*:*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