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CVE-2020-12788</w:t>
      </w:r>
    </w:p>
    <w:p>
      <w:r>
        <w:t>CMAC verification functionality in Microchip Atmel ATSAMA5 products is vulnerable to vulnerable to timing and power analysis attacks.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0.54128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CWE-203: Observable Discrepancy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CAPEC-189: Black Box Reverse Engineering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cpe:2.3:o:microchip:atsama5d21c-cu_firmware:-:*:*:*:*:*:*:*</w:t>
      </w:r>
    </w:p>
    <w:p>
      <w:pPr>
        <w:pStyle w:val="ListBullet"/>
      </w:pPr>
      <w:r>
        <w:t>cpe:2.3:o:microchip:atsama5d21c-cur_firmware:-:*:*:*:*:*:*:*</w:t>
      </w:r>
    </w:p>
    <w:p>
      <w:pPr>
        <w:pStyle w:val="ListBullet"/>
      </w:pPr>
      <w:r>
        <w:t>cpe:2.3:o:microchip:atsama5d22c-cn_firmware:-:*:*:*:*:*:*:*</w:t>
      </w:r>
    </w:p>
    <w:p>
      <w:pPr>
        <w:pStyle w:val="ListBullet"/>
      </w:pPr>
      <w:r>
        <w:t>cpe:2.3:o:microchip:atsama5d22c-cnr_firmware:-:*:*:*:*:*:*:*</w:t>
      </w:r>
    </w:p>
    <w:p>
      <w:pPr>
        <w:pStyle w:val="ListBullet"/>
      </w:pPr>
      <w:r>
        <w:t>cpe:2.3:o:microchip:atsama5d22c-cu_firmware:-:*:*:*:*:*:*:*</w:t>
      </w:r>
    </w:p>
    <w:p>
      <w:pPr>
        <w:pStyle w:val="ListBullet"/>
      </w:pPr>
      <w:r>
        <w:t>cpe:2.3:o:microchip:atsama5d22c-cur_firmware:-:*:*:*:*:*:*:*</w:t>
      </w:r>
    </w:p>
    <w:p>
      <w:pPr>
        <w:pStyle w:val="ListBullet"/>
      </w:pPr>
      <w:r>
        <w:t>cpe:2.3:o:microchip:atsama5d23c-cn_firmware:-:*:*:*:*:*:*:*</w:t>
      </w:r>
    </w:p>
    <w:p>
      <w:pPr>
        <w:pStyle w:val="ListBullet"/>
      </w:pPr>
      <w:r>
        <w:t>cpe:2.3:o:microchip:atsama5d23c-cnr_firmware:-:*:*:*:*:*:*:*</w:t>
      </w:r>
    </w:p>
    <w:p>
      <w:pPr>
        <w:pStyle w:val="ListBullet"/>
      </w:pPr>
      <w:r>
        <w:t>cpe:2.3:o:microchip:atsama5d23c-cu_firmware:-:*:*:*:*:*:*:*</w:t>
      </w:r>
    </w:p>
    <w:p>
      <w:pPr>
        <w:pStyle w:val="ListBullet"/>
      </w:pPr>
      <w:r>
        <w:t>cpe:2.3:o:microchip:atsama5d23c-cur_firmware:-:*:*:*:*:*:*:*</w:t>
      </w:r>
    </w:p>
    <w:p>
      <w:pPr>
        <w:pStyle w:val="ListBullet"/>
      </w:pPr>
      <w:r>
        <w:t>cpe:2.3:o:microchip:atsama5d24c-cu_firmware:-:*:*:*:*:*:*:*</w:t>
      </w:r>
    </w:p>
    <w:p>
      <w:pPr>
        <w:pStyle w:val="ListBullet"/>
      </w:pPr>
      <w:r>
        <w:t>cpe:2.3:o:microchip:atsama5d24c-cuf_firmware:-:*:*:*:*:*:*:*</w:t>
      </w:r>
    </w:p>
    <w:p>
      <w:pPr>
        <w:pStyle w:val="ListBullet"/>
      </w:pPr>
      <w:r>
        <w:t>cpe:2.3:o:microchip:atsama5d24c-cur_firmware:-:*:*:*:*:*:*:*</w:t>
      </w:r>
    </w:p>
    <w:p>
      <w:pPr>
        <w:pStyle w:val="ListBullet"/>
      </w:pPr>
      <w:r>
        <w:t>cpe:2.3:o:microchip:atsama5d26c-cn_firmware:-:*:*:*:*:*:*:*</w:t>
      </w:r>
    </w:p>
    <w:p>
      <w:pPr>
        <w:pStyle w:val="ListBullet"/>
      </w:pPr>
      <w:r>
        <w:t>cpe:2.3:o:microchip:atsama5d26c-cnr_firmware:-:*:*:*:*:*:*:*</w:t>
      </w:r>
    </w:p>
    <w:p>
      <w:pPr>
        <w:pStyle w:val="ListBullet"/>
      </w:pPr>
      <w:r>
        <w:t>cpe:2.3:o:microchip:atsama5d26c-cu_firmware:-:*:*:*:*:*:*:*</w:t>
      </w:r>
    </w:p>
    <w:p>
      <w:pPr>
        <w:pStyle w:val="ListBullet"/>
      </w:pPr>
      <w:r>
        <w:t>cpe:2.3:o:microchip:atsama5d26c-cur_firmware:-:*:*:*:*:*:*:*</w:t>
      </w:r>
    </w:p>
    <w:p>
      <w:pPr>
        <w:pStyle w:val="ListBullet"/>
      </w:pPr>
      <w:r>
        <w:t>cpe:2.3:o:microchip:atsama5d27c-cn_firmware:-:*:*:*:*:*:*:*</w:t>
      </w:r>
    </w:p>
    <w:p>
      <w:pPr>
        <w:pStyle w:val="ListBullet"/>
      </w:pPr>
      <w:r>
        <w:t>cpe:2.3:o:microchip:atsama5d27c-cnr_firmware:-:*:*:*:*:*:*:*</w:t>
      </w:r>
    </w:p>
    <w:p>
      <w:pPr>
        <w:pStyle w:val="ListBullet"/>
      </w:pPr>
      <w:r>
        <w:t>cpe:2.3:o:microchip:atsama5d27c-cu_firmware:-:*:*:*:*:*:*:*</w:t>
      </w:r>
    </w:p>
    <w:p>
      <w:pPr>
        <w:pStyle w:val="ListBullet"/>
      </w:pPr>
      <w:r>
        <w:t>cpe:2.3:o:microchip:atsama5d27c-cur_firmware:-:*:*:*:*:*:*:*</w:t>
      </w:r>
    </w:p>
    <w:p>
      <w:pPr>
        <w:pStyle w:val="ListBullet"/>
      </w:pPr>
      <w:r>
        <w:t>cpe:2.3:o:microchip:atsama5d28c-cn_firmware:-:*:*:*:*:*:*:*</w:t>
      </w:r>
    </w:p>
    <w:p>
      <w:pPr>
        <w:pStyle w:val="ListBullet"/>
      </w:pPr>
      <w:r>
        <w:t>cpe:2.3:o:microchip:atsama5d28c-cnr_firmware:-:*:*:*:*:*:*:*</w:t>
      </w:r>
    </w:p>
    <w:p>
      <w:pPr>
        <w:pStyle w:val="ListBullet"/>
      </w:pPr>
      <w:r>
        <w:t>cpe:2.3:o:microchip:atsama5d28c-cu_firmware:-:*:*:*:*:*:*:*</w:t>
      </w:r>
    </w:p>
    <w:p>
      <w:pPr>
        <w:pStyle w:val="ListBullet"/>
      </w:pPr>
      <w:r>
        <w:t>cpe:2.3:o:microchip:atsama5d28c-cur_firmware:-:*:*:*:*:*:*:*</w:t>
      </w:r>
    </w:p>
    <w:p>
      <w:pPr>
        <w:pStyle w:val="ListBullet"/>
      </w:pPr>
      <w:r>
        <w:t>cpe:2.3:o:microchip:atsama5d27c-cnvao_firmware:-:*:*:*:*:*:*:*</w:t>
      </w:r>
    </w:p>
    <w:p>
      <w:pPr>
        <w:pStyle w:val="ListBullet"/>
      </w:pPr>
      <w:r>
        <w:t>cpe:2.3:o:microchip:atsama5d27c-cnrvao_firmware:-:*:*:*:*:*:*:*</w:t>
      </w:r>
    </w:p>
    <w:p>
      <w:pPr>
        <w:pStyle w:val="ListBullet"/>
      </w:pPr>
      <w:r>
        <w:t>cpe:2.3:o:microchip:atsama5d225c-d1m-cur_firmware:-:*:*:*:*:*:*:*</w:t>
      </w:r>
    </w:p>
    <w:p>
      <w:pPr>
        <w:pStyle w:val="ListBullet"/>
      </w:pPr>
      <w:r>
        <w:t>cpe:2.3:o:microchip:atsama5d27c-d5m-cu_firmware:-:*:*:*:*:*:*:*</w:t>
      </w:r>
    </w:p>
    <w:p>
      <w:pPr>
        <w:pStyle w:val="ListBullet"/>
      </w:pPr>
      <w:r>
        <w:t>cpe:2.3:o:microchip:atsama5d27c-d5m-cur_firmware:-:*:*:*:*:*:*:*</w:t>
      </w:r>
    </w:p>
    <w:p>
      <w:pPr>
        <w:pStyle w:val="ListBullet"/>
      </w:pPr>
      <w:r>
        <w:t>cpe:2.3:o:microchip:atsama5d27c-d1g-cu_firmware:-:*:*:*:*:*:*:*</w:t>
      </w:r>
    </w:p>
    <w:p>
      <w:pPr>
        <w:pStyle w:val="ListBullet"/>
      </w:pPr>
      <w:r>
        <w:t>cpe:2.3:o:microchip:atsama5d27c-d1g-cur_firmware:-:*:*:*:*:*:*:*</w:t>
      </w:r>
    </w:p>
    <w:p>
      <w:pPr>
        <w:pStyle w:val="ListBullet"/>
      </w:pPr>
      <w:r>
        <w:t>cpe:2.3:o:microchip:atsama5d28c-d1g-cu_firmware:-:*:*:*:*:*:*:*</w:t>
      </w:r>
    </w:p>
    <w:p>
      <w:pPr>
        <w:pStyle w:val="ListBullet"/>
      </w:pPr>
      <w:r>
        <w:t>cpe:2.3:o:microchip:atsama5d28c-d1g-cur_firmware:-:*:*:*:*:*:*:*</w:t>
      </w:r>
    </w:p>
    <w:p>
      <w:pPr>
        <w:pStyle w:val="ListBullet"/>
      </w:pPr>
      <w:r>
        <w:t>cpe:2.3:o:microchip:atsama5d27c-ld1g-cu_firmware:-:*:*:*:*:*:*:*</w:t>
      </w:r>
    </w:p>
    <w:p>
      <w:pPr>
        <w:pStyle w:val="ListBullet"/>
      </w:pPr>
      <w:r>
        <w:t>cpe:2.3:o:microchip:atsama5d27c-ld1g-cur_firmware:-:*:*:*:*:*:*:*</w:t>
      </w:r>
    </w:p>
    <w:p>
      <w:pPr>
        <w:pStyle w:val="ListBullet"/>
      </w:pPr>
      <w:r>
        <w:t>cpe:2.3:o:microchip:atsama5d27c-ld2g-cu_firmware:-:*:*:*:*:*:*:*</w:t>
      </w:r>
    </w:p>
    <w:p>
      <w:pPr>
        <w:pStyle w:val="ListBullet"/>
      </w:pPr>
      <w:r>
        <w:t>cpe:2.3:o:microchip:atsama5d27c-ld2g-cur_firmware:-:*:*:*:*:*:*:*</w:t>
      </w:r>
    </w:p>
    <w:p>
      <w:pPr>
        <w:pStyle w:val="ListBullet"/>
      </w:pPr>
      <w:r>
        <w:t>cpe:2.3:o:microchip:atsama5d28c-ld1g-cu_firmware:-:*:*:*:*:*:*:*</w:t>
      </w:r>
    </w:p>
    <w:p>
      <w:pPr>
        <w:pStyle w:val="ListBullet"/>
      </w:pPr>
      <w:r>
        <w:t>cpe:2.3:o:microchip:atsama5d28c-ld1g-cur_firmware:-:*:*:*:*:*:*:*</w:t>
      </w:r>
    </w:p>
    <w:p>
      <w:pPr>
        <w:pStyle w:val="ListBullet"/>
      </w:pPr>
      <w:r>
        <w:t>cpe:2.3:o:microchip:atsama5d28c-ld2g-cu_firmware:-:*:*:*:*:*:*:*</w:t>
      </w:r>
    </w:p>
    <w:p>
      <w:pPr>
        <w:pStyle w:val="ListBullet"/>
      </w:pPr>
      <w:r>
        <w:t>cpe:2.3:o:microchip:atsama5d28c-ld2g-cur_firmware:-:*:*:*:*:*:*:*</w:t>
      </w:r>
    </w:p>
    <w:p>
      <w:pPr>
        <w:pStyle w:val="ListBullet"/>
      </w:pPr>
      <w:r>
        <w:t>cpe:2.3:o:microchip:atsama5d27-wlsom1_firmware:-:*:*:*:*:*:*:*</w:t>
      </w:r>
    </w:p>
    <w:p>
      <w:pPr>
        <w:pStyle w:val="ListBullet"/>
      </w:pPr>
      <w:r>
        <w:t>cpe:2.3:o:microchip:atsama5d27-som1_firmware:-:*:*:*:*:*:*:*</w:t>
      </w:r>
    </w:p>
    <w:p>
      <w:pPr>
        <w:pStyle w:val="ListBullet"/>
      </w:pPr>
      <w:r>
        <w:t>cpe:2.3:o:microchip:atsama5d31a-cu_firmware:-:*:*:*:*:*:*:*</w:t>
      </w:r>
    </w:p>
    <w:p>
      <w:pPr>
        <w:pStyle w:val="ListBullet"/>
      </w:pPr>
      <w:r>
        <w:t>cpe:2.3:o:microchip:atsama5d31a-cur_firmware:-:*:*:*:*:*:*:*</w:t>
      </w:r>
    </w:p>
    <w:p>
      <w:pPr>
        <w:pStyle w:val="ListBullet"/>
      </w:pPr>
      <w:r>
        <w:t>cpe:2.3:o:microchip:atsama5d31a-cfu_firmware:-:*:*:*:*:*:*:*</w:t>
      </w:r>
    </w:p>
    <w:p>
      <w:pPr>
        <w:pStyle w:val="ListBullet"/>
      </w:pPr>
      <w:r>
        <w:t>cpe:2.3:o:microchip:atsama5d31a-cfur_firmware:-:*:*:*:*:*:*:*</w:t>
      </w:r>
    </w:p>
    <w:p>
      <w:pPr>
        <w:pStyle w:val="ListBullet"/>
      </w:pPr>
      <w:r>
        <w:t>cpe:2.3:o:microchip:atsama5d33a-cu_firmware:-:*:*:*:*:*:*:*</w:t>
      </w:r>
    </w:p>
    <w:p>
      <w:pPr>
        <w:pStyle w:val="ListBullet"/>
      </w:pPr>
      <w:r>
        <w:t>cpe:2.3:o:microchip:atsama5d33a-cur_firmware:-:*:*:*:*:*:*:*</w:t>
      </w:r>
    </w:p>
    <w:p>
      <w:pPr>
        <w:pStyle w:val="ListBullet"/>
      </w:pPr>
      <w:r>
        <w:t>cpe:2.3:o:microchip:atsama5d34a-cu_firmware:-:*:*:*:*:*:*:*</w:t>
      </w:r>
    </w:p>
    <w:p>
      <w:pPr>
        <w:pStyle w:val="ListBullet"/>
      </w:pPr>
      <w:r>
        <w:t>cpe:2.3:o:microchip:atsama5d34a-cur_firmware:-:*:*:*:*:*:*:*</w:t>
      </w:r>
    </w:p>
    <w:p>
      <w:pPr>
        <w:pStyle w:val="ListBullet"/>
      </w:pPr>
      <w:r>
        <w:t>cpe:2.3:o:microchip:atsama5d35a-cu_firmware:-:*:*:*:*:*:*:*</w:t>
      </w:r>
    </w:p>
    <w:p>
      <w:pPr>
        <w:pStyle w:val="ListBullet"/>
      </w:pPr>
      <w:r>
        <w:t>cpe:2.3:o:microchip:atsama5d35a-cur_firmware:-:*:*:*:*:*:*:*</w:t>
      </w:r>
    </w:p>
    <w:p>
      <w:pPr>
        <w:pStyle w:val="ListBullet"/>
      </w:pPr>
      <w:r>
        <w:t>cpe:2.3:o:microchip:atsama5d35a-cn_firmware:-:*:*:*:*:*:*:*</w:t>
      </w:r>
    </w:p>
    <w:p>
      <w:pPr>
        <w:pStyle w:val="ListBullet"/>
      </w:pPr>
      <w:r>
        <w:t>cpe:2.3:o:microchip:atsama5d35a-cnr_firmware:-:*:*:*:*:*:*:*</w:t>
      </w:r>
    </w:p>
    <w:p>
      <w:pPr>
        <w:pStyle w:val="ListBullet"/>
      </w:pPr>
      <w:r>
        <w:t>cpe:2.3:o:microchip:atsama5d36a-cu_firmware:-:*:*:*:*:*:*:*</w:t>
      </w:r>
    </w:p>
    <w:p>
      <w:pPr>
        <w:pStyle w:val="ListBullet"/>
      </w:pPr>
      <w:r>
        <w:t>cpe:2.3:o:microchip:atsama5d36a-cur_firmware:-:*:*:*:*:*:*:*</w:t>
      </w:r>
    </w:p>
    <w:p>
      <w:pPr>
        <w:pStyle w:val="ListBullet"/>
      </w:pPr>
      <w:r>
        <w:t>cpe:2.3:o:microchip:atsama5d36a-cn_firmware:-:*:*:*:*:*:*:*</w:t>
      </w:r>
    </w:p>
    <w:p>
      <w:pPr>
        <w:pStyle w:val="ListBullet"/>
      </w:pPr>
      <w:r>
        <w:t>cpe:2.3:o:microchip:atsama5d36a-cnr_firmware:-:*:*:*:*:*:*:*</w:t>
      </w:r>
    </w:p>
    <w:p>
      <w:pPr>
        <w:pStyle w:val="ListBullet"/>
      </w:pPr>
      <w:r>
        <w:t>cpe:2.3:o:microchip:atsama5d41a-cu_firmware:-:*:*:*:*:*:*:*</w:t>
      </w:r>
    </w:p>
    <w:p>
      <w:pPr>
        <w:pStyle w:val="ListBullet"/>
      </w:pPr>
      <w:r>
        <w:t>cpe:2.3:o:microchip:atsama5d41a-cur_firmware:-:*:*:*:*:*:*:*</w:t>
      </w:r>
    </w:p>
    <w:p>
      <w:pPr>
        <w:pStyle w:val="ListBullet"/>
      </w:pPr>
      <w:r>
        <w:t>cpe:2.3:o:microchip:atsama5d41b-cu_firmware:-:*:*:*:*:*:*:*</w:t>
      </w:r>
    </w:p>
    <w:p>
      <w:pPr>
        <w:pStyle w:val="ListBullet"/>
      </w:pPr>
      <w:r>
        <w:t>cpe:2.3:o:microchip:atsama5d41b-cur_firmware:-:*:*:*:*:*:*:*</w:t>
      </w:r>
    </w:p>
    <w:p>
      <w:pPr>
        <w:pStyle w:val="ListBullet"/>
      </w:pPr>
      <w:r>
        <w:t>cpe:2.3:o:microchip:atsama5d42a-cu_firmware:-:*:*:*:*:*:*:*</w:t>
      </w:r>
    </w:p>
    <w:p>
      <w:pPr>
        <w:pStyle w:val="ListBullet"/>
      </w:pPr>
      <w:r>
        <w:t>cpe:2.3:o:microchip:atsama5d42a-cur_firmware:-:*:*:*:*:*:*:*</w:t>
      </w:r>
    </w:p>
    <w:p>
      <w:pPr>
        <w:pStyle w:val="ListBullet"/>
      </w:pPr>
      <w:r>
        <w:t>cpe:2.3:o:microchip:atsama5d42b-cu_firmware:-:*:*:*:*:*:*:*</w:t>
      </w:r>
    </w:p>
    <w:p>
      <w:pPr>
        <w:pStyle w:val="ListBullet"/>
      </w:pPr>
      <w:r>
        <w:t>cpe:2.3:o:microchip:atsama5d42b-cur_firmware:-:*:*:*:*:*:*:*</w:t>
      </w:r>
    </w:p>
    <w:p>
      <w:pPr>
        <w:pStyle w:val="ListBullet"/>
      </w:pPr>
      <w:r>
        <w:t>cpe:2.3:o:microchip:atsama5d43a-cu_firmware:-:*:*:*:*:*:*:*</w:t>
      </w:r>
    </w:p>
    <w:p>
      <w:pPr>
        <w:pStyle w:val="ListBullet"/>
      </w:pPr>
      <w:r>
        <w:t>cpe:2.3:o:microchip:atsama5d43a-cur_firmware:-:*:*:*:*:*:*:*</w:t>
      </w:r>
    </w:p>
    <w:p>
      <w:pPr>
        <w:pStyle w:val="ListBullet"/>
      </w:pPr>
      <w:r>
        <w:t>cpe:2.3:o:microchip:atsama5d43b-cu_firmware:-:*:*:*:*:*:*:*</w:t>
      </w:r>
    </w:p>
    <w:p>
      <w:pPr>
        <w:pStyle w:val="ListBullet"/>
      </w:pPr>
      <w:r>
        <w:t>cpe:2.3:o:microchip:atsama5d43b-cur_firmware:-:*:*:*:*:*:*:*</w:t>
      </w:r>
    </w:p>
    <w:p>
      <w:pPr>
        <w:pStyle w:val="ListBullet"/>
      </w:pPr>
      <w:r>
        <w:t>cpe:2.3:o:microchip:atsama5d44a-cu_firmware:-:*:*:*:*:*:*:*</w:t>
      </w:r>
    </w:p>
    <w:p>
      <w:pPr>
        <w:pStyle w:val="ListBullet"/>
      </w:pPr>
      <w:r>
        <w:t>cpe:2.3:o:microchip:atsama5d44a-cur_firmware:-:*:*:*:*:*:*:*</w:t>
      </w:r>
    </w:p>
    <w:p>
      <w:pPr>
        <w:pStyle w:val="ListBullet"/>
      </w:pPr>
      <w:r>
        <w:t>cpe:2.3:o:microchip:atsama5d44b-cu_firmware:-:*:*:*:*:*:*:*</w:t>
      </w:r>
    </w:p>
    <w:p>
      <w:pPr>
        <w:pStyle w:val="ListBullet"/>
      </w:pPr>
      <w:r>
        <w:t>cpe:2.3:o:microchip:atsama5d44b-cur_firmware:-:*:*:*:*:*:*:*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