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CVE-2020-15100</w:t>
      </w:r>
    </w:p>
    <w:p>
      <w:r>
        <w:t>In freewvs before 0.1.1, a user could create a large file that freewvs will try to read, which will terminate a scan process. This has been patched in 0.1.1.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0.18365</w:t>
      </w:r>
    </w:p>
    <w:p>
      <w:pPr>
        <w:pStyle w:val="Heading2"/>
      </w:pPr>
      <w:r>
        <w:t>CVSS Scoring</w:t>
      </w:r>
    </w:p>
    <w:p>
      <w:r>
        <w:t>CVSS v3.1 Score: 2.8</w:t>
      </w:r>
    </w:p>
    <w:p>
      <w:r>
        <w:t>Severity: LOW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CWE-400: Uncontrolled Resource Consumption</w:t>
      </w:r>
    </w:p>
    <w:p>
      <w:pPr>
        <w:pStyle w:val="ListBullet"/>
      </w:pPr>
      <w:r>
        <w:t>CWE-770: Allocation of Resources Without Limits or Throttling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CAPEC-125: Flooding</w:t>
      </w:r>
    </w:p>
    <w:p>
      <w:pPr>
        <w:pStyle w:val="ListBullet"/>
      </w:pPr>
      <w:r>
        <w:t>CAPEC-130: Excessive Allocation</w:t>
      </w:r>
    </w:p>
    <w:p>
      <w:pPr>
        <w:pStyle w:val="ListBullet"/>
      </w:pPr>
      <w:r>
        <w:t>CAPEC-147: XML Ping of the Death</w:t>
      </w:r>
    </w:p>
    <w:p>
      <w:pPr>
        <w:pStyle w:val="ListBullet"/>
      </w:pPr>
      <w:r>
        <w:t>CAPEC-197: Exponential Data Expansion</w:t>
      </w:r>
    </w:p>
    <w:p>
      <w:pPr>
        <w:pStyle w:val="ListBullet"/>
      </w:pPr>
      <w:r>
        <w:t>CAPEC-227: Sustained Client Engagement</w:t>
      </w:r>
    </w:p>
    <w:p>
      <w:pPr>
        <w:pStyle w:val="ListBullet"/>
      </w:pPr>
      <w:r>
        <w:t>CAPEC-229: Serialized Data Parameter Blowup</w:t>
      </w:r>
    </w:p>
    <w:p>
      <w:pPr>
        <w:pStyle w:val="ListBullet"/>
      </w:pPr>
      <w:r>
        <w:t>CAPEC-230: Serialized Data with Nested Payloads</w:t>
      </w:r>
    </w:p>
    <w:p>
      <w:pPr>
        <w:pStyle w:val="ListBullet"/>
      </w:pPr>
      <w:r>
        <w:t>CAPEC-231: Oversized Serialized Data Payloads</w:t>
      </w:r>
    </w:p>
    <w:p>
      <w:pPr>
        <w:pStyle w:val="ListBullet"/>
      </w:pPr>
      <w:r>
        <w:t>CAPEC-469: HTTP DoS</w:t>
      </w:r>
    </w:p>
    <w:p>
      <w:pPr>
        <w:pStyle w:val="ListBullet"/>
      </w:pPr>
      <w:r>
        <w:t>CAPEC-482: TCP Flood</w:t>
      </w:r>
    </w:p>
    <w:p>
      <w:pPr>
        <w:pStyle w:val="ListBullet"/>
      </w:pPr>
      <w:r>
        <w:t>CAPEC-486: UDP Flood</w:t>
      </w:r>
    </w:p>
    <w:p>
      <w:pPr>
        <w:pStyle w:val="ListBullet"/>
      </w:pPr>
      <w:r>
        <w:t>CAPEC-487: ICMP Flood</w:t>
      </w:r>
    </w:p>
    <w:p>
      <w:pPr>
        <w:pStyle w:val="ListBullet"/>
      </w:pPr>
      <w:r>
        <w:t>CAPEC-488: HTTP Flood</w:t>
      </w:r>
    </w:p>
    <w:p>
      <w:pPr>
        <w:pStyle w:val="ListBullet"/>
      </w:pPr>
      <w:r>
        <w:t>CAPEC-489: SSL Flood</w:t>
      </w:r>
    </w:p>
    <w:p>
      <w:pPr>
        <w:pStyle w:val="ListBullet"/>
      </w:pPr>
      <w:r>
        <w:t>CAPEC-490: Amplification</w:t>
      </w:r>
    </w:p>
    <w:p>
      <w:pPr>
        <w:pStyle w:val="ListBullet"/>
      </w:pPr>
      <w:r>
        <w:t>CAPEC-491: Quadratic Data Expansion</w:t>
      </w:r>
    </w:p>
    <w:p>
      <w:pPr>
        <w:pStyle w:val="ListBullet"/>
      </w:pPr>
      <w:r>
        <w:t>CAPEC-492: Regular Expression Exponential Blowup</w:t>
      </w:r>
    </w:p>
    <w:p>
      <w:pPr>
        <w:pStyle w:val="ListBullet"/>
      </w:pPr>
      <w:r>
        <w:t>CAPEC-493: SOAP Array Blowup</w:t>
      </w:r>
    </w:p>
    <w:p>
      <w:pPr>
        <w:pStyle w:val="ListBullet"/>
      </w:pPr>
      <w:r>
        <w:t>CAPEC-494: TCP Fragmentation</w:t>
      </w:r>
    </w:p>
    <w:p>
      <w:pPr>
        <w:pStyle w:val="ListBullet"/>
      </w:pPr>
      <w:r>
        <w:t>CAPEC-495: UDP Fragmentation</w:t>
      </w:r>
    </w:p>
    <w:p>
      <w:pPr>
        <w:pStyle w:val="ListBullet"/>
      </w:pPr>
      <w:r>
        <w:t>CAPEC-496: ICMP Fragmentation</w:t>
      </w:r>
    </w:p>
    <w:p>
      <w:pPr>
        <w:pStyle w:val="ListBullet"/>
      </w:pPr>
      <w:r>
        <w:t>CAPEC-528: XML Flood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T1498.001: Direct Network Flood</w:t>
      </w:r>
    </w:p>
    <w:p>
      <w:pPr>
        <w:pStyle w:val="ListBullet"/>
      </w:pPr>
      <w:r>
        <w:t>T1499.001: OS Exhaustion Flood</w:t>
      </w:r>
    </w:p>
    <w:p>
      <w:pPr>
        <w:pStyle w:val="ListBullet"/>
      </w:pPr>
      <w:r>
        <w:t>T1499.003: Application Exhaustion Flood</w:t>
      </w:r>
    </w:p>
    <w:p>
      <w:pPr>
        <w:pStyle w:val="ListBullet"/>
      </w:pPr>
      <w:r>
        <w:t>T1498.002: Reflection Amplification</w:t>
      </w:r>
    </w:p>
    <w:p>
      <w:pPr>
        <w:pStyle w:val="ListBullet"/>
      </w:pPr>
      <w:r>
        <w:t>T1499.002: Service Exhaustion Flood</w:t>
      </w:r>
    </w:p>
    <w:p>
      <w:pPr>
        <w:pStyle w:val="ListBullet"/>
      </w:pPr>
      <w:r>
        <w:t>T1499: Endpoint Denial of Service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OnionDuke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Sandworm Team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cpe:2.3:a:schokokeks:freewvs:*:*:*:*:*:*:*:*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