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CVE-2020-17087</w:t>
      </w:r>
    </w:p>
    <w:p>
      <w:r>
        <w:t>Windows Kernel Local Elevation of Privilege Vulnerability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0.94736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cpe:2.3:o:microsoft:windows_10:-:*:*:*:*:*:*:*</w:t>
      </w:r>
    </w:p>
    <w:p>
      <w:pPr>
        <w:pStyle w:val="ListBullet"/>
      </w:pPr>
      <w:r>
        <w:t>cpe:2.3:o:microsoft:windows_10:20h2:*:*:*:*:*:*:*</w:t>
      </w:r>
    </w:p>
    <w:p>
      <w:pPr>
        <w:pStyle w:val="ListBullet"/>
      </w:pPr>
      <w:r>
        <w:t>cpe:2.3:o:microsoft:windows_10:1607:*:*:*:*:*:*:*</w:t>
      </w:r>
    </w:p>
    <w:p>
      <w:pPr>
        <w:pStyle w:val="ListBullet"/>
      </w:pPr>
      <w:r>
        <w:t>cpe:2.3:o:microsoft:windows_10:1803:*:*:*:*:*:*:*</w:t>
      </w:r>
    </w:p>
    <w:p>
      <w:pPr>
        <w:pStyle w:val="ListBullet"/>
      </w:pPr>
      <w:r>
        <w:t>cpe:2.3:o:microsoft:windows_10:1809:*:*:*:*:*:*:*</w:t>
      </w:r>
    </w:p>
    <w:p>
      <w:pPr>
        <w:pStyle w:val="ListBullet"/>
      </w:pPr>
      <w:r>
        <w:t>cpe:2.3:o:microsoft:windows_10:1903:*:*:*:*:*:*:*</w:t>
      </w:r>
    </w:p>
    <w:p>
      <w:pPr>
        <w:pStyle w:val="ListBullet"/>
      </w:pPr>
      <w:r>
        <w:t>cpe:2.3:o:microsoft:windows_10:1909:*:*:*:*:*:*:*</w:t>
      </w:r>
    </w:p>
    <w:p>
      <w:pPr>
        <w:pStyle w:val="ListBullet"/>
      </w:pPr>
      <w:r>
        <w:t>cpe:2.3:o:microsoft:windows_10:2004:*:*:*:*:*:*:*</w:t>
      </w:r>
    </w:p>
    <w:p>
      <w:pPr>
        <w:pStyle w:val="ListBullet"/>
      </w:pPr>
      <w:r>
        <w:t>cpe:2.3:o:microsoft:windows_7:-:*:*:*:*:*:*:*</w:t>
      </w:r>
    </w:p>
    <w:p>
      <w:pPr>
        <w:pStyle w:val="ListBullet"/>
      </w:pPr>
      <w:r>
        <w:t>cpe:2.3:o:microsoft:windows_7:-:sp1:*:*:*:*:*:*</w:t>
      </w:r>
    </w:p>
    <w:p>
      <w:pPr>
        <w:pStyle w:val="ListBullet"/>
      </w:pPr>
      <w:r>
        <w:t>cpe:2.3:o:microsoft:windows_8.1:-:*:*:*:*:*:*:*</w:t>
      </w:r>
    </w:p>
    <w:p>
      <w:pPr>
        <w:pStyle w:val="ListBullet"/>
      </w:pPr>
      <w:r>
        <w:t>cpe:2.3:o:microsoft:windows_rt_8.1:-:*:*:*:*:*:*:*</w:t>
      </w:r>
    </w:p>
    <w:p>
      <w:pPr>
        <w:pStyle w:val="ListBullet"/>
      </w:pPr>
      <w:r>
        <w:t>cpe:2.3:o:microsoft:windows_server_2008:-:sp2:*:*:*:*:*:*</w:t>
      </w:r>
    </w:p>
    <w:p>
      <w:pPr>
        <w:pStyle w:val="ListBullet"/>
      </w:pPr>
      <w:r>
        <w:t>cpe:2.3:o:microsoft:windows_server_2008:r2:sp2:*:*:*:*:x64:*</w:t>
      </w:r>
    </w:p>
    <w:p>
      <w:pPr>
        <w:pStyle w:val="ListBullet"/>
      </w:pPr>
      <w:r>
        <w:t>cpe:2.3:o:microsoft:windows_server_2012:-:*:*:*:*:*:*:*</w:t>
      </w:r>
    </w:p>
    <w:p>
      <w:pPr>
        <w:pStyle w:val="ListBullet"/>
      </w:pPr>
      <w:r>
        <w:t>cpe:2.3:o:microsoft:windows_server_2012:r2:*:*:*:*:*:*:*</w:t>
      </w:r>
    </w:p>
    <w:p>
      <w:pPr>
        <w:pStyle w:val="ListBullet"/>
      </w:pPr>
      <w:r>
        <w:t>cpe:2.3:o:microsoft:windows_server_2016:-:*:*:*:*:*:*:*</w:t>
      </w:r>
    </w:p>
    <w:p>
      <w:pPr>
        <w:pStyle w:val="ListBullet"/>
      </w:pPr>
      <w:r>
        <w:t>cpe:2.3:o:microsoft:windows_server_2016:20h2:*:*:*:*:*:*:*</w:t>
      </w:r>
    </w:p>
    <w:p>
      <w:pPr>
        <w:pStyle w:val="ListBullet"/>
      </w:pPr>
      <w:r>
        <w:t>cpe:2.3:o:microsoft:windows_server_2016:1903:*:*:*:*:*:*:*</w:t>
      </w:r>
    </w:p>
    <w:p>
      <w:pPr>
        <w:pStyle w:val="ListBullet"/>
      </w:pPr>
      <w:r>
        <w:t>cpe:2.3:o:microsoft:windows_server_2016:1909:*:*:*:*:*:*:*</w:t>
      </w:r>
    </w:p>
    <w:p>
      <w:pPr>
        <w:pStyle w:val="ListBullet"/>
      </w:pPr>
      <w:r>
        <w:t>cpe:2.3:o:microsoft:windows_server_2016:2004:*:*:*:*:*:*:*</w:t>
      </w:r>
    </w:p>
    <w:p>
      <w:pPr>
        <w:pStyle w:val="ListBullet"/>
      </w:pPr>
      <w:r>
        <w:t>cpe:2.3:o:microsoft:windows_server_2019:-:*:*:*:*:*:*:*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