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CVE-2020-1791</w:t>
      </w:r>
    </w:p>
    <w:p>
      <w:r>
        <w:t>HUAWEI Mate 20 smartphones with versions earlier than 10.0.0.185(C00E74R3P8) have an improper authorization vulnerability. The system has a logic judging error under certain scenario, successful exploit could allow the attacker to switch to third desktop after a series of operation in ADB mode.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0.19466</w:t>
      </w:r>
    </w:p>
    <w:p>
      <w:pPr>
        <w:pStyle w:val="Heading2"/>
      </w:pPr>
      <w:r>
        <w:t>CVSS Scoring</w:t>
      </w:r>
    </w:p>
    <w:p>
      <w:r>
        <w:t>CVSS v3.1 Score: 2.4</w:t>
      </w:r>
    </w:p>
    <w:p>
      <w:r>
        <w:t>Severity: 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cpe:2.3:o:huawei:mate_20_firmware:*:*:*:*:*:*:*:*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