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CVE-2020-20739</w:t>
      </w:r>
    </w:p>
    <w:p>
      <w:r>
        <w:t>im_vips2dz in /libvips/libvips/deprecated/im_vips2dz.c in libvips before 8.8.2 has an uninitialized variable which may cause the leakage of remote server path or stack address.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0.42472</w:t>
      </w:r>
    </w:p>
    <w:p>
      <w:pPr>
        <w:pStyle w:val="Heading2"/>
      </w:pPr>
      <w:r>
        <w:t>CVSS Scoring</w:t>
      </w:r>
    </w:p>
    <w:p>
      <w:r>
        <w:t>CVSS v3.1 Score: 5.3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CWE-909: Missing Initialization of Resource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cpe:2.3:a:libvips:libvips:*:*:*:*:*:*:*:*</w:t>
      </w:r>
    </w:p>
    <w:p>
      <w:pPr>
        <w:pStyle w:val="ListBullet"/>
      </w:pPr>
      <w:r>
        <w:t>cpe:2.3:o:debian:debian_linux:9.0:*:*:*:*:*:*:*</w:t>
      </w:r>
    </w:p>
    <w:p>
      <w:pPr>
        <w:pStyle w:val="ListBullet"/>
      </w:pPr>
      <w:r>
        <w:t>cpe:2.3:o:fedoraproject:fedora:32:*:*:*:*:*:*:*</w:t>
      </w:r>
    </w:p>
    <w:p>
      <w:pPr>
        <w:pStyle w:val="ListBullet"/>
      </w:pPr>
      <w:r>
        <w:t>cpe:2.3:o:fedoraproject:fedora:32:*:*:*:*:*:*:*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