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CVE-2020-24491</w:t>
      </w:r>
    </w:p>
    <w:p>
      <w:r>
        <w:t>Debug message containing addresses of memory transactions in some Intel(R) 10th Generation Core Processors supporting SGX may allow a privileged user to potentially enable information disclosure via local access.</w:t>
      </w:r>
    </w:p>
    <w:p>
      <w:pPr>
        <w:pStyle w:val="Heading2"/>
      </w:pPr>
      <w:r>
        <w:t>Threat-Mapped Scoring</w:t>
      </w:r>
    </w:p>
    <w:p>
      <w:r>
        <w:t>Score: 2.3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0.20687</w:t>
      </w:r>
    </w:p>
    <w:p>
      <w:pPr>
        <w:pStyle w:val="Heading2"/>
      </w:pPr>
      <w:r>
        <w:t>CVSS Scoring</w:t>
      </w:r>
    </w:p>
    <w:p>
      <w:r>
        <w:t>CVSS v3.1 Score: 4.4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CWE-20: Improper Input Validation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CAPEC-10: Buffer Overflow via Environment Variables</w:t>
      </w:r>
    </w:p>
    <w:p>
      <w:pPr>
        <w:pStyle w:val="ListBullet"/>
      </w:pPr>
      <w:r>
        <w:t>CAPEC-101: Server Side Include (SSI) Injection</w:t>
      </w:r>
    </w:p>
    <w:p>
      <w:pPr>
        <w:pStyle w:val="ListBullet"/>
      </w:pPr>
      <w:r>
        <w:t>CAPEC-104: Cross Zone Scripting</w:t>
      </w:r>
    </w:p>
    <w:p>
      <w:pPr>
        <w:pStyle w:val="ListBullet"/>
      </w:pPr>
      <w:r>
        <w:t>CAPEC-108: Command Line Execution through SQL Injection</w:t>
      </w:r>
    </w:p>
    <w:p>
      <w:pPr>
        <w:pStyle w:val="ListBullet"/>
      </w:pPr>
      <w:r>
        <w:t>CAPEC-109: Object Relational Mapping Injection</w:t>
      </w:r>
    </w:p>
    <w:p>
      <w:pPr>
        <w:pStyle w:val="ListBullet"/>
      </w:pPr>
      <w:r>
        <w:t>CAPEC-110: SQL Injection through SOAP Parameter Tampering</w:t>
      </w:r>
    </w:p>
    <w:p>
      <w:pPr>
        <w:pStyle w:val="ListBullet"/>
      </w:pPr>
      <w:r>
        <w:t>CAPEC-120: Double Encoding</w:t>
      </w:r>
    </w:p>
    <w:p>
      <w:pPr>
        <w:pStyle w:val="ListBullet"/>
      </w:pPr>
      <w:r>
        <w:t>CAPEC-13: Subverting Environment Variable Values</w:t>
      </w:r>
    </w:p>
    <w:p>
      <w:pPr>
        <w:pStyle w:val="ListBullet"/>
      </w:pPr>
      <w:r>
        <w:t>CAPEC-135: Format String Injection</w:t>
      </w:r>
    </w:p>
    <w:p>
      <w:pPr>
        <w:pStyle w:val="ListBullet"/>
      </w:pPr>
      <w:r>
        <w:t>CAPEC-136: LDAP Injection</w:t>
      </w:r>
    </w:p>
    <w:p>
      <w:pPr>
        <w:pStyle w:val="ListBullet"/>
      </w:pPr>
      <w:r>
        <w:t>CAPEC-14: Client-side Injection-induced Buffer Overflow</w:t>
      </w:r>
    </w:p>
    <w:p>
      <w:pPr>
        <w:pStyle w:val="ListBullet"/>
      </w:pPr>
      <w:r>
        <w:t>CAPEC-153: Input Data Manipulation</w:t>
      </w:r>
    </w:p>
    <w:p>
      <w:pPr>
        <w:pStyle w:val="ListBullet"/>
      </w:pPr>
      <w:r>
        <w:t>CAPEC-182: Flash Injection</w:t>
      </w:r>
    </w:p>
    <w:p>
      <w:pPr>
        <w:pStyle w:val="ListBullet"/>
      </w:pPr>
      <w:r>
        <w:t>CAPEC-209: XSS Using MIME Type Mismatch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CAPEC-23: File Content Injection</w:t>
      </w:r>
    </w:p>
    <w:p>
      <w:pPr>
        <w:pStyle w:val="ListBullet"/>
      </w:pPr>
      <w:r>
        <w:t>CAPEC-230: Serialized Data with Nested Payloads</w:t>
      </w:r>
    </w:p>
    <w:p>
      <w:pPr>
        <w:pStyle w:val="ListBullet"/>
      </w:pPr>
      <w:r>
        <w:t>CAPEC-231: Oversized Serialized Data Payloads</w:t>
      </w:r>
    </w:p>
    <w:p>
      <w:pPr>
        <w:pStyle w:val="ListBullet"/>
      </w:pPr>
      <w:r>
        <w:t>CAPEC-24: Filter Failure through Buffer Overflow</w:t>
      </w:r>
    </w:p>
    <w:p>
      <w:pPr>
        <w:pStyle w:val="ListBullet"/>
      </w:pPr>
      <w:r>
        <w:t>CAPEC-250: XML Injection</w:t>
      </w:r>
    </w:p>
    <w:p>
      <w:pPr>
        <w:pStyle w:val="ListBullet"/>
      </w:pPr>
      <w:r>
        <w:t>CAPEC-261: Fuzzing for garnering other adjacent user/sensitive data</w:t>
      </w:r>
    </w:p>
    <w:p>
      <w:pPr>
        <w:pStyle w:val="ListBullet"/>
      </w:pPr>
      <w:r>
        <w:t>CAPEC-267: Leverage Alternate Encoding</w:t>
      </w:r>
    </w:p>
    <w:p>
      <w:pPr>
        <w:pStyle w:val="ListBullet"/>
      </w:pPr>
      <w:r>
        <w:t>CAPEC-28: Fuzzing</w:t>
      </w:r>
    </w:p>
    <w:p>
      <w:pPr>
        <w:pStyle w:val="ListBullet"/>
      </w:pPr>
      <w:r>
        <w:t>CAPEC-3: Using Leading 'Ghost' Character Sequences to Bypass Input Filters</w:t>
      </w:r>
    </w:p>
    <w:p>
      <w:pPr>
        <w:pStyle w:val="ListBullet"/>
      </w:pPr>
      <w:r>
        <w:t>CAPEC-31: Accessing/Intercepting/Modifying HTTP Cookies</w:t>
      </w:r>
    </w:p>
    <w:p>
      <w:pPr>
        <w:pStyle w:val="ListBullet"/>
      </w:pPr>
      <w:r>
        <w:t>CAPEC-42: MIME Conversion</w:t>
      </w:r>
    </w:p>
    <w:p>
      <w:pPr>
        <w:pStyle w:val="ListBullet"/>
      </w:pPr>
      <w:r>
        <w:t>CAPEC-43: Exploiting Multiple Input Interpretation Layers</w:t>
      </w:r>
    </w:p>
    <w:p>
      <w:pPr>
        <w:pStyle w:val="ListBullet"/>
      </w:pPr>
      <w:r>
        <w:t>CAPEC-45: Buffer Overflow via Symbolic Links</w:t>
      </w:r>
    </w:p>
    <w:p>
      <w:pPr>
        <w:pStyle w:val="ListBullet"/>
      </w:pPr>
      <w:r>
        <w:t>CAPEC-46: Overflow Variables and Tags</w:t>
      </w:r>
    </w:p>
    <w:p>
      <w:pPr>
        <w:pStyle w:val="ListBullet"/>
      </w:pPr>
      <w:r>
        <w:t>CAPEC-47: Buffer Overflow via Parameter Expansion</w:t>
      </w:r>
    </w:p>
    <w:p>
      <w:pPr>
        <w:pStyle w:val="ListBullet"/>
      </w:pPr>
      <w:r>
        <w:t>CAPEC-473: Signature Spoof</w:t>
      </w:r>
    </w:p>
    <w:p>
      <w:pPr>
        <w:pStyle w:val="ListBullet"/>
      </w:pPr>
      <w:r>
        <w:t>CAPEC-52: Embedding NULL Bytes</w:t>
      </w:r>
    </w:p>
    <w:p>
      <w:pPr>
        <w:pStyle w:val="ListBullet"/>
      </w:pPr>
      <w:r>
        <w:t>CAPEC-53: Postfix, Null Terminate, and Backslash</w:t>
      </w:r>
    </w:p>
    <w:p>
      <w:pPr>
        <w:pStyle w:val="ListBullet"/>
      </w:pPr>
      <w:r>
        <w:t>CAPEC-588: DOM-Based XSS</w:t>
      </w:r>
    </w:p>
    <w:p>
      <w:pPr>
        <w:pStyle w:val="ListBullet"/>
      </w:pPr>
      <w:r>
        <w:t>CAPEC-63: Cross-Site Scripting (XSS)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CAPEC-664: Server Side Request Forgery</w:t>
      </w:r>
    </w:p>
    <w:p>
      <w:pPr>
        <w:pStyle w:val="ListBullet"/>
      </w:pPr>
      <w:r>
        <w:t>CAPEC-67: String Format Overflow in syslog()</w:t>
      </w:r>
    </w:p>
    <w:p>
      <w:pPr>
        <w:pStyle w:val="ListBullet"/>
      </w:pPr>
      <w:r>
        <w:t>CAPEC-7: Blind SQL Injection</w:t>
      </w:r>
    </w:p>
    <w:p>
      <w:pPr>
        <w:pStyle w:val="ListBullet"/>
      </w:pPr>
      <w:r>
        <w:t>CAPEC-71: Using Unicode Encoding to Bypass Validation Logic</w:t>
      </w:r>
    </w:p>
    <w:p>
      <w:pPr>
        <w:pStyle w:val="ListBullet"/>
      </w:pPr>
      <w:r>
        <w:t>CAPEC-72: URL Encoding</w:t>
      </w:r>
    </w:p>
    <w:p>
      <w:pPr>
        <w:pStyle w:val="ListBullet"/>
      </w:pPr>
      <w:r>
        <w:t>CAPEC-73: User-Controlled Filename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ListBullet"/>
      </w:pPr>
      <w:r>
        <w:t>CAPEC-8: Buffer Overflow in an API Call</w:t>
      </w:r>
    </w:p>
    <w:p>
      <w:pPr>
        <w:pStyle w:val="ListBullet"/>
      </w:pPr>
      <w:r>
        <w:t>CAPEC-80: Using UTF-8 Encoding to Bypass Validation Logic</w:t>
      </w:r>
    </w:p>
    <w:p>
      <w:pPr>
        <w:pStyle w:val="ListBullet"/>
      </w:pPr>
      <w:r>
        <w:t>CAPEC-81: Web Server Logs Tampering</w:t>
      </w:r>
    </w:p>
    <w:p>
      <w:pPr>
        <w:pStyle w:val="ListBullet"/>
      </w:pPr>
      <w:r>
        <w:t>CAPEC-83: XPath Injection</w:t>
      </w:r>
    </w:p>
    <w:p>
      <w:pPr>
        <w:pStyle w:val="ListBullet"/>
      </w:pPr>
      <w:r>
        <w:t>CAPEC-85: AJAX Footprinting</w:t>
      </w:r>
    </w:p>
    <w:p>
      <w:pPr>
        <w:pStyle w:val="ListBullet"/>
      </w:pPr>
      <w:r>
        <w:t>CAPEC-88: OS Command Injection</w:t>
      </w:r>
    </w:p>
    <w:p>
      <w:pPr>
        <w:pStyle w:val="ListBullet"/>
      </w:pPr>
      <w:r>
        <w:t>CAPEC-9: Buffer Overflow in Local Command-Line Utilities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T1574.007: Path Interception by PATH Environment Variable</w:t>
      </w:r>
    </w:p>
    <w:p>
      <w:pPr>
        <w:pStyle w:val="ListBullet"/>
      </w:pPr>
      <w:r>
        <w:t>T1539: Steal Web Session Cookie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T1574.006: Dynamic Linker Hijacking</w:t>
      </w:r>
    </w:p>
    <w:p>
      <w:pPr>
        <w:pStyle w:val="ListBullet"/>
      </w:pPr>
      <w:r>
        <w:t>T1562.003: Impair Command History Logging</w:t>
      </w:r>
    </w:p>
    <w:p>
      <w:pPr>
        <w:pStyle w:val="ListBullet"/>
      </w:pPr>
      <w:r>
        <w:t>T1027: Obfuscated Files or Information</w:t>
      </w:r>
    </w:p>
    <w:p>
      <w:pPr>
        <w:pStyle w:val="ListBullet"/>
      </w:pPr>
      <w:r>
        <w:t>T1036.001: Invalid Code Signature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EKANS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Matryoshka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OLDBAIT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TEARDROP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Gootloader (malware)</w:t>
      </w:r>
    </w:p>
    <w:p>
      <w:pPr>
        <w:pStyle w:val="ListBullet"/>
      </w:pPr>
      <w:r>
        <w:t>PolyglotDuke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Snip3 (malware)</w:t>
      </w:r>
    </w:p>
    <w:p>
      <w:pPr>
        <w:pStyle w:val="ListBullet"/>
      </w:pPr>
      <w:r>
        <w:t>RegDuke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ISMInjector (malware)</w:t>
      </w:r>
    </w:p>
    <w:p>
      <w:pPr>
        <w:pStyle w:val="ListBullet"/>
      </w:pPr>
      <w:r>
        <w:t>PUNCHBUGGY (malware)</w:t>
      </w:r>
    </w:p>
    <w:p>
      <w:pPr>
        <w:pStyle w:val="ListBullet"/>
      </w:pPr>
      <w:r>
        <w:t>POSHSPY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DarkTortilla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CORESHELL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Carbanak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Bundlore (malware)</w:t>
      </w:r>
    </w:p>
    <w:p>
      <w:pPr>
        <w:pStyle w:val="ListBullet"/>
      </w:pPr>
      <w:r>
        <w:t>EVILNUM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BPFDoor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OopsIE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SodaMaster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Final1stspy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NanoCore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Carbon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CoinTicker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PowerStallion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ECCENTRICBANDWAGON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Hancitor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H1N1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HiddenWasp (malware)</w:t>
      </w:r>
    </w:p>
    <w:p>
      <w:pPr>
        <w:pStyle w:val="ListBullet"/>
      </w:pPr>
      <w:r>
        <w:t>Small Sieve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ShimRatReporter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CARROTBALL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Earth Lusca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Evilnum (intrusion-set)</w:t>
      </w:r>
    </w:p>
    <w:p>
      <w:pPr>
        <w:pStyle w:val="ListBullet"/>
      </w:pPr>
      <w:r>
        <w:t>APT-C-36 (intrusion-set)</w:t>
      </w:r>
    </w:p>
    <w:p>
      <w:pPr>
        <w:pStyle w:val="ListBullet"/>
      </w:pPr>
      <w:r>
        <w:t>Gallmaker (intrusion-set)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ListBullet"/>
      </w:pPr>
      <w:r>
        <w:t>BlackOasis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cpe:2.3:h:intel:core_i3:1000g1:*:*:*:*:*:*:*</w:t>
      </w:r>
    </w:p>
    <w:p>
      <w:pPr>
        <w:pStyle w:val="ListBullet"/>
      </w:pPr>
      <w:r>
        <w:t>cpe:2.3:h:intel:core_i3:1000g4:*:*:*:*:*:*:*</w:t>
      </w:r>
    </w:p>
    <w:p>
      <w:pPr>
        <w:pStyle w:val="ListBullet"/>
      </w:pPr>
      <w:r>
        <w:t>cpe:2.3:h:intel:core_i3:1005g1:*:*:*:*:*:*:*</w:t>
      </w:r>
    </w:p>
    <w:p>
      <w:pPr>
        <w:pStyle w:val="ListBullet"/>
      </w:pPr>
      <w:r>
        <w:t>cpe:2.3:h:intel:core_i5:1030g4:*:*:*:*:*:*:*</w:t>
      </w:r>
    </w:p>
    <w:p>
      <w:pPr>
        <w:pStyle w:val="ListBullet"/>
      </w:pPr>
      <w:r>
        <w:t>cpe:2.3:h:intel:core_i5:1030g7:*:*:*:*:*:*:*</w:t>
      </w:r>
    </w:p>
    <w:p>
      <w:pPr>
        <w:pStyle w:val="ListBullet"/>
      </w:pPr>
      <w:r>
        <w:t>cpe:2.3:h:intel:core_i5:1035g1:*:*:*:*:*:*:*</w:t>
      </w:r>
    </w:p>
    <w:p>
      <w:pPr>
        <w:pStyle w:val="ListBullet"/>
      </w:pPr>
      <w:r>
        <w:t>cpe:2.3:h:intel:core_i5:1035g4:*:*:*:*:*:*:*</w:t>
      </w:r>
    </w:p>
    <w:p>
      <w:pPr>
        <w:pStyle w:val="ListBullet"/>
      </w:pPr>
      <w:r>
        <w:t>cpe:2.3:h:intel:core_i5:1035g7:*:*:*:*:*:*:*</w:t>
      </w:r>
    </w:p>
    <w:p>
      <w:pPr>
        <w:pStyle w:val="ListBullet"/>
      </w:pPr>
      <w:r>
        <w:t>cpe:2.3:h:intel:core_i7:1060g7:*:*:*:*:*:*:*</w:t>
      </w:r>
    </w:p>
    <w:p>
      <w:pPr>
        <w:pStyle w:val="ListBullet"/>
      </w:pPr>
      <w:r>
        <w:t>cpe:2.3:h:intel:core_i7:1065g7:*:*:*:*:*:*:*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