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CVE-2020-26282</w:t>
      </w:r>
    </w:p>
    <w:p>
      <w:r>
        <w:t>BrowserUp Proxy allows you to manipulate HTTP requests and responses, capture HTTP content, and export performance data as a HAR file. BrowserUp Proxy works well as a standalone proxy server, but it is especially useful when embedded in Selenium tests. A Server-Side Template Injection was identified in BrowserUp Proxy enabling attackers to inject arbitrary Java EL expressions, leading to unauthenticated Remote Code Execution (RCE) vulnerability. This has been patched in version 2.1.2.</w:t>
      </w:r>
    </w:p>
    <w:p>
      <w:pPr>
        <w:pStyle w:val="Heading2"/>
      </w:pPr>
      <w:r>
        <w:t>Threat-Mapped Scoring</w:t>
      </w:r>
    </w:p>
    <w:p>
      <w:r>
        <w:t>Score: 1.8</w:t>
      </w:r>
    </w:p>
    <w:p>
      <w:r>
        <w:t>Priority: P4 - Informational (Low)</w:t>
      </w:r>
    </w:p>
    <w:p>
      <w:pPr>
        <w:pStyle w:val="Heading2"/>
      </w:pPr>
      <w:r>
        <w:t>EPSS</w:t>
      </w:r>
    </w:p>
    <w:p>
      <w:r>
        <w:t>EPSS Score: N/A</w:t>
      </w:r>
    </w:p>
    <w:p>
      <w:r>
        <w:t>Percentile: 0.91268</w:t>
      </w:r>
    </w:p>
    <w:p>
      <w:pPr>
        <w:pStyle w:val="Heading2"/>
      </w:pPr>
      <w:r>
        <w:t>CVSS Scoring</w:t>
      </w:r>
    </w:p>
    <w:p>
      <w:r>
        <w:t>CVSS v3.1 Score: 10.0</w:t>
      </w:r>
    </w:p>
    <w:p>
      <w:r>
        <w:t>Severity: CRITICAL</w:t>
      </w:r>
    </w:p>
    <w:p>
      <w:pPr>
        <w:pStyle w:val="Heading2"/>
      </w:pPr>
      <w:r>
        <w:t>Mapped CWE(s)</w:t>
      </w:r>
    </w:p>
    <w:p>
      <w:pPr>
        <w:pStyle w:val="ListBullet"/>
      </w:pPr>
      <w:r>
        <w:t>CWE-74: Improper Neutralization of Special Elements in Output Used by a Downstream Component ('Injection')</w:t>
      </w:r>
    </w:p>
    <w:p>
      <w:pPr>
        <w:pStyle w:val="Heading2"/>
      </w:pPr>
      <w:r>
        <w:t>CAPEC(s)</w:t>
      </w:r>
    </w:p>
    <w:p>
      <w:pPr>
        <w:pStyle w:val="ListBullet"/>
      </w:pPr>
      <w:r>
        <w:t>CAPEC-10: Buffer Overflow via Environment Variables</w:t>
      </w:r>
    </w:p>
    <w:p>
      <w:pPr>
        <w:pStyle w:val="ListBullet"/>
      </w:pPr>
      <w:r>
        <w:t>CAPEC-101: Server Side Include (SSI) Injection</w:t>
      </w:r>
    </w:p>
    <w:p>
      <w:pPr>
        <w:pStyle w:val="ListBullet"/>
      </w:pPr>
      <w:r>
        <w:t>CAPEC-105: HTTP Request Splitting</w:t>
      </w:r>
    </w:p>
    <w:p>
      <w:pPr>
        <w:pStyle w:val="ListBullet"/>
      </w:pPr>
      <w:r>
        <w:t>CAPEC-108: Command Line Execution through SQL Injection</w:t>
      </w:r>
    </w:p>
    <w:p>
      <w:pPr>
        <w:pStyle w:val="ListBullet"/>
      </w:pPr>
      <w:r>
        <w:t>CAPEC-120: Double Encoding</w:t>
      </w:r>
    </w:p>
    <w:p>
      <w:pPr>
        <w:pStyle w:val="ListBullet"/>
      </w:pPr>
      <w:r>
        <w:t>CAPEC-13: Subverting Environment Variable Values</w:t>
      </w:r>
    </w:p>
    <w:p>
      <w:pPr>
        <w:pStyle w:val="ListBullet"/>
      </w:pPr>
      <w:r>
        <w:t>CAPEC-135: Format String Injection</w:t>
      </w:r>
    </w:p>
    <w:p>
      <w:pPr>
        <w:pStyle w:val="ListBullet"/>
      </w:pPr>
      <w:r>
        <w:t>CAPEC-14: Client-side Injection-induced Buffer Overflow</w:t>
      </w:r>
    </w:p>
    <w:p>
      <w:pPr>
        <w:pStyle w:val="ListBullet"/>
      </w:pPr>
      <w:r>
        <w:t>CAPEC-24: Filter Failure through Buffer Overflow</w:t>
      </w:r>
    </w:p>
    <w:p>
      <w:pPr>
        <w:pStyle w:val="ListBullet"/>
      </w:pPr>
      <w:r>
        <w:t>CAPEC-250: XML Injection</w:t>
      </w:r>
    </w:p>
    <w:p>
      <w:pPr>
        <w:pStyle w:val="ListBullet"/>
      </w:pPr>
      <w:r>
        <w:t>CAPEC-267: Leverage Alternate Encoding</w:t>
      </w:r>
    </w:p>
    <w:p>
      <w:pPr>
        <w:pStyle w:val="ListBullet"/>
      </w:pPr>
      <w:r>
        <w:t>CAPEC-273: HTTP Response Smuggling</w:t>
      </w:r>
    </w:p>
    <w:p>
      <w:pPr>
        <w:pStyle w:val="ListBullet"/>
      </w:pPr>
      <w:r>
        <w:t>CAPEC-28: Fuzzing</w:t>
      </w:r>
    </w:p>
    <w:p>
      <w:pPr>
        <w:pStyle w:val="ListBullet"/>
      </w:pPr>
      <w:r>
        <w:t>CAPEC-3: Using Leading 'Ghost' Character Sequences to Bypass Input Filters</w:t>
      </w:r>
    </w:p>
    <w:p>
      <w:pPr>
        <w:pStyle w:val="ListBullet"/>
      </w:pPr>
      <w:r>
        <w:t>CAPEC-34: HTTP Response Splitting</w:t>
      </w:r>
    </w:p>
    <w:p>
      <w:pPr>
        <w:pStyle w:val="ListBullet"/>
      </w:pPr>
      <w:r>
        <w:t>CAPEC-42: MIME Conversion</w:t>
      </w:r>
    </w:p>
    <w:p>
      <w:pPr>
        <w:pStyle w:val="ListBullet"/>
      </w:pPr>
      <w:r>
        <w:t>CAPEC-43: Exploiting Multiple Input Interpretation Layers</w:t>
      </w:r>
    </w:p>
    <w:p>
      <w:pPr>
        <w:pStyle w:val="ListBullet"/>
      </w:pPr>
      <w:r>
        <w:t>CAPEC-45: Buffer Overflow via Symbolic Links</w:t>
      </w:r>
    </w:p>
    <w:p>
      <w:pPr>
        <w:pStyle w:val="ListBullet"/>
      </w:pPr>
      <w:r>
        <w:t>CAPEC-46: Overflow Variables and Tags</w:t>
      </w:r>
    </w:p>
    <w:p>
      <w:pPr>
        <w:pStyle w:val="ListBullet"/>
      </w:pPr>
      <w:r>
        <w:t>CAPEC-47: Buffer Overflow via Parameter Expansion</w:t>
      </w:r>
    </w:p>
    <w:p>
      <w:pPr>
        <w:pStyle w:val="ListBullet"/>
      </w:pPr>
      <w:r>
        <w:t>CAPEC-51: Poison Web Service Registry</w:t>
      </w:r>
    </w:p>
    <w:p>
      <w:pPr>
        <w:pStyle w:val="ListBullet"/>
      </w:pPr>
      <w:r>
        <w:t>CAPEC-52: Embedding NULL Bytes</w:t>
      </w:r>
    </w:p>
    <w:p>
      <w:pPr>
        <w:pStyle w:val="ListBullet"/>
      </w:pPr>
      <w:r>
        <w:t>CAPEC-53: Postfix, Null Terminate, and Backslash</w:t>
      </w:r>
    </w:p>
    <w:p>
      <w:pPr>
        <w:pStyle w:val="ListBullet"/>
      </w:pPr>
      <w:r>
        <w:t>CAPEC-6: Argument Injection</w:t>
      </w:r>
    </w:p>
    <w:p>
      <w:pPr>
        <w:pStyle w:val="ListBullet"/>
      </w:pPr>
      <w:r>
        <w:t>CAPEC-64: Using Slashes and URL Encoding Combined to Bypass Validation Logic</w:t>
      </w:r>
    </w:p>
    <w:p>
      <w:pPr>
        <w:pStyle w:val="ListBullet"/>
      </w:pPr>
      <w:r>
        <w:t>CAPEC-67: String Format Overflow in syslog()</w:t>
      </w:r>
    </w:p>
    <w:p>
      <w:pPr>
        <w:pStyle w:val="ListBullet"/>
      </w:pPr>
      <w:r>
        <w:t>CAPEC-7: Blind SQL Injection</w:t>
      </w:r>
    </w:p>
    <w:p>
      <w:pPr>
        <w:pStyle w:val="ListBullet"/>
      </w:pPr>
      <w:r>
        <w:t>CAPEC-71: Using Unicode Encoding to Bypass Validation Logic</w:t>
      </w:r>
    </w:p>
    <w:p>
      <w:pPr>
        <w:pStyle w:val="ListBullet"/>
      </w:pPr>
      <w:r>
        <w:t>CAPEC-72: URL Encoding</w:t>
      </w:r>
    </w:p>
    <w:p>
      <w:pPr>
        <w:pStyle w:val="ListBullet"/>
      </w:pPr>
      <w:r>
        <w:t>CAPEC-76: Manipulating Web Input to File System Calls</w:t>
      </w:r>
    </w:p>
    <w:p>
      <w:pPr>
        <w:pStyle w:val="ListBullet"/>
      </w:pPr>
      <w:r>
        <w:t>CAPEC-78: Using Escaped Slashes in Alternate Encoding</w:t>
      </w:r>
    </w:p>
    <w:p>
      <w:pPr>
        <w:pStyle w:val="ListBullet"/>
      </w:pPr>
      <w:r>
        <w:t>CAPEC-79: Using Slashes in Alternate Encoding</w:t>
      </w:r>
    </w:p>
    <w:p>
      <w:pPr>
        <w:pStyle w:val="ListBullet"/>
      </w:pPr>
      <w:r>
        <w:t>CAPEC-8: Buffer Overflow in an API Call</w:t>
      </w:r>
    </w:p>
    <w:p>
      <w:pPr>
        <w:pStyle w:val="ListBullet"/>
      </w:pPr>
      <w:r>
        <w:t>CAPEC-80: Using UTF-8 Encoding to Bypass Validation Logic</w:t>
      </w:r>
    </w:p>
    <w:p>
      <w:pPr>
        <w:pStyle w:val="ListBullet"/>
      </w:pPr>
      <w:r>
        <w:t>CAPEC-83: XPath Injection</w:t>
      </w:r>
    </w:p>
    <w:p>
      <w:pPr>
        <w:pStyle w:val="ListBullet"/>
      </w:pPr>
      <w:r>
        <w:t>CAPEC-84: XQuery Injection</w:t>
      </w:r>
    </w:p>
    <w:p>
      <w:pPr>
        <w:pStyle w:val="ListBullet"/>
      </w:pPr>
      <w:r>
        <w:t>CAPEC-9: Buffer Overflow in Local Command-Line Utilities</w:t>
      </w:r>
    </w:p>
    <w:p>
      <w:pPr>
        <w:pStyle w:val="Heading2"/>
      </w:pPr>
      <w:r>
        <w:t>ATT&amp;CK Techniques</w:t>
      </w:r>
    </w:p>
    <w:p>
      <w:pPr>
        <w:pStyle w:val="ListBullet"/>
      </w:pPr>
      <w:r>
        <w:t>T1574.007: Path Interception by PATH Environment Variable</w:t>
      </w:r>
    </w:p>
    <w:p>
      <w:pPr>
        <w:pStyle w:val="ListBullet"/>
      </w:pPr>
      <w:r>
        <w:t>T1574.006: Dynamic Linker Hijacking</w:t>
      </w:r>
    </w:p>
    <w:p>
      <w:pPr>
        <w:pStyle w:val="ListBullet"/>
      </w:pPr>
      <w:r>
        <w:t>T1562.003: Impair Command History Logging</w:t>
      </w:r>
    </w:p>
    <w:p>
      <w:pPr>
        <w:pStyle w:val="ListBullet"/>
      </w:pPr>
      <w:r>
        <w:t>T1027: Obfuscated Files or Information</w:t>
      </w:r>
    </w:p>
    <w:p>
      <w:pPr>
        <w:pStyle w:val="Heading2"/>
      </w:pPr>
      <w:r>
        <w:t>Used By (Actors/Tools)</w:t>
      </w:r>
    </w:p>
    <w:p>
      <w:pPr>
        <w:pStyle w:val="ListBullet"/>
      </w:pPr>
      <w:r>
        <w:t>TrickBot (malware)</w:t>
      </w:r>
    </w:p>
    <w:p>
      <w:pPr>
        <w:pStyle w:val="ListBullet"/>
      </w:pPr>
      <w:r>
        <w:t>EKANS (malware)</w:t>
      </w:r>
    </w:p>
    <w:p>
      <w:pPr>
        <w:pStyle w:val="ListBullet"/>
      </w:pPr>
      <w:r>
        <w:t>SynAck (malware)</w:t>
      </w:r>
    </w:p>
    <w:p>
      <w:pPr>
        <w:pStyle w:val="ListBullet"/>
      </w:pPr>
      <w:r>
        <w:t>Bumblebee (malware)</w:t>
      </w:r>
    </w:p>
    <w:p>
      <w:pPr>
        <w:pStyle w:val="ListBullet"/>
      </w:pPr>
      <w:r>
        <w:t>Amadey (malware)</w:t>
      </w:r>
    </w:p>
    <w:p>
      <w:pPr>
        <w:pStyle w:val="ListBullet"/>
      </w:pPr>
      <w:r>
        <w:t>Orz (malware)</w:t>
      </w:r>
    </w:p>
    <w:p>
      <w:pPr>
        <w:pStyle w:val="ListBullet"/>
      </w:pPr>
      <w:r>
        <w:t>NOKKI (malware)</w:t>
      </w:r>
    </w:p>
    <w:p>
      <w:pPr>
        <w:pStyle w:val="ListBullet"/>
      </w:pPr>
      <w:r>
        <w:t>AvosLocker (malware)</w:t>
      </w:r>
    </w:p>
    <w:p>
      <w:pPr>
        <w:pStyle w:val="ListBullet"/>
      </w:pPr>
      <w:r>
        <w:t>COATHANGER (malware)</w:t>
      </w:r>
    </w:p>
    <w:p>
      <w:pPr>
        <w:pStyle w:val="ListBullet"/>
      </w:pPr>
      <w:r>
        <w:t>Sardonic (malware)</w:t>
      </w:r>
    </w:p>
    <w:p>
      <w:pPr>
        <w:pStyle w:val="ListBullet"/>
      </w:pPr>
      <w:r>
        <w:t>Matryoshka (malware)</w:t>
      </w:r>
    </w:p>
    <w:p>
      <w:pPr>
        <w:pStyle w:val="ListBullet"/>
      </w:pPr>
      <w:r>
        <w:t>Ecipekac (malware)</w:t>
      </w:r>
    </w:p>
    <w:p>
      <w:pPr>
        <w:pStyle w:val="ListBullet"/>
      </w:pPr>
      <w:r>
        <w:t>AppleSeed (malware)</w:t>
      </w:r>
    </w:p>
    <w:p>
      <w:pPr>
        <w:pStyle w:val="ListBullet"/>
      </w:pPr>
      <w:r>
        <w:t>BUSHWALK (malware)</w:t>
      </w:r>
    </w:p>
    <w:p>
      <w:pPr>
        <w:pStyle w:val="ListBullet"/>
      </w:pPr>
      <w:r>
        <w:t>NETWIRE (malware)</w:t>
      </w:r>
    </w:p>
    <w:p>
      <w:pPr>
        <w:pStyle w:val="ListBullet"/>
      </w:pPr>
      <w:r>
        <w:t>OLDBAIT (malware)</w:t>
      </w:r>
    </w:p>
    <w:p>
      <w:pPr>
        <w:pStyle w:val="ListBullet"/>
      </w:pPr>
      <w:r>
        <w:t>TEARDROP (malware)</w:t>
      </w:r>
    </w:p>
    <w:p>
      <w:pPr>
        <w:pStyle w:val="ListBullet"/>
      </w:pPr>
      <w:r>
        <w:t>Turian (malware)</w:t>
      </w:r>
    </w:p>
    <w:p>
      <w:pPr>
        <w:pStyle w:val="ListBullet"/>
      </w:pPr>
      <w:r>
        <w:t>Action RAT (malware)</w:t>
      </w:r>
    </w:p>
    <w:p>
      <w:pPr>
        <w:pStyle w:val="ListBullet"/>
      </w:pPr>
      <w:r>
        <w:t>Gootloader (malware)</w:t>
      </w:r>
    </w:p>
    <w:p>
      <w:pPr>
        <w:pStyle w:val="ListBullet"/>
      </w:pPr>
      <w:r>
        <w:t>PolyglotDuke (malware)</w:t>
      </w:r>
    </w:p>
    <w:p>
      <w:pPr>
        <w:pStyle w:val="ListBullet"/>
      </w:pPr>
      <w:r>
        <w:t>Hildegard (malware)</w:t>
      </w:r>
    </w:p>
    <w:p>
      <w:pPr>
        <w:pStyle w:val="ListBullet"/>
      </w:pPr>
      <w:r>
        <w:t>SombRAT (malware)</w:t>
      </w:r>
    </w:p>
    <w:p>
      <w:pPr>
        <w:pStyle w:val="ListBullet"/>
      </w:pPr>
      <w:r>
        <w:t>Snip3 (malware)</w:t>
      </w:r>
    </w:p>
    <w:p>
      <w:pPr>
        <w:pStyle w:val="ListBullet"/>
      </w:pPr>
      <w:r>
        <w:t>RegDuke (malware)</w:t>
      </w:r>
    </w:p>
    <w:p>
      <w:pPr>
        <w:pStyle w:val="ListBullet"/>
      </w:pPr>
      <w:r>
        <w:t>InvisiMole (malware)</w:t>
      </w:r>
    </w:p>
    <w:p>
      <w:pPr>
        <w:pStyle w:val="ListBullet"/>
      </w:pPr>
      <w:r>
        <w:t>P.A.S. Webshell (malware)</w:t>
      </w:r>
    </w:p>
    <w:p>
      <w:pPr>
        <w:pStyle w:val="ListBullet"/>
      </w:pPr>
      <w:r>
        <w:t>Line Dancer (malware)</w:t>
      </w:r>
    </w:p>
    <w:p>
      <w:pPr>
        <w:pStyle w:val="ListBullet"/>
      </w:pPr>
      <w:r>
        <w:t>Conti (malware)</w:t>
      </w:r>
    </w:p>
    <w:p>
      <w:pPr>
        <w:pStyle w:val="ListBullet"/>
      </w:pPr>
      <w:r>
        <w:t>Raspberry Robin (malware)</w:t>
      </w:r>
    </w:p>
    <w:p>
      <w:pPr>
        <w:pStyle w:val="ListBullet"/>
      </w:pPr>
      <w:r>
        <w:t>Diavol (malware)</w:t>
      </w:r>
    </w:p>
    <w:p>
      <w:pPr>
        <w:pStyle w:val="ListBullet"/>
      </w:pPr>
      <w:r>
        <w:t>Siloscape (malware)</w:t>
      </w:r>
    </w:p>
    <w:p>
      <w:pPr>
        <w:pStyle w:val="ListBullet"/>
      </w:pPr>
      <w:r>
        <w:t>Kazuar (malware)</w:t>
      </w:r>
    </w:p>
    <w:p>
      <w:pPr>
        <w:pStyle w:val="ListBullet"/>
      </w:pPr>
      <w:r>
        <w:t>CHIMNEYSWEEP (malware)</w:t>
      </w:r>
    </w:p>
    <w:p>
      <w:pPr>
        <w:pStyle w:val="ListBullet"/>
      </w:pPr>
      <w:r>
        <w:t>FatDuke (malware)</w:t>
      </w:r>
    </w:p>
    <w:p>
      <w:pPr>
        <w:pStyle w:val="ListBullet"/>
      </w:pPr>
      <w:r>
        <w:t>DRATzarus (malware)</w:t>
      </w:r>
    </w:p>
    <w:p>
      <w:pPr>
        <w:pStyle w:val="ListBullet"/>
      </w:pPr>
      <w:r>
        <w:t>SHOTPUT (malware)</w:t>
      </w:r>
    </w:p>
    <w:p>
      <w:pPr>
        <w:pStyle w:val="ListBullet"/>
      </w:pPr>
      <w:r>
        <w:t>Avaddon (malware)</w:t>
      </w:r>
    </w:p>
    <w:p>
      <w:pPr>
        <w:pStyle w:val="ListBullet"/>
      </w:pPr>
      <w:r>
        <w:t>Conficker (malware)</w:t>
      </w:r>
    </w:p>
    <w:p>
      <w:pPr>
        <w:pStyle w:val="ListBullet"/>
      </w:pPr>
      <w:r>
        <w:t>Flagpro (malware)</w:t>
      </w:r>
    </w:p>
    <w:p>
      <w:pPr>
        <w:pStyle w:val="ListBullet"/>
      </w:pPr>
      <w:r>
        <w:t>Green Lambert (malware)</w:t>
      </w:r>
    </w:p>
    <w:p>
      <w:pPr>
        <w:pStyle w:val="ListBullet"/>
      </w:pPr>
      <w:r>
        <w:t>ISMInjector (malware)</w:t>
      </w:r>
    </w:p>
    <w:p>
      <w:pPr>
        <w:pStyle w:val="ListBullet"/>
      </w:pPr>
      <w:r>
        <w:t>PUNCHBUGGY (malware)</w:t>
      </w:r>
    </w:p>
    <w:p>
      <w:pPr>
        <w:pStyle w:val="ListBullet"/>
      </w:pPr>
      <w:r>
        <w:t>POSHSPY (malware)</w:t>
      </w:r>
    </w:p>
    <w:p>
      <w:pPr>
        <w:pStyle w:val="ListBullet"/>
      </w:pPr>
      <w:r>
        <w:t>MiniDuke (malware)</w:t>
      </w:r>
    </w:p>
    <w:p>
      <w:pPr>
        <w:pStyle w:val="ListBullet"/>
      </w:pPr>
      <w:r>
        <w:t>Anchor (malware)</w:t>
      </w:r>
    </w:p>
    <w:p>
      <w:pPr>
        <w:pStyle w:val="ListBullet"/>
      </w:pPr>
      <w:r>
        <w:t>DarkTortilla (malware)</w:t>
      </w:r>
    </w:p>
    <w:p>
      <w:pPr>
        <w:pStyle w:val="ListBullet"/>
      </w:pPr>
      <w:r>
        <w:t>ROKRAT (malware)</w:t>
      </w:r>
    </w:p>
    <w:p>
      <w:pPr>
        <w:pStyle w:val="ListBullet"/>
      </w:pPr>
      <w:r>
        <w:t>CORESHELL (malware)</w:t>
      </w:r>
    </w:p>
    <w:p>
      <w:pPr>
        <w:pStyle w:val="ListBullet"/>
      </w:pPr>
      <w:r>
        <w:t>PlugX (malware)</w:t>
      </w:r>
    </w:p>
    <w:p>
      <w:pPr>
        <w:pStyle w:val="ListBullet"/>
      </w:pPr>
      <w:r>
        <w:t>Lumma Stealer (malware)</w:t>
      </w:r>
    </w:p>
    <w:p>
      <w:pPr>
        <w:pStyle w:val="ListBullet"/>
      </w:pPr>
      <w:r>
        <w:t>DustySky (malware)</w:t>
      </w:r>
    </w:p>
    <w:p>
      <w:pPr>
        <w:pStyle w:val="ListBullet"/>
      </w:pPr>
      <w:r>
        <w:t>Epic (malware)</w:t>
      </w:r>
    </w:p>
    <w:p>
      <w:pPr>
        <w:pStyle w:val="ListBullet"/>
      </w:pPr>
      <w:r>
        <w:t>Cuba (malware)</w:t>
      </w:r>
    </w:p>
    <w:p>
      <w:pPr>
        <w:pStyle w:val="ListBullet"/>
      </w:pPr>
      <w:r>
        <w:t>Clambling (malware)</w:t>
      </w:r>
    </w:p>
    <w:p>
      <w:pPr>
        <w:pStyle w:val="ListBullet"/>
      </w:pPr>
      <w:r>
        <w:t>DarkGate (malware)</w:t>
      </w:r>
    </w:p>
    <w:p>
      <w:pPr>
        <w:pStyle w:val="ListBullet"/>
      </w:pPr>
      <w:r>
        <w:t>SVCReady (malware)</w:t>
      </w:r>
    </w:p>
    <w:p>
      <w:pPr>
        <w:pStyle w:val="ListBullet"/>
      </w:pPr>
      <w:r>
        <w:t>Carbanak (malware)</w:t>
      </w:r>
    </w:p>
    <w:p>
      <w:pPr>
        <w:pStyle w:val="ListBullet"/>
      </w:pPr>
      <w:r>
        <w:t>XTunnel (malware)</w:t>
      </w:r>
    </w:p>
    <w:p>
      <w:pPr>
        <w:pStyle w:val="ListBullet"/>
      </w:pPr>
      <w:r>
        <w:t>Hydraq (malware)</w:t>
      </w:r>
    </w:p>
    <w:p>
      <w:pPr>
        <w:pStyle w:val="ListBullet"/>
      </w:pPr>
      <w:r>
        <w:t>Saint Bot (malware)</w:t>
      </w:r>
    </w:p>
    <w:p>
      <w:pPr>
        <w:pStyle w:val="ListBullet"/>
      </w:pPr>
      <w:r>
        <w:t>Bundlore (malware)</w:t>
      </w:r>
    </w:p>
    <w:p>
      <w:pPr>
        <w:pStyle w:val="ListBullet"/>
      </w:pPr>
      <w:r>
        <w:t>Trojan.Karagany (malware)</w:t>
      </w:r>
    </w:p>
    <w:p>
      <w:pPr>
        <w:pStyle w:val="ListBullet"/>
      </w:pPr>
      <w:r>
        <w:t>Shamoon (malware)</w:t>
      </w:r>
    </w:p>
    <w:p>
      <w:pPr>
        <w:pStyle w:val="ListBullet"/>
      </w:pPr>
      <w:r>
        <w:t>BPFDoor (malware)</w:t>
      </w:r>
    </w:p>
    <w:p>
      <w:pPr>
        <w:pStyle w:val="ListBullet"/>
      </w:pPr>
      <w:r>
        <w:t>OopsIE (malware)</w:t>
      </w:r>
    </w:p>
    <w:p>
      <w:pPr>
        <w:pStyle w:val="ListBullet"/>
      </w:pPr>
      <w:r>
        <w:t>StreamEx (malware)</w:t>
      </w:r>
    </w:p>
    <w:p>
      <w:pPr>
        <w:pStyle w:val="ListBullet"/>
      </w:pPr>
      <w:r>
        <w:t>BoxCaon (malware)</w:t>
      </w:r>
    </w:p>
    <w:p>
      <w:pPr>
        <w:pStyle w:val="ListBullet"/>
      </w:pPr>
      <w:r>
        <w:t>NightClub (malware)</w:t>
      </w:r>
    </w:p>
    <w:p>
      <w:pPr>
        <w:pStyle w:val="ListBullet"/>
      </w:pPr>
      <w:r>
        <w:t>SDBbot (malware)</w:t>
      </w:r>
    </w:p>
    <w:p>
      <w:pPr>
        <w:pStyle w:val="ListBullet"/>
      </w:pPr>
      <w:r>
        <w:t>RTM (malware)</w:t>
      </w:r>
    </w:p>
    <w:p>
      <w:pPr>
        <w:pStyle w:val="ListBullet"/>
      </w:pPr>
      <w:r>
        <w:t>SodaMaster (malware)</w:t>
      </w:r>
    </w:p>
    <w:p>
      <w:pPr>
        <w:pStyle w:val="ListBullet"/>
      </w:pPr>
      <w:r>
        <w:t>StrelaStealer (malware)</w:t>
      </w:r>
    </w:p>
    <w:p>
      <w:pPr>
        <w:pStyle w:val="ListBullet"/>
      </w:pPr>
      <w:r>
        <w:t>Drovorub (malware)</w:t>
      </w:r>
    </w:p>
    <w:p>
      <w:pPr>
        <w:pStyle w:val="ListBullet"/>
      </w:pPr>
      <w:r>
        <w:t>Kobalos (malware)</w:t>
      </w:r>
    </w:p>
    <w:p>
      <w:pPr>
        <w:pStyle w:val="ListBullet"/>
      </w:pPr>
      <w:r>
        <w:t>Ryuk (malware)</w:t>
      </w:r>
    </w:p>
    <w:p>
      <w:pPr>
        <w:pStyle w:val="ListBullet"/>
      </w:pPr>
      <w:r>
        <w:t>Final1stspy (malware)</w:t>
      </w:r>
    </w:p>
    <w:p>
      <w:pPr>
        <w:pStyle w:val="ListBullet"/>
      </w:pPr>
      <w:r>
        <w:t>FinFisher (malware)</w:t>
      </w:r>
    </w:p>
    <w:p>
      <w:pPr>
        <w:pStyle w:val="ListBullet"/>
      </w:pPr>
      <w:r>
        <w:t>Cobalt Strike (malware)</w:t>
      </w:r>
    </w:p>
    <w:p>
      <w:pPr>
        <w:pStyle w:val="ListBullet"/>
      </w:pPr>
      <w:r>
        <w:t>SUNBURST (malware)</w:t>
      </w:r>
    </w:p>
    <w:p>
      <w:pPr>
        <w:pStyle w:val="ListBullet"/>
      </w:pPr>
      <w:r>
        <w:t>Valak (malware)</w:t>
      </w:r>
    </w:p>
    <w:p>
      <w:pPr>
        <w:pStyle w:val="ListBullet"/>
      </w:pPr>
      <w:r>
        <w:t>Samurai (malware)</w:t>
      </w:r>
    </w:p>
    <w:p>
      <w:pPr>
        <w:pStyle w:val="ListBullet"/>
      </w:pPr>
      <w:r>
        <w:t>PoisonIvy (malware)</w:t>
      </w:r>
    </w:p>
    <w:p>
      <w:pPr>
        <w:pStyle w:val="ListBullet"/>
      </w:pPr>
      <w:r>
        <w:t>NanoCore (malware)</w:t>
      </w:r>
    </w:p>
    <w:p>
      <w:pPr>
        <w:pStyle w:val="ListBullet"/>
      </w:pPr>
      <w:r>
        <w:t>TajMahal (malware)</w:t>
      </w:r>
    </w:p>
    <w:p>
      <w:pPr>
        <w:pStyle w:val="ListBullet"/>
      </w:pPr>
      <w:r>
        <w:t>Daserf (malware)</w:t>
      </w:r>
    </w:p>
    <w:p>
      <w:pPr>
        <w:pStyle w:val="ListBullet"/>
      </w:pPr>
      <w:r>
        <w:t>Carbon (malware)</w:t>
      </w:r>
    </w:p>
    <w:p>
      <w:pPr>
        <w:pStyle w:val="ListBullet"/>
      </w:pPr>
      <w:r>
        <w:t>Pisloader (malware)</w:t>
      </w:r>
    </w:p>
    <w:p>
      <w:pPr>
        <w:pStyle w:val="ListBullet"/>
      </w:pPr>
      <w:r>
        <w:t>Ramsay (malware)</w:t>
      </w:r>
    </w:p>
    <w:p>
      <w:pPr>
        <w:pStyle w:val="ListBullet"/>
      </w:pPr>
      <w:r>
        <w:t>Pillowmint (malware)</w:t>
      </w:r>
    </w:p>
    <w:p>
      <w:pPr>
        <w:pStyle w:val="ListBullet"/>
      </w:pPr>
      <w:r>
        <w:t>SUNSPOT (malware)</w:t>
      </w:r>
    </w:p>
    <w:p>
      <w:pPr>
        <w:pStyle w:val="ListBullet"/>
      </w:pPr>
      <w:r>
        <w:t>BoomBox (malware)</w:t>
      </w:r>
    </w:p>
    <w:p>
      <w:pPr>
        <w:pStyle w:val="ListBullet"/>
      </w:pPr>
      <w:r>
        <w:t>PUNCHTRACK (malware)</w:t>
      </w:r>
    </w:p>
    <w:p>
      <w:pPr>
        <w:pStyle w:val="ListBullet"/>
      </w:pPr>
      <w:r>
        <w:t>InnaputRAT (malware)</w:t>
      </w:r>
    </w:p>
    <w:p>
      <w:pPr>
        <w:pStyle w:val="ListBullet"/>
      </w:pPr>
      <w:r>
        <w:t>GrimAgent (malware)</w:t>
      </w:r>
    </w:p>
    <w:p>
      <w:pPr>
        <w:pStyle w:val="ListBullet"/>
      </w:pPr>
      <w:r>
        <w:t>Lokibot (malware)</w:t>
      </w:r>
    </w:p>
    <w:p>
      <w:pPr>
        <w:pStyle w:val="ListBullet"/>
      </w:pPr>
      <w:r>
        <w:t>PoetRAT (malware)</w:t>
      </w:r>
    </w:p>
    <w:p>
      <w:pPr>
        <w:pStyle w:val="ListBullet"/>
      </w:pPr>
      <w:r>
        <w:t>CoinTicker (malware)</w:t>
      </w:r>
    </w:p>
    <w:p>
      <w:pPr>
        <w:pStyle w:val="ListBullet"/>
      </w:pPr>
      <w:r>
        <w:t>Ebury (malware)</w:t>
      </w:r>
    </w:p>
    <w:p>
      <w:pPr>
        <w:pStyle w:val="ListBullet"/>
      </w:pPr>
      <w:r>
        <w:t>Maze (malware)</w:t>
      </w:r>
    </w:p>
    <w:p>
      <w:pPr>
        <w:pStyle w:val="ListBullet"/>
      </w:pPr>
      <w:r>
        <w:t>ComRAT (malware)</w:t>
      </w:r>
    </w:p>
    <w:p>
      <w:pPr>
        <w:pStyle w:val="ListBullet"/>
      </w:pPr>
      <w:r>
        <w:t>PowerStallion (malware)</w:t>
      </w:r>
    </w:p>
    <w:p>
      <w:pPr>
        <w:pStyle w:val="ListBullet"/>
      </w:pPr>
      <w:r>
        <w:t>JPIN (malware)</w:t>
      </w:r>
    </w:p>
    <w:p>
      <w:pPr>
        <w:pStyle w:val="ListBullet"/>
      </w:pPr>
      <w:r>
        <w:t>HTTPBrowser (malware)</w:t>
      </w:r>
    </w:p>
    <w:p>
      <w:pPr>
        <w:pStyle w:val="ListBullet"/>
      </w:pPr>
      <w:r>
        <w:t>XCSSET (malware)</w:t>
      </w:r>
    </w:p>
    <w:p>
      <w:pPr>
        <w:pStyle w:val="ListBullet"/>
      </w:pPr>
      <w:r>
        <w:t>KillDisk (malware)</w:t>
      </w:r>
    </w:p>
    <w:p>
      <w:pPr>
        <w:pStyle w:val="ListBullet"/>
      </w:pPr>
      <w:r>
        <w:t>AppleJeus (malware)</w:t>
      </w:r>
    </w:p>
    <w:p>
      <w:pPr>
        <w:pStyle w:val="ListBullet"/>
      </w:pPr>
      <w:r>
        <w:t>SoreFang (malware)</w:t>
      </w:r>
    </w:p>
    <w:p>
      <w:pPr>
        <w:pStyle w:val="ListBullet"/>
      </w:pPr>
      <w:r>
        <w:t>Industroyer (malware)</w:t>
      </w:r>
    </w:p>
    <w:p>
      <w:pPr>
        <w:pStyle w:val="ListBullet"/>
      </w:pPr>
      <w:r>
        <w:t>Agent Tesla (malware)</w:t>
      </w:r>
    </w:p>
    <w:p>
      <w:pPr>
        <w:pStyle w:val="ListBullet"/>
      </w:pPr>
      <w:r>
        <w:t>ECCENTRICBANDWAGON (malware)</w:t>
      </w:r>
    </w:p>
    <w:p>
      <w:pPr>
        <w:pStyle w:val="ListBullet"/>
      </w:pPr>
      <w:r>
        <w:t>ShadowPad (malware)</w:t>
      </w:r>
    </w:p>
    <w:p>
      <w:pPr>
        <w:pStyle w:val="ListBullet"/>
      </w:pPr>
      <w:r>
        <w:t>QakBot (malware)</w:t>
      </w:r>
    </w:p>
    <w:p>
      <w:pPr>
        <w:pStyle w:val="ListBullet"/>
      </w:pPr>
      <w:r>
        <w:t>Hancitor (malware)</w:t>
      </w:r>
    </w:p>
    <w:p>
      <w:pPr>
        <w:pStyle w:val="ListBullet"/>
      </w:pPr>
      <w:r>
        <w:t>jRAT (malware)</w:t>
      </w:r>
    </w:p>
    <w:p>
      <w:pPr>
        <w:pStyle w:val="ListBullet"/>
      </w:pPr>
      <w:r>
        <w:t>Dridex (malware)</w:t>
      </w:r>
    </w:p>
    <w:p>
      <w:pPr>
        <w:pStyle w:val="ListBullet"/>
      </w:pPr>
      <w:r>
        <w:t>Denis (malware)</w:t>
      </w:r>
    </w:p>
    <w:p>
      <w:pPr>
        <w:pStyle w:val="ListBullet"/>
      </w:pPr>
      <w:r>
        <w:t>Comnie (malware)</w:t>
      </w:r>
    </w:p>
    <w:p>
      <w:pPr>
        <w:pStyle w:val="ListBullet"/>
      </w:pPr>
      <w:r>
        <w:t>H1N1 (malware)</w:t>
      </w:r>
    </w:p>
    <w:p>
      <w:pPr>
        <w:pStyle w:val="ListBullet"/>
      </w:pPr>
      <w:r>
        <w:t>SLOWPULSE (malware)</w:t>
      </w:r>
    </w:p>
    <w:p>
      <w:pPr>
        <w:pStyle w:val="ListBullet"/>
      </w:pPr>
      <w:r>
        <w:t>ADVSTORESHELL (malware)</w:t>
      </w:r>
    </w:p>
    <w:p>
      <w:pPr>
        <w:pStyle w:val="ListBullet"/>
      </w:pPr>
      <w:r>
        <w:t>HiddenWasp (malware)</w:t>
      </w:r>
    </w:p>
    <w:p>
      <w:pPr>
        <w:pStyle w:val="ListBullet"/>
      </w:pPr>
      <w:r>
        <w:t>Small Sieve (malware)</w:t>
      </w:r>
    </w:p>
    <w:p>
      <w:pPr>
        <w:pStyle w:val="ListBullet"/>
      </w:pPr>
      <w:r>
        <w:t>ShimRatReporter (tool)</w:t>
      </w:r>
    </w:p>
    <w:p>
      <w:pPr>
        <w:pStyle w:val="ListBullet"/>
      </w:pPr>
      <w:r>
        <w:t>Sliver (tool)</w:t>
      </w:r>
    </w:p>
    <w:p>
      <w:pPr>
        <w:pStyle w:val="ListBullet"/>
      </w:pPr>
      <w:r>
        <w:t>SILENTTRINITY (tool)</w:t>
      </w:r>
    </w:p>
    <w:p>
      <w:pPr>
        <w:pStyle w:val="ListBullet"/>
      </w:pPr>
      <w:r>
        <w:t>PowerSploit (tool)</w:t>
      </w:r>
    </w:p>
    <w:p>
      <w:pPr>
        <w:pStyle w:val="ListBullet"/>
      </w:pPr>
      <w:r>
        <w:t>Empire (tool)</w:t>
      </w:r>
    </w:p>
    <w:p>
      <w:pPr>
        <w:pStyle w:val="ListBullet"/>
      </w:pPr>
      <w:r>
        <w:t>CARROTBALL (tool)</w:t>
      </w:r>
    </w:p>
    <w:p>
      <w:pPr>
        <w:pStyle w:val="ListBullet"/>
      </w:pPr>
      <w:r>
        <w:t>Brute Ratel C4 (tool)</w:t>
      </w:r>
    </w:p>
    <w:p>
      <w:pPr>
        <w:pStyle w:val="ListBullet"/>
      </w:pPr>
      <w:r>
        <w:t>Remcos (tool)</w:t>
      </w:r>
    </w:p>
    <w:p>
      <w:pPr>
        <w:pStyle w:val="ListBullet"/>
      </w:pPr>
      <w:r>
        <w:t>Out1 (tool)</w:t>
      </w:r>
    </w:p>
    <w:p>
      <w:pPr>
        <w:pStyle w:val="ListBullet"/>
      </w:pPr>
      <w:r>
        <w:t>Imminent Monitor (tool)</w:t>
      </w:r>
    </w:p>
    <w:p>
      <w:pPr>
        <w:pStyle w:val="ListBullet"/>
      </w:pPr>
      <w:r>
        <w:t>MCMD (tool)</w:t>
      </w:r>
    </w:p>
    <w:p>
      <w:pPr>
        <w:pStyle w:val="ListBullet"/>
      </w:pPr>
      <w:r>
        <w:t>ArcaneDoor (campaign)</w:t>
      </w:r>
    </w:p>
    <w:p>
      <w:pPr>
        <w:pStyle w:val="ListBullet"/>
      </w:pPr>
      <w:r>
        <w:t>Aquatic Panda (intrusion-set)</w:t>
      </w:r>
    </w:p>
    <w:p>
      <w:pPr>
        <w:pStyle w:val="ListBullet"/>
      </w:pPr>
      <w:r>
        <w:t>Earth Lusca (intrusion-set)</w:t>
      </w:r>
    </w:p>
    <w:p>
      <w:pPr>
        <w:pStyle w:val="ListBullet"/>
      </w:pPr>
      <w:r>
        <w:t>Sandworm Team (intrusion-set)</w:t>
      </w:r>
    </w:p>
    <w:p>
      <w:pPr>
        <w:pStyle w:val="ListBullet"/>
      </w:pPr>
      <w:r>
        <w:t>Ke3chang (intrusion-set)</w:t>
      </w:r>
    </w:p>
    <w:p>
      <w:pPr>
        <w:pStyle w:val="ListBullet"/>
      </w:pPr>
      <w:r>
        <w:t>2016 Ukraine Electric Power Attack (campaign)</w:t>
      </w:r>
    </w:p>
    <w:p>
      <w:pPr>
        <w:pStyle w:val="ListBullet"/>
      </w:pPr>
      <w:r>
        <w:t>APT38 (intrusion-set)</w:t>
      </w:r>
    </w:p>
    <w:p>
      <w:pPr>
        <w:pStyle w:val="ListBullet"/>
      </w:pPr>
      <w:r>
        <w:t>BackdoorDiplomacy (intrusion-set)</w:t>
      </w:r>
    </w:p>
    <w:p>
      <w:pPr>
        <w:pStyle w:val="ListBullet"/>
      </w:pPr>
      <w:r>
        <w:t>Kimsuky (intrusion-set)</w:t>
      </w:r>
    </w:p>
    <w:p>
      <w:pPr>
        <w:pStyle w:val="ListBullet"/>
      </w:pPr>
      <w:r>
        <w:t>Mustang Panda (intrusion-set)</w:t>
      </w:r>
    </w:p>
    <w:p>
      <w:pPr>
        <w:pStyle w:val="ListBullet"/>
      </w:pPr>
      <w:r>
        <w:t>APT37 (intrusion-set)</w:t>
      </w:r>
    </w:p>
    <w:p>
      <w:pPr>
        <w:pStyle w:val="ListBullet"/>
      </w:pPr>
      <w:r>
        <w:t>APT41 (intrusion-set)</w:t>
      </w:r>
    </w:p>
    <w:p>
      <w:pPr>
        <w:pStyle w:val="ListBullet"/>
      </w:pPr>
      <w:r>
        <w:t>GALLIUM (intrusion-set)</w:t>
      </w:r>
    </w:p>
    <w:p>
      <w:pPr>
        <w:pStyle w:val="ListBullet"/>
      </w:pPr>
      <w:r>
        <w:t>C0015 (campaign)</w:t>
      </w:r>
    </w:p>
    <w:p>
      <w:pPr>
        <w:pStyle w:val="ListBullet"/>
      </w:pPr>
      <w:r>
        <w:t>Rocke (intrusion-set)</w:t>
      </w:r>
    </w:p>
    <w:p>
      <w:pPr>
        <w:pStyle w:val="ListBullet"/>
      </w:pPr>
      <w:r>
        <w:t>RedCurl (intrusion-set)</w:t>
      </w:r>
    </w:p>
    <w:p>
      <w:pPr>
        <w:pStyle w:val="ListBullet"/>
      </w:pPr>
      <w:r>
        <w:t>Windshift (intrusion-set)</w:t>
      </w:r>
    </w:p>
    <w:p>
      <w:pPr>
        <w:pStyle w:val="ListBullet"/>
      </w:pPr>
      <w:r>
        <w:t>Gamaredon Group (intrusion-set)</w:t>
      </w:r>
    </w:p>
    <w:p>
      <w:pPr>
        <w:pStyle w:val="ListBullet"/>
      </w:pPr>
      <w:r>
        <w:t>Sea Turtle (intrusion-set)</w:t>
      </w:r>
    </w:p>
    <w:p>
      <w:pPr>
        <w:pStyle w:val="ListBullet"/>
      </w:pPr>
      <w:r>
        <w:t>Moonstone Sleet (intrusion-set)</w:t>
      </w:r>
    </w:p>
    <w:p>
      <w:pPr>
        <w:pStyle w:val="ListBullet"/>
      </w:pPr>
      <w:r>
        <w:t>APT3 (intrusion-set)</w:t>
      </w:r>
    </w:p>
    <w:p>
      <w:pPr>
        <w:pStyle w:val="ListBullet"/>
      </w:pPr>
      <w:r>
        <w:t>C0017 (campaign)</w:t>
      </w:r>
    </w:p>
    <w:p>
      <w:pPr>
        <w:pStyle w:val="ListBullet"/>
      </w:pPr>
      <w:r>
        <w:t>APT-C-36 (intrusion-set)</w:t>
      </w:r>
    </w:p>
    <w:p>
      <w:pPr>
        <w:pStyle w:val="ListBullet"/>
      </w:pPr>
      <w:r>
        <w:t>Gallmaker (intrusion-set)</w:t>
      </w:r>
    </w:p>
    <w:p>
      <w:pPr>
        <w:pStyle w:val="ListBullet"/>
      </w:pPr>
      <w:r>
        <w:t>BlackOasis (intrusion-set)</w:t>
      </w:r>
    </w:p>
    <w:p>
      <w:pPr>
        <w:pStyle w:val="Heading2"/>
      </w:pPr>
      <w:r>
        <w:t>Affected Products</w:t>
      </w:r>
    </w:p>
    <w:p>
      <w:pPr>
        <w:pStyle w:val="ListBullet"/>
      </w:pPr>
      <w:r>
        <w:t>cpe:2.3:a:browserup:browserup_proxy:*:*:*:*:*:*:*:*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