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CVE-2020-27211</w:t>
      </w:r>
    </w:p>
    <w:p>
      <w:r>
        <w:t>Nordic Semiconductor nRF52840 devices through 2020-10-19 have improper protection against physical side channels. The flash read-out protection (APPROTECT) can be bypassed by injecting a fault during the boot phase.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0.23972</w:t>
      </w:r>
    </w:p>
    <w:p>
      <w:pPr>
        <w:pStyle w:val="Heading2"/>
      </w:pPr>
      <w:r>
        <w:t>CVSS Scoring</w:t>
      </w:r>
    </w:p>
    <w:p>
      <w:r>
        <w:t>CVSS v3.1 Score: 5.7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CWE-203: Observable Discrepancy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CAPEC-189: Black Box Reverse Engineering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cpe:2.3:o:nordicsemi:nrf52840_firmware:*:*:*:*:*:*:*:*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