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CVE-2020-29557</w:t>
      </w:r>
    </w:p>
    <w:p>
      <w:r>
        <w:t>An issue was discovered on D-Link DIR-825 R1 devices through 3.0.1 before 2020-11-20. A buffer overflow in the web interface allows attackers to achieve pre-authentication remote code execution.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0.9966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CWE-119: Improper Restriction of Operations within the Bounds of a Memory Buffer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CAPEC-100: Overflow Buffers</w:t>
      </w:r>
    </w:p>
    <w:p>
      <w:pPr>
        <w:pStyle w:val="ListBullet"/>
      </w:pPr>
      <w:r>
        <w:t>CAPEC-123: Buffer Manipulation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CAPEC-44: Overflow Binary Resource File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cpe:2.3:o:dlink:dir-825_r1_firmware:*:*:*:*:*:*:*:*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