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CVE-2020-3161</w:t>
      </w:r>
    </w:p>
    <w:p>
      <w:r>
        <w:t>A vulnerability in the web server for Cisco IP Phones could allow an unauthenticated, remote attacker to execute code with root privileges or cause a reload of an affected IP phone, resulting in a denial of service (DoS) condition. The vulnerability is due to a lack of proper input validation of HTTP requests. An attacker could exploit this vulnerability by sending a crafted HTTP request to the web server of a targeted device. A successful exploit could allow the attacker to remotely execute code with root privileges or cause a reload of an affected IP phone, resulting in a DoS condition.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0.99084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CWE-20: Improper Input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CAPEC-104: Cross Zone Scripting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CAPEC-153: Input Data Manipulation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CAPEC-23: File Content Injection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CAPEC-261: Fuzzing for garnering other adjacent user/sensitive data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CAPEC-81: Web Server Logs Tampering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CAPEC-85: AJAX Footprinting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cpe:2.3:o:cisco:ip_phone_8865_firmware:10.3\(1\)es14:*:*:*:*:*:*:*</w:t>
      </w:r>
    </w:p>
    <w:p>
      <w:pPr>
        <w:pStyle w:val="ListBullet"/>
      </w:pPr>
      <w:r>
        <w:t>cpe:2.3:o:cisco:ip_phone_8865_firmware:11.0\(1\):*:*:*:*:*:*:*</w:t>
      </w:r>
    </w:p>
    <w:p>
      <w:pPr>
        <w:pStyle w:val="ListBullet"/>
      </w:pPr>
      <w:r>
        <w:t>cpe:2.3:o:cisco:ip_phone_8865_firmware:11.0\(5\)sr1:*:*:*:*:*:*:*</w:t>
      </w:r>
    </w:p>
    <w:p>
      <w:pPr>
        <w:pStyle w:val="ListBullet"/>
      </w:pPr>
      <w:r>
        <w:t>cpe:2.3:o:cisco:ip_phone_8851_firmware:10.3\(1\)es14:*:*:*:*:*:*:*</w:t>
      </w:r>
    </w:p>
    <w:p>
      <w:pPr>
        <w:pStyle w:val="ListBullet"/>
      </w:pPr>
      <w:r>
        <w:t>cpe:2.3:o:cisco:ip_phone_8851_firmware:11.0\(1\):*:*:*:*:*:*:*</w:t>
      </w:r>
    </w:p>
    <w:p>
      <w:pPr>
        <w:pStyle w:val="ListBullet"/>
      </w:pPr>
      <w:r>
        <w:t>cpe:2.3:o:cisco:ip_phone_8851_firmware:11.0\(5\)sr1:*:*:*:*:*:*:*</w:t>
      </w:r>
    </w:p>
    <w:p>
      <w:pPr>
        <w:pStyle w:val="ListBullet"/>
      </w:pPr>
      <w:r>
        <w:t>cpe:2.3:o:cisco:ip_phone_7841_firmware:11.0\(1\):*:*:*:*:*:*:*</w:t>
      </w:r>
    </w:p>
    <w:p>
      <w:pPr>
        <w:pStyle w:val="ListBullet"/>
      </w:pPr>
      <w:r>
        <w:t>cpe:2.3:o:cisco:ip_phone_7821_firmware:11.0\(1\):*:*:*:*:*:*:*</w:t>
      </w:r>
    </w:p>
    <w:p>
      <w:pPr>
        <w:pStyle w:val="ListBullet"/>
      </w:pPr>
      <w:r>
        <w:t>cpe:2.3:o:cisco:ip_phone_8811_firmware:10.3\(1\)es14:*:*:*:*:*:*:*</w:t>
      </w:r>
    </w:p>
    <w:p>
      <w:pPr>
        <w:pStyle w:val="ListBullet"/>
      </w:pPr>
      <w:r>
        <w:t>cpe:2.3:o:cisco:ip_phone_8811_firmware:11.0\(1\):*:*:*:*:*:*:*</w:t>
      </w:r>
    </w:p>
    <w:p>
      <w:pPr>
        <w:pStyle w:val="ListBullet"/>
      </w:pPr>
      <w:r>
        <w:t>cpe:2.3:o:cisco:ip_phone_8811_firmware:11.0\(5\)sr1:*:*:*:*:*:*:*</w:t>
      </w:r>
    </w:p>
    <w:p>
      <w:pPr>
        <w:pStyle w:val="ListBullet"/>
      </w:pPr>
      <w:r>
        <w:t>cpe:2.3:o:cisco:ip_phone_8861_firmware:10.3\(1\)es14:*:*:*:*:*:*:*</w:t>
      </w:r>
    </w:p>
    <w:p>
      <w:pPr>
        <w:pStyle w:val="ListBullet"/>
      </w:pPr>
      <w:r>
        <w:t>cpe:2.3:o:cisco:ip_phone_8861_firmware:11.0\(1\):*:*:*:*:*:*:*</w:t>
      </w:r>
    </w:p>
    <w:p>
      <w:pPr>
        <w:pStyle w:val="ListBullet"/>
      </w:pPr>
      <w:r>
        <w:t>cpe:2.3:o:cisco:ip_phone_8861_firmware:11.0\(5\)sr1:*:*:*:*:*:*:*</w:t>
      </w:r>
    </w:p>
    <w:p>
      <w:pPr>
        <w:pStyle w:val="ListBullet"/>
      </w:pPr>
      <w:r>
        <w:t>cpe:2.3:o:cisco:ip_phone_8845_firmware:10.3\(1\)es14:*:*:*:*:*:*:*</w:t>
      </w:r>
    </w:p>
    <w:p>
      <w:pPr>
        <w:pStyle w:val="ListBullet"/>
      </w:pPr>
      <w:r>
        <w:t>cpe:2.3:o:cisco:ip_phone_8845_firmware:11.0\(1\):*:*:*:*:*:*:*</w:t>
      </w:r>
    </w:p>
    <w:p>
      <w:pPr>
        <w:pStyle w:val="ListBullet"/>
      </w:pPr>
      <w:r>
        <w:t>cpe:2.3:o:cisco:ip_phone_8845_firmware:11.0\(5\)sr1:*:*:*:*:*:*:*</w:t>
      </w:r>
    </w:p>
    <w:p>
      <w:pPr>
        <w:pStyle w:val="ListBullet"/>
      </w:pPr>
      <w:r>
        <w:t>cpe:2.3:o:cisco:ip_phone_7861_firmware:11.0\(1\):*:*:*:*:*:*:*</w:t>
      </w:r>
    </w:p>
    <w:p>
      <w:pPr>
        <w:pStyle w:val="ListBullet"/>
      </w:pPr>
      <w:r>
        <w:t>cpe:2.3:o:cisco:ip_phone_8841_firmware:10.3\(1\)es14:*:*:*:*:*:*:*</w:t>
      </w:r>
    </w:p>
    <w:p>
      <w:pPr>
        <w:pStyle w:val="ListBullet"/>
      </w:pPr>
      <w:r>
        <w:t>cpe:2.3:o:cisco:ip_phone_8841_firmware:11.0\(1\):*:*:*:*:*:*:*</w:t>
      </w:r>
    </w:p>
    <w:p>
      <w:pPr>
        <w:pStyle w:val="ListBullet"/>
      </w:pPr>
      <w:r>
        <w:t>cpe:2.3:o:cisco:ip_phone_8841_firmware:11.0\(5\)sr1:*:*:*:*:*:*:*</w:t>
      </w:r>
    </w:p>
    <w:p>
      <w:pPr>
        <w:pStyle w:val="ListBullet"/>
      </w:pPr>
      <w:r>
        <w:t>cpe:2.3:o:cisco:ip_phone_7811_firmware:11.0\(1\):*:*:*:*:*:*:*</w:t>
      </w:r>
    </w:p>
    <w:p>
      <w:pPr>
        <w:pStyle w:val="ListBullet"/>
      </w:pPr>
      <w:r>
        <w:t>cpe:2.3:o:cisco:ip_phone_8821_firmware:10.3\(1\)es14:*:*:*:*:*:*:*</w:t>
      </w:r>
    </w:p>
    <w:p>
      <w:pPr>
        <w:pStyle w:val="ListBullet"/>
      </w:pPr>
      <w:r>
        <w:t>cpe:2.3:o:cisco:ip_phone_8821_firmware:11.0\(1\):*:*:*:*:*:*:*</w:t>
      </w:r>
    </w:p>
    <w:p>
      <w:pPr>
        <w:pStyle w:val="ListBullet"/>
      </w:pPr>
      <w:r>
        <w:t>cpe:2.3:o:cisco:ip_phone_8821_firmware:11.0\(5\)sr1:*:*:*:*:*:*:*</w:t>
      </w:r>
    </w:p>
    <w:p>
      <w:pPr>
        <w:pStyle w:val="ListBullet"/>
      </w:pPr>
      <w:r>
        <w:t>cpe:2.3:o:cisco:ip_phone_8821-ex_firmware:10.3\(1\)es14:*:*:*:*:*:*:*</w:t>
      </w:r>
    </w:p>
    <w:p>
      <w:pPr>
        <w:pStyle w:val="ListBullet"/>
      </w:pPr>
      <w:r>
        <w:t>cpe:2.3:o:cisco:ip_phone_8821-ex_firmware:11.0\(1\):*:*:*:*:*:*:*</w:t>
      </w:r>
    </w:p>
    <w:p>
      <w:pPr>
        <w:pStyle w:val="ListBullet"/>
      </w:pPr>
      <w:r>
        <w:t>cpe:2.3:o:cisco:ip_phone_8821-ex_firmware:11.0\(5\)sr1:*:*:*:*:*:*:*</w:t>
      </w:r>
    </w:p>
    <w:p>
      <w:pPr>
        <w:pStyle w:val="ListBullet"/>
      </w:pPr>
      <w:r>
        <w:t>cpe:2.3:o:cisco:8831_firmware:10.3\(1\)es14:*:*:*:*:*:*:*</w:t>
      </w:r>
    </w:p>
    <w:p>
      <w:pPr>
        <w:pStyle w:val="ListBullet"/>
      </w:pPr>
      <w:r>
        <w:t>cpe:2.3:o:cisco:8831_firmware:11.0\(1\):*:*:*:*:*:*:*</w:t>
      </w:r>
    </w:p>
    <w:p>
      <w:pPr>
        <w:pStyle w:val="ListBullet"/>
      </w:pPr>
      <w:r>
        <w:t>cpe:2.3:o:cisco:8831_firmware:11.0\(5\)sr1:*:*:*:*:*:*:*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