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CVE-2020-6616</w:t>
      </w:r>
    </w:p>
    <w:p>
      <w:r>
        <w:t>Some Broadcom chips mishandle Bluetooth random-number generation because a low-entropy Pseudo Random Number Generator (PRNG) is used in situations where a Hardware Random Number Generator (HRNG) should have been used to prevent spoofing. This affects, for example, Samsung Galaxy S8, S8+, and Note8 devices with the BCM4361 chipset. The Samsung ID is SVE-2020-16882 (May 2020).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0.32104</w:t>
      </w:r>
    </w:p>
    <w:p>
      <w:pPr>
        <w:pStyle w:val="Heading2"/>
      </w:pPr>
      <w:r>
        <w:t>CVSS Scoring</w:t>
      </w:r>
    </w:p>
    <w:p>
      <w:r>
        <w:t>CVSS v3.1 Score: 6.5</w:t>
      </w:r>
    </w:p>
    <w:p>
      <w:r>
        <w:t>Severity: MEDIUM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cpe:2.3:o:google:android:-:*:*:*:*:*:*:*</w:t>
      </w:r>
    </w:p>
    <w:p>
      <w:pPr>
        <w:pStyle w:val="ListBullet"/>
      </w:pPr>
      <w:r>
        <w:t>cpe:2.3:o:apple:ipados:*:*:*:*:*:*:*:*</w:t>
      </w:r>
    </w:p>
    <w:p>
      <w:pPr>
        <w:pStyle w:val="ListBullet"/>
      </w:pPr>
      <w:r>
        <w:t>cpe:2.3:o:apple:iphone_os:*:*:*:*:*:*:*:*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cpe:2.3:o:apple:mac_os_x:*:*:*:*:*:*:*:*</w:t>
      </w:r>
    </w:p>
    <w:p>
      <w:pPr>
        <w:pStyle w:val="ListBullet"/>
      </w:pPr>
      <w:r>
        <w:t>cpe:2.3:o:apple:mac_os_x:10.13.6:security_update_2018-002:*:*:*:*:*:*</w:t>
      </w:r>
    </w:p>
    <w:p>
      <w:pPr>
        <w:pStyle w:val="ListBullet"/>
      </w:pPr>
      <w:r>
        <w:t>cpe:2.3:o:apple:mac_os_x:10.13.6:security_update_2018-003:*:*:*:*:*:*</w:t>
      </w:r>
    </w:p>
    <w:p>
      <w:pPr>
        <w:pStyle w:val="ListBullet"/>
      </w:pPr>
      <w:r>
        <w:t>cpe:2.3:o:apple:mac_os_x:10.13.6:security_update_2019-001:*:*:*:*:*:*</w:t>
      </w:r>
    </w:p>
    <w:p>
      <w:pPr>
        <w:pStyle w:val="ListBullet"/>
      </w:pPr>
      <w:r>
        <w:t>cpe:2.3:o:apple:mac_os_x:10.13.6:security_update_2019-002:*:*:*:*:*:*</w:t>
      </w:r>
    </w:p>
    <w:p>
      <w:pPr>
        <w:pStyle w:val="ListBullet"/>
      </w:pPr>
      <w:r>
        <w:t>cpe:2.3:o:apple:mac_os_x:10.13.6:security_update_2019-003:*:*:*:*:*:*</w:t>
      </w:r>
    </w:p>
    <w:p>
      <w:pPr>
        <w:pStyle w:val="ListBullet"/>
      </w:pPr>
      <w:r>
        <w:t>cpe:2.3:o:apple:mac_os_x:10.13.6:security_update_2019-004:*:*:*:*:*:*</w:t>
      </w:r>
    </w:p>
    <w:p>
      <w:pPr>
        <w:pStyle w:val="ListBullet"/>
      </w:pPr>
      <w:r>
        <w:t>cpe:2.3:o:apple:mac_os_x:10.13.6:security_update_2019-005:*:*:*:*:*:*</w:t>
      </w:r>
    </w:p>
    <w:p>
      <w:pPr>
        <w:pStyle w:val="ListBullet"/>
      </w:pPr>
      <w:r>
        <w:t>cpe:2.3:o:apple:mac_os_x:10.13.6:security_update_2019-006:*:*:*:*:*:*</w:t>
      </w:r>
    </w:p>
    <w:p>
      <w:pPr>
        <w:pStyle w:val="ListBullet"/>
      </w:pPr>
      <w:r>
        <w:t>cpe:2.3:o:apple:mac_os_x:10.13.6:security_update_2019-007:*:*:*:*:*:*</w:t>
      </w:r>
    </w:p>
    <w:p>
      <w:pPr>
        <w:pStyle w:val="ListBullet"/>
      </w:pPr>
      <w:r>
        <w:t>cpe:2.3:o:apple:mac_os_x:10.13.6:security_update_2020-001:*:*:*:*:*:*</w:t>
      </w:r>
    </w:p>
    <w:p>
      <w:pPr>
        <w:pStyle w:val="ListBullet"/>
      </w:pPr>
      <w:r>
        <w:t>cpe:2.3:o:apple:mac_os_x:10.13.6:supplemental_update:*:*:*:*:*:*</w:t>
      </w:r>
    </w:p>
    <w:p>
      <w:pPr>
        <w:pStyle w:val="ListBullet"/>
      </w:pPr>
      <w:r>
        <w:t>cpe:2.3:o:apple:mac_os_x:10.14.6:security_update_2019-001:*:*:*:*:*:*</w:t>
      </w:r>
    </w:p>
    <w:p>
      <w:pPr>
        <w:pStyle w:val="ListBullet"/>
      </w:pPr>
      <w:r>
        <w:t>cpe:2.3:o:apple:mac_os_x:10.14.6:security_update_2019-002:*:*:*:*:*:*</w:t>
      </w:r>
    </w:p>
    <w:p>
      <w:pPr>
        <w:pStyle w:val="ListBullet"/>
      </w:pPr>
      <w:r>
        <w:t>cpe:2.3:o:apple:mac_os_x:10.14.6:security_update_2019-004:*:*:*:*:*:*</w:t>
      </w:r>
    </w:p>
    <w:p>
      <w:pPr>
        <w:pStyle w:val="ListBullet"/>
      </w:pPr>
      <w:r>
        <w:t>cpe:2.3:o:apple:mac_os_x:10.14.6:security_update_2019-005:*:*:*:*:*:*</w:t>
      </w:r>
    </w:p>
    <w:p>
      <w:pPr>
        <w:pStyle w:val="ListBullet"/>
      </w:pPr>
      <w:r>
        <w:t>cpe:2.3:o:apple:mac_os_x:10.14.6:security_update_2019-006:*:*:*:*:*:*</w:t>
      </w:r>
    </w:p>
    <w:p>
      <w:pPr>
        <w:pStyle w:val="ListBullet"/>
      </w:pPr>
      <w:r>
        <w:t>cpe:2.3:o:apple:mac_os_x:10.14.6:security_update_2019-007:*:*:*:*:*:*</w:t>
      </w:r>
    </w:p>
    <w:p>
      <w:pPr>
        <w:pStyle w:val="ListBullet"/>
      </w:pPr>
      <w:r>
        <w:t>cpe:2.3:o:apple:mac_os_x:10.14.6:security_update_2020-001:*:*:*:*:*:*</w:t>
      </w:r>
    </w:p>
    <w:p>
      <w:pPr>
        <w:pStyle w:val="ListBullet"/>
      </w:pPr>
      <w:r>
        <w:t>cpe:2.3:o:apple:mac_os_x:10.14.6:supplemental_update:*:*:*:*:*:*</w:t>
      </w:r>
    </w:p>
    <w:p>
      <w:pPr>
        <w:pStyle w:val="ListBullet"/>
      </w:pPr>
      <w:r>
        <w:t>cpe:2.3:o:apple:mac_os_x:10.14.6:supplemental_update_2:*:*:*:*:*:*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