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CVE-2020-7218</w:t>
      </w:r>
    </w:p>
    <w:p>
      <w:r>
        <w:t>HashiCorp Nomad and Nonad Enterprise up to 0.10.2 HTTP/RPC services allowed unbounded resource usage, and were susceptible to unauthenticated denial of service. Fixed in 0.10.3.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0.72558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CWE-770: Allocation of Resources Without Limits or Throttling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CAPEC-125: Flooding</w:t>
      </w:r>
    </w:p>
    <w:p>
      <w:pPr>
        <w:pStyle w:val="ListBullet"/>
      </w:pPr>
      <w:r>
        <w:t>CAPEC-130: Excessive Allocation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CAPEC-197: Exponential Data Expansion</w:t>
      </w:r>
    </w:p>
    <w:p>
      <w:pPr>
        <w:pStyle w:val="ListBullet"/>
      </w:pPr>
      <w:r>
        <w:t>CAPEC-229: Serialized Data Parameter Blowup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CAPEC-469: HTTP DoS</w:t>
      </w:r>
    </w:p>
    <w:p>
      <w:pPr>
        <w:pStyle w:val="ListBullet"/>
      </w:pPr>
      <w:r>
        <w:t>CAPEC-482: TCP Flood</w:t>
      </w:r>
    </w:p>
    <w:p>
      <w:pPr>
        <w:pStyle w:val="ListBullet"/>
      </w:pPr>
      <w:r>
        <w:t>CAPEC-486: UDP Flood</w:t>
      </w:r>
    </w:p>
    <w:p>
      <w:pPr>
        <w:pStyle w:val="ListBullet"/>
      </w:pPr>
      <w:r>
        <w:t>CAPEC-487: ICMP Flood</w:t>
      </w:r>
    </w:p>
    <w:p>
      <w:pPr>
        <w:pStyle w:val="ListBullet"/>
      </w:pPr>
      <w:r>
        <w:t>CAPEC-488: HTTP Flood</w:t>
      </w:r>
    </w:p>
    <w:p>
      <w:pPr>
        <w:pStyle w:val="ListBullet"/>
      </w:pPr>
      <w:r>
        <w:t>CAPEC-489: SSL Flood</w:t>
      </w:r>
    </w:p>
    <w:p>
      <w:pPr>
        <w:pStyle w:val="ListBullet"/>
      </w:pPr>
      <w:r>
        <w:t>CAPEC-490: Amplification</w:t>
      </w:r>
    </w:p>
    <w:p>
      <w:pPr>
        <w:pStyle w:val="ListBullet"/>
      </w:pPr>
      <w:r>
        <w:t>CAPEC-491: Quadratic Data Expansion</w:t>
      </w:r>
    </w:p>
    <w:p>
      <w:pPr>
        <w:pStyle w:val="ListBullet"/>
      </w:pPr>
      <w:r>
        <w:t>CAPEC-493: SOAP Array Blowup</w:t>
      </w:r>
    </w:p>
    <w:p>
      <w:pPr>
        <w:pStyle w:val="ListBullet"/>
      </w:pPr>
      <w:r>
        <w:t>CAPEC-494: TCP Fragmentation</w:t>
      </w:r>
    </w:p>
    <w:p>
      <w:pPr>
        <w:pStyle w:val="ListBullet"/>
      </w:pPr>
      <w:r>
        <w:t>CAPEC-495: UDP Fragmentation</w:t>
      </w:r>
    </w:p>
    <w:p>
      <w:pPr>
        <w:pStyle w:val="ListBullet"/>
      </w:pPr>
      <w:r>
        <w:t>CAPEC-496: ICMP Fragmentation</w:t>
      </w:r>
    </w:p>
    <w:p>
      <w:pPr>
        <w:pStyle w:val="ListBullet"/>
      </w:pPr>
      <w:r>
        <w:t>CAPEC-528: XML Flood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T1498.001: Direct Network Flood</w:t>
      </w:r>
    </w:p>
    <w:p>
      <w:pPr>
        <w:pStyle w:val="ListBullet"/>
      </w:pPr>
      <w:r>
        <w:t>T1499.001: OS Exhaustion Flood</w:t>
      </w:r>
    </w:p>
    <w:p>
      <w:pPr>
        <w:pStyle w:val="ListBullet"/>
      </w:pPr>
      <w:r>
        <w:t>T1499.003: Application Exhaustion Flood</w:t>
      </w:r>
    </w:p>
    <w:p>
      <w:pPr>
        <w:pStyle w:val="ListBullet"/>
      </w:pPr>
      <w:r>
        <w:t>T1498.002: Reflection Amplification</w:t>
      </w:r>
    </w:p>
    <w:p>
      <w:pPr>
        <w:pStyle w:val="ListBullet"/>
      </w:pPr>
      <w:r>
        <w:t>T1499.002: Service Exhaustion Flood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cpe:2.3:a:hashicorp:nomad:*:*:*:*:-:*:*:*</w:t>
      </w:r>
    </w:p>
    <w:p>
      <w:pPr>
        <w:pStyle w:val="ListBullet"/>
      </w:pPr>
      <w:r>
        <w:t>cpe:2.3:a:hashicorp:nomad:*:*:*:*:enterprise:*:*:*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