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CVE-2021-0146</w:t>
      </w:r>
    </w:p>
    <w:p>
      <w:r>
        <w:t>Hardware allows activation of test or debug logic at runtime for some Intel(R) processors which may allow an unauthenticated user to potentially enable escalation of privilege via physical access.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0.45948</w:t>
      </w:r>
    </w:p>
    <w:p>
      <w:pPr>
        <w:pStyle w:val="Heading2"/>
      </w:pPr>
      <w:r>
        <w:t>CVSS Scoring</w:t>
      </w:r>
    </w:p>
    <w:p>
      <w:r>
        <w:t>CVSS v3.1 Score: 6.8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cpe:2.3:o:intel:pentium_j6426_firmware:-:*:*:*:*:*:*:*</w:t>
      </w:r>
    </w:p>
    <w:p>
      <w:pPr>
        <w:pStyle w:val="ListBullet"/>
      </w:pPr>
      <w:r>
        <w:t>cpe:2.3:o:intel:pentium_j4205_firmware:-:*:*:*:*:*:*:*</w:t>
      </w:r>
    </w:p>
    <w:p>
      <w:pPr>
        <w:pStyle w:val="ListBullet"/>
      </w:pPr>
      <w:r>
        <w:t>cpe:2.3:o:intel:pentium_j3710_firmware:-:*:*:*:*:*:*:*</w:t>
      </w:r>
    </w:p>
    <w:p>
      <w:pPr>
        <w:pStyle w:val="ListBullet"/>
      </w:pPr>
      <w:r>
        <w:t>cpe:2.3:o:intel:pentium_j2900_firmware:-:*:*:*:*:*:*:*</w:t>
      </w:r>
    </w:p>
    <w:p>
      <w:pPr>
        <w:pStyle w:val="ListBullet"/>
      </w:pPr>
      <w:r>
        <w:t>cpe:2.3:o:intel:pentium_j2850_firmware:-:*:*:*:*:*:*:*</w:t>
      </w:r>
    </w:p>
    <w:p>
      <w:pPr>
        <w:pStyle w:val="ListBullet"/>
      </w:pPr>
      <w:r>
        <w:t>cpe:2.3:o:intel:celeron_j6412_firmware:-:*:*:*:*:*:*:*</w:t>
      </w:r>
    </w:p>
    <w:p>
      <w:pPr>
        <w:pStyle w:val="ListBullet"/>
      </w:pPr>
      <w:r>
        <w:t>cpe:2.3:o:intel:celeron_j6413_firmware:-:*:*:*:*:*:*:*</w:t>
      </w:r>
    </w:p>
    <w:p>
      <w:pPr>
        <w:pStyle w:val="ListBullet"/>
      </w:pPr>
      <w:r>
        <w:t>cpe:2.3:o:intel:celeron_j4125_firmware:-:*:*:*:*:*:*:*</w:t>
      </w:r>
    </w:p>
    <w:p>
      <w:pPr>
        <w:pStyle w:val="ListBullet"/>
      </w:pPr>
      <w:r>
        <w:t>cpe:2.3:o:intel:celeron_j4025_firmware:-:*:*:*:*:*:*:*</w:t>
      </w:r>
    </w:p>
    <w:p>
      <w:pPr>
        <w:pStyle w:val="ListBullet"/>
      </w:pPr>
      <w:r>
        <w:t>cpe:2.3:o:intel:celeron_j3355e_firmware:-:*:*:*:*:*:*:*</w:t>
      </w:r>
    </w:p>
    <w:p>
      <w:pPr>
        <w:pStyle w:val="ListBullet"/>
      </w:pPr>
      <w:r>
        <w:t>cpe:2.3:o:intel:celeron_j3455e_firmware:-:*:*:*:*:*:*:*</w:t>
      </w:r>
    </w:p>
    <w:p>
      <w:pPr>
        <w:pStyle w:val="ListBullet"/>
      </w:pPr>
      <w:r>
        <w:t>cpe:2.3:o:intel:celeron_j4105_firmware:-:*:*:*:*:*:*:*</w:t>
      </w:r>
    </w:p>
    <w:p>
      <w:pPr>
        <w:pStyle w:val="ListBullet"/>
      </w:pPr>
      <w:r>
        <w:t>cpe:2.3:o:intel:celeron_j4005_firmware:-:*:*:*:*:*:*:*</w:t>
      </w:r>
    </w:p>
    <w:p>
      <w:pPr>
        <w:pStyle w:val="ListBullet"/>
      </w:pPr>
      <w:r>
        <w:t>cpe:2.3:o:intel:celeron_j3455_firmware:-:*:*:*:*:*:*:*</w:t>
      </w:r>
    </w:p>
    <w:p>
      <w:pPr>
        <w:pStyle w:val="ListBullet"/>
      </w:pPr>
      <w:r>
        <w:t>cpe:2.3:o:intel:celeron_j3355_firmware:-:*:*:*:*:*:*:*</w:t>
      </w:r>
    </w:p>
    <w:p>
      <w:pPr>
        <w:pStyle w:val="ListBullet"/>
      </w:pPr>
      <w:r>
        <w:t>cpe:2.3:o:intel:celeron_j3160_firmware:-:*:*:*:*:*:*:*</w:t>
      </w:r>
    </w:p>
    <w:p>
      <w:pPr>
        <w:pStyle w:val="ListBullet"/>
      </w:pPr>
      <w:r>
        <w:t>cpe:2.3:o:intel:celeron_j3060_firmware:-:*:*:*:*:*:*:*</w:t>
      </w:r>
    </w:p>
    <w:p>
      <w:pPr>
        <w:pStyle w:val="ListBullet"/>
      </w:pPr>
      <w:r>
        <w:t>cpe:2.3:o:intel:celeron_j1800_firmware:-:*:*:*:*:*:*:*</w:t>
      </w:r>
    </w:p>
    <w:p>
      <w:pPr>
        <w:pStyle w:val="ListBullet"/>
      </w:pPr>
      <w:r>
        <w:t>cpe:2.3:o:intel:celeron_j1900_firmware:-:*:*:*:*:*:*:*</w:t>
      </w:r>
    </w:p>
    <w:p>
      <w:pPr>
        <w:pStyle w:val="ListBullet"/>
      </w:pPr>
      <w:r>
        <w:t>cpe:2.3:o:intel:celeron_j1850_firmware:-:*:*:*:*:*:*:*</w:t>
      </w:r>
    </w:p>
    <w:p>
      <w:pPr>
        <w:pStyle w:val="ListBullet"/>
      </w:pPr>
      <w:r>
        <w:t>cpe:2.3:o:intel:celeron_j1750_firmware:-:*:*:*:*:*:*:*</w:t>
      </w:r>
    </w:p>
    <w:p>
      <w:pPr>
        <w:pStyle w:val="ListBullet"/>
      </w:pPr>
      <w:r>
        <w:t>cpe:2.3:o:intel:celeron_n6210_firmware:-:*:*:*:*:*:*:*</w:t>
      </w:r>
    </w:p>
    <w:p>
      <w:pPr>
        <w:pStyle w:val="ListBullet"/>
      </w:pPr>
      <w:r>
        <w:t>cpe:2.3:o:intel:celeron_n4505_firmware:-:*:*:*:*:*:*:*</w:t>
      </w:r>
    </w:p>
    <w:p>
      <w:pPr>
        <w:pStyle w:val="ListBullet"/>
      </w:pPr>
      <w:r>
        <w:t>cpe:2.3:o:intel:celeron_n4500_firmware:-:*:*:*:*:*:*:*</w:t>
      </w:r>
    </w:p>
    <w:p>
      <w:pPr>
        <w:pStyle w:val="ListBullet"/>
      </w:pPr>
      <w:r>
        <w:t>cpe:2.3:o:intel:celeron_n5105_firmware:-:*:*:*:*:*:*:*</w:t>
      </w:r>
    </w:p>
    <w:p>
      <w:pPr>
        <w:pStyle w:val="ListBullet"/>
      </w:pPr>
      <w:r>
        <w:t>cpe:2.3:o:intel:celeron_n5100_firmware:-:*:*:*:*:*:*:*</w:t>
      </w:r>
    </w:p>
    <w:p>
      <w:pPr>
        <w:pStyle w:val="ListBullet"/>
      </w:pPr>
      <w:r>
        <w:t>cpe:2.3:o:intel:celeron_n6211_firmware:-:*:*:*:*:*:*:*</w:t>
      </w:r>
    </w:p>
    <w:p>
      <w:pPr>
        <w:pStyle w:val="ListBullet"/>
      </w:pPr>
      <w:r>
        <w:t>cpe:2.3:o:intel:celeron_n4120_firmware:-:*:*:*:*:*:*:*</w:t>
      </w:r>
    </w:p>
    <w:p>
      <w:pPr>
        <w:pStyle w:val="ListBullet"/>
      </w:pPr>
      <w:r>
        <w:t>cpe:2.3:o:intel:celeron_n4020_firmware:-:*:*:*:*:*:*:*</w:t>
      </w:r>
    </w:p>
    <w:p>
      <w:pPr>
        <w:pStyle w:val="ListBullet"/>
      </w:pPr>
      <w:r>
        <w:t>cpe:2.3:o:intel:celeron_n3350e_firmware:-:*:*:*:*:*:*:*</w:t>
      </w:r>
    </w:p>
    <w:p>
      <w:pPr>
        <w:pStyle w:val="ListBullet"/>
      </w:pPr>
      <w:r>
        <w:t>cpe:2.3:o:intel:celeron_n4000_firmware:-:*:*:*:*:*:*:*</w:t>
      </w:r>
    </w:p>
    <w:p>
      <w:pPr>
        <w:pStyle w:val="ListBullet"/>
      </w:pPr>
      <w:r>
        <w:t>cpe:2.3:o:intel:celeron_n4100_firmware:-:*:*:*:*:*:*:*</w:t>
      </w:r>
    </w:p>
    <w:p>
      <w:pPr>
        <w:pStyle w:val="ListBullet"/>
      </w:pPr>
      <w:r>
        <w:t>cpe:2.3:o:intel:celeron_n3350_firmware:-:*:*:*:*:*:*:*</w:t>
      </w:r>
    </w:p>
    <w:p>
      <w:pPr>
        <w:pStyle w:val="ListBullet"/>
      </w:pPr>
      <w:r>
        <w:t>cpe:2.3:o:intel:celeron_n3450_firmware:-:*:*:*:*:*:*:*</w:t>
      </w:r>
    </w:p>
    <w:p>
      <w:pPr>
        <w:pStyle w:val="ListBullet"/>
      </w:pPr>
      <w:r>
        <w:t>cpe:2.3:o:intel:celeron_n3060_firmware:-:*:*:*:*:*:*:*</w:t>
      </w:r>
    </w:p>
    <w:p>
      <w:pPr>
        <w:pStyle w:val="ListBullet"/>
      </w:pPr>
      <w:r>
        <w:t>cpe:2.3:o:intel:celeron_n3160_firmware:-:*:*:*:*:*:*:*</w:t>
      </w:r>
    </w:p>
    <w:p>
      <w:pPr>
        <w:pStyle w:val="ListBullet"/>
      </w:pPr>
      <w:r>
        <w:t>cpe:2.3:o:intel:celeron_n3010_firmware:-:*:*:*:*:*:*:*</w:t>
      </w:r>
    </w:p>
    <w:p>
      <w:pPr>
        <w:pStyle w:val="ListBullet"/>
      </w:pPr>
      <w:r>
        <w:t>cpe:2.3:o:intel:celeron_n3000_firmware:-:*:*:*:*:*:*:*</w:t>
      </w:r>
    </w:p>
    <w:p>
      <w:pPr>
        <w:pStyle w:val="ListBullet"/>
      </w:pPr>
      <w:r>
        <w:t>cpe:2.3:o:intel:celeron_n3050_firmware:-:*:*:*:*:*:*:*</w:t>
      </w:r>
    </w:p>
    <w:p>
      <w:pPr>
        <w:pStyle w:val="ListBullet"/>
      </w:pPr>
      <w:r>
        <w:t>cpe:2.3:o:intel:celeron_n3150_firmware:-:*:*:*:*:*:*:*</w:t>
      </w:r>
    </w:p>
    <w:p>
      <w:pPr>
        <w:pStyle w:val="ListBullet"/>
      </w:pPr>
      <w:r>
        <w:t>cpe:2.3:o:intel:celeron_n2808_firmware:-:*:*:*:*:*:*:*</w:t>
      </w:r>
    </w:p>
    <w:p>
      <w:pPr>
        <w:pStyle w:val="ListBullet"/>
      </w:pPr>
      <w:r>
        <w:t>cpe:2.3:o:intel:celeron_n2840_firmware:-:*:*:*:*:*:*:*</w:t>
      </w:r>
    </w:p>
    <w:p>
      <w:pPr>
        <w:pStyle w:val="ListBullet"/>
      </w:pPr>
      <w:r>
        <w:t>cpe:2.3:o:intel:celeron_n2940_firmware:-:*:*:*:*:*:*:*</w:t>
      </w:r>
    </w:p>
    <w:p>
      <w:pPr>
        <w:pStyle w:val="ListBullet"/>
      </w:pPr>
      <w:r>
        <w:t>cpe:2.3:o:intel:celeron_n2807_firmware:-:*:*:*:*:*:*:*</w:t>
      </w:r>
    </w:p>
    <w:p>
      <w:pPr>
        <w:pStyle w:val="ListBullet"/>
      </w:pPr>
      <w:r>
        <w:t>cpe:2.3:o:intel:celeron_n2830_firmware:-:*:*:*:*:*:*:*</w:t>
      </w:r>
    </w:p>
    <w:p>
      <w:pPr>
        <w:pStyle w:val="ListBullet"/>
      </w:pPr>
      <w:r>
        <w:t>cpe:2.3:o:intel:celeron_n2930_firmware:-:*:*:*:*:*:*:*</w:t>
      </w:r>
    </w:p>
    <w:p>
      <w:pPr>
        <w:pStyle w:val="ListBullet"/>
      </w:pPr>
      <w:r>
        <w:t>cpe:2.3:o:intel:celeron_n2806_firmware:-:*:*:*:*:*:*:*</w:t>
      </w:r>
    </w:p>
    <w:p>
      <w:pPr>
        <w:pStyle w:val="ListBullet"/>
      </w:pPr>
      <w:r>
        <w:t>cpe:2.3:o:intel:celeron_n2920_firmware:-:*:*:*:*:*:*:*</w:t>
      </w:r>
    </w:p>
    <w:p>
      <w:pPr>
        <w:pStyle w:val="ListBullet"/>
      </w:pPr>
      <w:r>
        <w:t>cpe:2.3:o:intel:celeron_n2820_firmware:-:*:*:*:*:*:*:*</w:t>
      </w:r>
    </w:p>
    <w:p>
      <w:pPr>
        <w:pStyle w:val="ListBullet"/>
      </w:pPr>
      <w:r>
        <w:t>cpe:2.3:o:intel:celeron_n2815_firmware:-:*:*:*:*:*:*:*</w:t>
      </w:r>
    </w:p>
    <w:p>
      <w:pPr>
        <w:pStyle w:val="ListBullet"/>
      </w:pPr>
      <w:r>
        <w:t>cpe:2.3:o:intel:celeron_n2805_firmware:-:*:*:*:*:*:*:*</w:t>
      </w:r>
    </w:p>
    <w:p>
      <w:pPr>
        <w:pStyle w:val="ListBullet"/>
      </w:pPr>
      <w:r>
        <w:t>cpe:2.3:o:intel:celeron_n2810_firmware:-:*:*:*:*:*:*:*</w:t>
      </w:r>
    </w:p>
    <w:p>
      <w:pPr>
        <w:pStyle w:val="ListBullet"/>
      </w:pPr>
      <w:r>
        <w:t>cpe:2.3:o:intel:celeron_n2910_firmware:-:*:*:*:*:*:*:*</w:t>
      </w:r>
    </w:p>
    <w:p>
      <w:pPr>
        <w:pStyle w:val="ListBullet"/>
      </w:pPr>
      <w:r>
        <w:t>cpe:2.3:o:intel:atom_x5-e3930_firmware:-:*:*:*:*:*:*:*</w:t>
      </w:r>
    </w:p>
    <w:p>
      <w:pPr>
        <w:pStyle w:val="ListBullet"/>
      </w:pPr>
      <w:r>
        <w:t>cpe:2.3:o:intel:atom_x5-e3940_firmware:-:*:*:*:*:*:*:*</w:t>
      </w:r>
    </w:p>
    <w:p>
      <w:pPr>
        <w:pStyle w:val="ListBullet"/>
      </w:pPr>
      <w:r>
        <w:t>cpe:2.3:o:intel:atom_x7-e3950_firmware:-:*:*:*:*:*:*:*</w:t>
      </w:r>
    </w:p>
    <w:p>
      <w:pPr>
        <w:pStyle w:val="ListBullet"/>
      </w:pPr>
      <w:r>
        <w:t>cpe:2.3:o:intel:pentium_n6415_firmware:-:*:*:*:*:*:*:*</w:t>
      </w:r>
    </w:p>
    <w:p>
      <w:pPr>
        <w:pStyle w:val="ListBullet"/>
      </w:pPr>
      <w:r>
        <w:t>cpe:2.3:o:intel:pentium_n4200_firmware:-:*:*:*:*:*:*:*</w:t>
      </w:r>
    </w:p>
    <w:p>
      <w:pPr>
        <w:pStyle w:val="ListBullet"/>
      </w:pPr>
      <w:r>
        <w:t>cpe:2.3:o:intel:pentium_n3710_firmware:-:*:*:*:*:*:*:*</w:t>
      </w:r>
    </w:p>
    <w:p>
      <w:pPr>
        <w:pStyle w:val="ListBullet"/>
      </w:pPr>
      <w:r>
        <w:t>cpe:2.3:o:intel:pentium_n4200e_firmware:-:*:*:*:*:*:*:*</w:t>
      </w:r>
    </w:p>
    <w:p>
      <w:pPr>
        <w:pStyle w:val="ListBullet"/>
      </w:pPr>
      <w:r>
        <w:t>cpe:2.3:o:intel:pentium_n3700_firmware:-:*:*:*:*:*:*:*</w:t>
      </w:r>
    </w:p>
    <w:p>
      <w:pPr>
        <w:pStyle w:val="ListBullet"/>
      </w:pPr>
      <w:r>
        <w:t>cpe:2.3:o:intel:pentium_n3540_firmware:-:*:*:*:*:*:*:*</w:t>
      </w:r>
    </w:p>
    <w:p>
      <w:pPr>
        <w:pStyle w:val="ListBullet"/>
      </w:pPr>
      <w:r>
        <w:t>cpe:2.3:o:intel:pentium_n3530_firmware:-:*:*:*:*:*:*:*</w:t>
      </w:r>
    </w:p>
    <w:p>
      <w:pPr>
        <w:pStyle w:val="ListBullet"/>
      </w:pPr>
      <w:r>
        <w:t>cpe:2.3:o:intel:pentium_n3520_firmware:-:*:*:*:*:*:*:*</w:t>
      </w:r>
    </w:p>
    <w:p>
      <w:pPr>
        <w:pStyle w:val="ListBullet"/>
      </w:pPr>
      <w:r>
        <w:t>cpe:2.3:o:intel:pentium_n3510_firmware:-:*:*:*:*:*:*:*</w:t>
      </w:r>
    </w:p>
    <w:p>
      <w:pPr>
        <w:pStyle w:val="ListBullet"/>
      </w:pPr>
      <w:r>
        <w:t>cpe:2.3:o:intel:pentium_silver_n6005_firmware:-:*:*:*:*:*:*:*</w:t>
      </w:r>
    </w:p>
    <w:p>
      <w:pPr>
        <w:pStyle w:val="ListBullet"/>
      </w:pPr>
      <w:r>
        <w:t>cpe:2.3:o:intel:pentium_silver_n6000_firmware:-:*:*:*:*:*:*:*</w:t>
      </w:r>
    </w:p>
    <w:p>
      <w:pPr>
        <w:pStyle w:val="ListBullet"/>
      </w:pPr>
      <w:r>
        <w:t>cpe:2.3:o:intel:pentium_silver_j5040_firmware:-:*:*:*:*:*:*:*</w:t>
      </w:r>
    </w:p>
    <w:p>
      <w:pPr>
        <w:pStyle w:val="ListBullet"/>
      </w:pPr>
      <w:r>
        <w:t>cpe:2.3:o:intel:pentium_silver_n5030_firmware:-:*:*:*:*:*:*:*</w:t>
      </w:r>
    </w:p>
    <w:p>
      <w:pPr>
        <w:pStyle w:val="ListBullet"/>
      </w:pPr>
      <w:r>
        <w:t>cpe:2.3:o:intel:pentium_silver_j5005_firmware:-:*:*:*:*:*:*:*</w:t>
      </w:r>
    </w:p>
    <w:p>
      <w:pPr>
        <w:pStyle w:val="ListBullet"/>
      </w:pPr>
      <w:r>
        <w:t>cpe:2.3:o:intel:pentium_silver_n5000_firmware:-:*:*:*:*:*:*:*</w:t>
      </w:r>
    </w:p>
    <w:p>
      <w:pPr>
        <w:pStyle w:val="ListBullet"/>
      </w:pPr>
      <w:r>
        <w:t>cpe:2.3:o:intel:atom_c3000_firmware:-:*:*:*:*:*:*:*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