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CVE-2021-21220</w:t>
      </w:r>
    </w:p>
    <w:p>
      <w:r>
        <w:t>Insufficient validation of untrusted input in V8 in Google Chrome prior to 89.0.4389.128 allowed a remote attacker to potentially exploit heap corruption via a crafted HTML page.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0.99751</w:t>
      </w:r>
    </w:p>
    <w:p>
      <w:pPr>
        <w:pStyle w:val="Heading2"/>
      </w:pPr>
      <w:r>
        <w:t>CVSS Scoring</w:t>
      </w:r>
    </w:p>
    <w:p>
      <w:r>
        <w:t>CVSS v3.1 Score: 8.8</w:t>
      </w:r>
    </w:p>
    <w:p>
      <w:r>
        <w:t>Severity: HIGH</w:t>
      </w:r>
    </w:p>
    <w:p>
      <w:pPr>
        <w:pStyle w:val="Heading2"/>
      </w:pPr>
      <w:r>
        <w:t>CISA KEV</w:t>
      </w:r>
    </w:p>
    <w:p>
      <w:r>
        <w:t>KEV is present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CWE-787: Out-of-bounds Write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cpe:2.3:a:google:chrome:*:*:*:*:*:*:*:*</w:t>
      </w:r>
    </w:p>
    <w:p>
      <w:pPr>
        <w:pStyle w:val="ListBullet"/>
      </w:pPr>
      <w:r>
        <w:t>cpe:2.3:o:fedoraproject:fedora:32:*:*:*:*:*:*:*</w:t>
      </w:r>
    </w:p>
    <w:p>
      <w:pPr>
        <w:pStyle w:val="ListBullet"/>
      </w:pPr>
      <w:r>
        <w:t>cpe:2.3:o:fedoraproject:fedora:33:*:*:*:*:*:*:*</w:t>
      </w:r>
    </w:p>
    <w:p>
      <w:pPr>
        <w:pStyle w:val="ListBullet"/>
      </w:pPr>
      <w:r>
        <w:t>cpe:2.3:o:fedoraproject:fedora:34:*:*:*:*:*:*:*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