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CVE-2021-21973</w:t>
      </w:r>
    </w:p>
    <w:p>
      <w:r>
        <w:t>The vSphere Client (HTML5) contains an SSRF (Server Side Request Forgery) vulnerability due to improper validation of URLs in a vCenter Server plugin. A malicious actor with network access to port 443 may exploit this issue by sending a POST request to vCenter Server plugin leading to information disclosure. This affects: VMware vCenter Server (7.x before 7.0 U1c, 6.7 before 6.7 U3l and 6.5 before 6.5 U3n) and VMware Cloud Foundation (4.x before 4.2 and 3.x before 3.10.1.2).</w:t>
      </w:r>
    </w:p>
    <w:p>
      <w:pPr>
        <w:pStyle w:val="Heading2"/>
      </w:pPr>
      <w:r>
        <w:t>Threat-Mapped Scoring</w:t>
      </w:r>
    </w:p>
    <w:p>
      <w:r>
        <w:t>Score: 2.3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0.99497</w:t>
      </w:r>
    </w:p>
    <w:p>
      <w:pPr>
        <w:pStyle w:val="Heading2"/>
      </w:pPr>
      <w:r>
        <w:t>CVSS Scoring</w:t>
      </w:r>
    </w:p>
    <w:p>
      <w:r>
        <w:t>CVSS v3.1 Score: 5.3</w:t>
      </w:r>
    </w:p>
    <w:p>
      <w:r>
        <w:t>Severity: MEDIUM</w:t>
      </w:r>
    </w:p>
    <w:p>
      <w:pPr>
        <w:pStyle w:val="Heading2"/>
      </w:pPr>
      <w:r>
        <w:t>CISA KEV</w:t>
      </w:r>
    </w:p>
    <w:p>
      <w:r>
        <w:t>KEV is present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CWE-918: Server-Side Request Forgery (SSRF)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CAPEC-664: Server Side Request Forgery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cpe:2.3:a:vmware:cloud_foundation:*:*:*:*:*:*:*:*</w:t>
      </w:r>
    </w:p>
    <w:p>
      <w:pPr>
        <w:pStyle w:val="ListBullet"/>
      </w:pPr>
      <w:r>
        <w:t>cpe:2.3:a:vmware:cloud_foundation:*:*:*:*:*:*:*:*</w:t>
      </w:r>
    </w:p>
    <w:p>
      <w:pPr>
        <w:pStyle w:val="ListBullet"/>
      </w:pPr>
      <w:r>
        <w:t>cpe:2.3:a:vmware:vcenter_server:6.5:-:*:*:*:*:*:*</w:t>
      </w:r>
    </w:p>
    <w:p>
      <w:pPr>
        <w:pStyle w:val="ListBullet"/>
      </w:pPr>
      <w:r>
        <w:t>cpe:2.3:a:vmware:vcenter_server:6.5:a:*:*:*:*:*:*</w:t>
      </w:r>
    </w:p>
    <w:p>
      <w:pPr>
        <w:pStyle w:val="ListBullet"/>
      </w:pPr>
      <w:r>
        <w:t>cpe:2.3:a:vmware:vcenter_server:6.5:b:*:*:*:*:*:*</w:t>
      </w:r>
    </w:p>
    <w:p>
      <w:pPr>
        <w:pStyle w:val="ListBullet"/>
      </w:pPr>
      <w:r>
        <w:t>cpe:2.3:a:vmware:vcenter_server:6.5:c:*:*:*:*:*:*</w:t>
      </w:r>
    </w:p>
    <w:p>
      <w:pPr>
        <w:pStyle w:val="ListBullet"/>
      </w:pPr>
      <w:r>
        <w:t>cpe:2.3:a:vmware:vcenter_server:6.5:d:*:*:*:*:*:*</w:t>
      </w:r>
    </w:p>
    <w:p>
      <w:pPr>
        <w:pStyle w:val="ListBullet"/>
      </w:pPr>
      <w:r>
        <w:t>cpe:2.3:a:vmware:vcenter_server:6.5:e:*:*:*:*:*:*</w:t>
      </w:r>
    </w:p>
    <w:p>
      <w:pPr>
        <w:pStyle w:val="ListBullet"/>
      </w:pPr>
      <w:r>
        <w:t>cpe:2.3:a:vmware:vcenter_server:6.5:f:*:*:*:*:*:*</w:t>
      </w:r>
    </w:p>
    <w:p>
      <w:pPr>
        <w:pStyle w:val="ListBullet"/>
      </w:pPr>
      <w:r>
        <w:t>cpe:2.3:a:vmware:vcenter_server:6.5:update1d:*:*:*:*:*:*</w:t>
      </w:r>
    </w:p>
    <w:p>
      <w:pPr>
        <w:pStyle w:val="ListBullet"/>
      </w:pPr>
      <w:r>
        <w:t>cpe:2.3:a:vmware:vcenter_server:6.5:update1e:*:*:*:*:*:*</w:t>
      </w:r>
    </w:p>
    <w:p>
      <w:pPr>
        <w:pStyle w:val="ListBullet"/>
      </w:pPr>
      <w:r>
        <w:t>cpe:2.3:a:vmware:vcenter_server:6.5:update1g:*:*:*:*:*:*</w:t>
      </w:r>
    </w:p>
    <w:p>
      <w:pPr>
        <w:pStyle w:val="ListBullet"/>
      </w:pPr>
      <w:r>
        <w:t>cpe:2.3:a:vmware:vcenter_server:6.5:update2:*:*:*:*:*:*</w:t>
      </w:r>
    </w:p>
    <w:p>
      <w:pPr>
        <w:pStyle w:val="ListBullet"/>
      </w:pPr>
      <w:r>
        <w:t>cpe:2.3:a:vmware:vcenter_server:6.5:update2b:*:*:*:*:*:*</w:t>
      </w:r>
    </w:p>
    <w:p>
      <w:pPr>
        <w:pStyle w:val="ListBullet"/>
      </w:pPr>
      <w:r>
        <w:t>cpe:2.3:a:vmware:vcenter_server:6.5:update2c:*:*:*:*:*:*</w:t>
      </w:r>
    </w:p>
    <w:p>
      <w:pPr>
        <w:pStyle w:val="ListBullet"/>
      </w:pPr>
      <w:r>
        <w:t>cpe:2.3:a:vmware:vcenter_server:6.5:update2d:*:*:*:*:*:*</w:t>
      </w:r>
    </w:p>
    <w:p>
      <w:pPr>
        <w:pStyle w:val="ListBullet"/>
      </w:pPr>
      <w:r>
        <w:t>cpe:2.3:a:vmware:vcenter_server:6.5:update2g:*:*:*:*:*:*</w:t>
      </w:r>
    </w:p>
    <w:p>
      <w:pPr>
        <w:pStyle w:val="ListBullet"/>
      </w:pPr>
      <w:r>
        <w:t>cpe:2.3:a:vmware:vcenter_server:6.5:update3:*:*:*:*:*:*</w:t>
      </w:r>
    </w:p>
    <w:p>
      <w:pPr>
        <w:pStyle w:val="ListBullet"/>
      </w:pPr>
      <w:r>
        <w:t>cpe:2.3:a:vmware:vcenter_server:6.5:update3d:*:*:*:*:*:*</w:t>
      </w:r>
    </w:p>
    <w:p>
      <w:pPr>
        <w:pStyle w:val="ListBullet"/>
      </w:pPr>
      <w:r>
        <w:t>cpe:2.3:a:vmware:vcenter_server:6.5:update3f:*:*:*:*:*:*</w:t>
      </w:r>
    </w:p>
    <w:p>
      <w:pPr>
        <w:pStyle w:val="ListBullet"/>
      </w:pPr>
      <w:r>
        <w:t>cpe:2.3:a:vmware:vcenter_server:6.5:update3k:*:*:*:*:*:*</w:t>
      </w:r>
    </w:p>
    <w:p>
      <w:pPr>
        <w:pStyle w:val="ListBullet"/>
      </w:pPr>
      <w:r>
        <w:t>cpe:2.3:a:vmware:vcenter_server:6.7:-:*:*:*:*:*:*</w:t>
      </w:r>
    </w:p>
    <w:p>
      <w:pPr>
        <w:pStyle w:val="ListBullet"/>
      </w:pPr>
      <w:r>
        <w:t>cpe:2.3:a:vmware:vcenter_server:6.7:a:*:*:*:*:*:*</w:t>
      </w:r>
    </w:p>
    <w:p>
      <w:pPr>
        <w:pStyle w:val="ListBullet"/>
      </w:pPr>
      <w:r>
        <w:t>cpe:2.3:a:vmware:vcenter_server:6.7:b:*:*:*:*:*:*</w:t>
      </w:r>
    </w:p>
    <w:p>
      <w:pPr>
        <w:pStyle w:val="ListBullet"/>
      </w:pPr>
      <w:r>
        <w:t>cpe:2.3:a:vmware:vcenter_server:6.7:d:*:*:*:*:*:*</w:t>
      </w:r>
    </w:p>
    <w:p>
      <w:pPr>
        <w:pStyle w:val="ListBullet"/>
      </w:pPr>
      <w:r>
        <w:t>cpe:2.3:a:vmware:vcenter_server:6.7:update1:*:*:*:*:*:*</w:t>
      </w:r>
    </w:p>
    <w:p>
      <w:pPr>
        <w:pStyle w:val="ListBullet"/>
      </w:pPr>
      <w:r>
        <w:t>cpe:2.3:a:vmware:vcenter_server:6.7:update1b:*:*:*:*:*:*</w:t>
      </w:r>
    </w:p>
    <w:p>
      <w:pPr>
        <w:pStyle w:val="ListBullet"/>
      </w:pPr>
      <w:r>
        <w:t>cpe:2.3:a:vmware:vcenter_server:6.7:update2:*:*:*:*:*:*</w:t>
      </w:r>
    </w:p>
    <w:p>
      <w:pPr>
        <w:pStyle w:val="ListBullet"/>
      </w:pPr>
      <w:r>
        <w:t>cpe:2.3:a:vmware:vcenter_server:6.7:update2a:*:*:*:*:*:*</w:t>
      </w:r>
    </w:p>
    <w:p>
      <w:pPr>
        <w:pStyle w:val="ListBullet"/>
      </w:pPr>
      <w:r>
        <w:t>cpe:2.3:a:vmware:vcenter_server:6.7:update2c:*:*:*:*:*:*</w:t>
      </w:r>
    </w:p>
    <w:p>
      <w:pPr>
        <w:pStyle w:val="ListBullet"/>
      </w:pPr>
      <w:r>
        <w:t>cpe:2.3:a:vmware:vcenter_server:6.7:update3:*:*:*:*:*:*</w:t>
      </w:r>
    </w:p>
    <w:p>
      <w:pPr>
        <w:pStyle w:val="ListBullet"/>
      </w:pPr>
      <w:r>
        <w:t>cpe:2.3:a:vmware:vcenter_server:6.7:update3a:*:*:*:*:*:*</w:t>
      </w:r>
    </w:p>
    <w:p>
      <w:pPr>
        <w:pStyle w:val="ListBullet"/>
      </w:pPr>
      <w:r>
        <w:t>cpe:2.3:a:vmware:vcenter_server:6.7:update3b:*:*:*:*:*:*</w:t>
      </w:r>
    </w:p>
    <w:p>
      <w:pPr>
        <w:pStyle w:val="ListBullet"/>
      </w:pPr>
      <w:r>
        <w:t>cpe:2.3:a:vmware:vcenter_server:6.7:update3f:*:*:*:*:*:*</w:t>
      </w:r>
    </w:p>
    <w:p>
      <w:pPr>
        <w:pStyle w:val="ListBullet"/>
      </w:pPr>
      <w:r>
        <w:t>cpe:2.3:a:vmware:vcenter_server:6.7:update3g:*:*:*:*:*:*</w:t>
      </w:r>
    </w:p>
    <w:p>
      <w:pPr>
        <w:pStyle w:val="ListBullet"/>
      </w:pPr>
      <w:r>
        <w:t>cpe:2.3:a:vmware:vcenter_server:6.7:update3j:*:*:*:*:*:*</w:t>
      </w:r>
    </w:p>
    <w:p>
      <w:pPr>
        <w:pStyle w:val="ListBullet"/>
      </w:pPr>
      <w:r>
        <w:t>cpe:2.3:a:vmware:vcenter_server:7.0:-:*:*:*:*:*:*</w:t>
      </w:r>
    </w:p>
    <w:p>
      <w:pPr>
        <w:pStyle w:val="ListBullet"/>
      </w:pPr>
      <w:r>
        <w:t>cpe:2.3:a:vmware:vcenter_server:7.0:a:*:*:*:*:*:*</w:t>
      </w:r>
    </w:p>
    <w:p>
      <w:pPr>
        <w:pStyle w:val="ListBullet"/>
      </w:pPr>
      <w:r>
        <w:t>cpe:2.3:a:vmware:vcenter_server:7.0:b:*:*:*:*:*:*</w:t>
      </w:r>
    </w:p>
    <w:p>
      <w:pPr>
        <w:pStyle w:val="ListBullet"/>
      </w:pPr>
      <w:r>
        <w:t>cpe:2.3:a:vmware:vcenter_server:7.0:c:*:*:*:*:*:*</w:t>
      </w:r>
    </w:p>
    <w:p>
      <w:pPr>
        <w:pStyle w:val="ListBullet"/>
      </w:pPr>
      <w:r>
        <w:t>cpe:2.3:a:vmware:vcenter_server:7.0:d:*:*:*:*:*:*</w:t>
      </w:r>
    </w:p>
    <w:p>
      <w:pPr>
        <w:pStyle w:val="ListBullet"/>
      </w:pPr>
      <w:r>
        <w:t>cpe:2.3:a:vmware:vcenter_server:7.0:update1:*:*:*:*:*:*</w:t>
      </w:r>
    </w:p>
    <w:p>
      <w:pPr>
        <w:pStyle w:val="ListBullet"/>
      </w:pPr>
      <w:r>
        <w:t>cpe:2.3:a:vmware:vcenter_server:7.0:update1a:*:*:*:*:*:*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