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CVE-2021-22205</w:t>
      </w:r>
    </w:p>
    <w:p>
      <w:r>
        <w:t>An issue has been discovered in GitLab CE/EE affecting all versions starting from 11.9. GitLab was not properly validating image files that were passed to a file parser which resulted in a remote command execution.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0.99995</w:t>
      </w:r>
    </w:p>
    <w:p>
      <w:pPr>
        <w:pStyle w:val="Heading2"/>
      </w:pPr>
      <w:r>
        <w:t>CVSS Scoring</w:t>
      </w:r>
    </w:p>
    <w:p>
      <w:r>
        <w:t>CVSS v3.1 Score: 10.0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CWE-94: Improper Control of Generation of Code ('Code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CAPEC-242: Code Injection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cpe:2.3:a:gitlab:gitlab:*:*:*:*:community:*:*:*</w:t>
      </w:r>
    </w:p>
    <w:p>
      <w:pPr>
        <w:pStyle w:val="ListBullet"/>
      </w:pPr>
      <w:r>
        <w:t>cpe:2.3:a:gitlab:gitlab:*:*:*:*:enterprise:*:*:*</w:t>
      </w:r>
    </w:p>
    <w:p>
      <w:pPr>
        <w:pStyle w:val="ListBullet"/>
      </w:pPr>
      <w:r>
        <w:t>cpe:2.3:a:gitlab:gitlab:*:*:*:*:community:*:*:*</w:t>
      </w:r>
    </w:p>
    <w:p>
      <w:pPr>
        <w:pStyle w:val="ListBullet"/>
      </w:pPr>
      <w:r>
        <w:t>cpe:2.3:a:gitlab:gitlab:*:*:*:*:enterprise:*:*:*</w:t>
      </w:r>
    </w:p>
    <w:p>
      <w:pPr>
        <w:pStyle w:val="ListBullet"/>
      </w:pPr>
      <w:r>
        <w:t>cpe:2.3:a:gitlab:gitlab:*:*:*:*:community:*:*:*</w:t>
      </w:r>
    </w:p>
    <w:p>
      <w:pPr>
        <w:pStyle w:val="ListBullet"/>
      </w:pPr>
      <w:r>
        <w:t>cpe:2.3:a:gitlab:gitlab:*:*:*:*:enterprise:*:*:*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