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CVE-2021-22991</w:t>
      </w:r>
    </w:p>
    <w:p>
      <w:r>
        <w:t>On BIG-IP versions 16.0.x before 16.0.1.1, 15.1.x before 15.1.2.1, 14.1.x before 14.1.4, 13.1.x before 13.1.3.6, and 12.1.x before 12.1.5.3, undisclosed requests to a virtual server may be incorrectly handled by the Traffic Management Microkernel (TMM) URI normalization, which may trigger a buffer overflow, resulting in a DoS attack. In certain situations, it may theoretically allow bypass of URL based access control or remote code execution (RCE). Note: Software versions which have reached End of Software Development (EoSD) are not evaluated.</w:t>
      </w:r>
    </w:p>
    <w:p>
      <w:pPr>
        <w:pStyle w:val="Heading2"/>
      </w:pPr>
      <w:r>
        <w:t>Threat-Mapped Scoring</w:t>
      </w:r>
    </w:p>
    <w:p>
      <w:r>
        <w:t>Score: 1.9</w:t>
      </w:r>
    </w:p>
    <w:p>
      <w:r>
        <w:t>Priority: P3 - Important (Medium)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0.98612</w:t>
      </w:r>
    </w:p>
    <w:p>
      <w:pPr>
        <w:pStyle w:val="Heading2"/>
      </w:pPr>
      <w:r>
        <w:t>CVSS Scoring</w:t>
      </w:r>
    </w:p>
    <w:p>
      <w:r>
        <w:t>CVSS v3.1 Score: 9.8</w:t>
      </w:r>
    </w:p>
    <w:p>
      <w:r>
        <w:t>Severity: CRITICAL</w:t>
      </w:r>
    </w:p>
    <w:p>
      <w:pPr>
        <w:pStyle w:val="Heading2"/>
      </w:pPr>
      <w:r>
        <w:t>CISA KEV</w:t>
      </w:r>
    </w:p>
    <w:p>
      <w:r>
        <w:t>KEV is present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CWE-119: Improper Restriction of Operations within the Bounds of a Memory Buffer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CAPEC-10: Buffer Overflow via Environment Variables</w:t>
      </w:r>
    </w:p>
    <w:p>
      <w:pPr>
        <w:pStyle w:val="ListBullet"/>
      </w:pPr>
      <w:r>
        <w:t>CAPEC-100: Overflow Buffers</w:t>
      </w:r>
    </w:p>
    <w:p>
      <w:pPr>
        <w:pStyle w:val="ListBullet"/>
      </w:pPr>
      <w:r>
        <w:t>CAPEC-123: Buffer Manipulation</w:t>
      </w:r>
    </w:p>
    <w:p>
      <w:pPr>
        <w:pStyle w:val="ListBullet"/>
      </w:pPr>
      <w:r>
        <w:t>CAPEC-14: Client-side Injection-induced Buffer Overflow</w:t>
      </w:r>
    </w:p>
    <w:p>
      <w:pPr>
        <w:pStyle w:val="ListBullet"/>
      </w:pPr>
      <w:r>
        <w:t>CAPEC-24: Filter Failure through Buffer Overflow</w:t>
      </w:r>
    </w:p>
    <w:p>
      <w:pPr>
        <w:pStyle w:val="ListBullet"/>
      </w:pPr>
      <w:r>
        <w:t>CAPEC-42: MIME Conversion</w:t>
      </w:r>
    </w:p>
    <w:p>
      <w:pPr>
        <w:pStyle w:val="ListBullet"/>
      </w:pPr>
      <w:r>
        <w:t>CAPEC-44: Overflow Binary Resource File</w:t>
      </w:r>
    </w:p>
    <w:p>
      <w:pPr>
        <w:pStyle w:val="ListBullet"/>
      </w:pPr>
      <w:r>
        <w:t>CAPEC-45: Buffer Overflow via Symbolic Links</w:t>
      </w:r>
    </w:p>
    <w:p>
      <w:pPr>
        <w:pStyle w:val="ListBullet"/>
      </w:pPr>
      <w:r>
        <w:t>CAPEC-46: Overflow Variables and Tags</w:t>
      </w:r>
    </w:p>
    <w:p>
      <w:pPr>
        <w:pStyle w:val="ListBullet"/>
      </w:pPr>
      <w:r>
        <w:t>CAPEC-47: Buffer Overflow via Parameter Expansion</w:t>
      </w:r>
    </w:p>
    <w:p>
      <w:pPr>
        <w:pStyle w:val="ListBullet"/>
      </w:pPr>
      <w:r>
        <w:t>CAPEC-8: Buffer Overflow in an API Call</w:t>
      </w:r>
    </w:p>
    <w:p>
      <w:pPr>
        <w:pStyle w:val="ListBullet"/>
      </w:pPr>
      <w:r>
        <w:t>CAPEC-9: Buffer Overflow in Local Command-Line Utilities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cpe:2.3:a:f5:big-ip_access_policy_manager:*:*:*:*:*:*:*:*</w:t>
      </w:r>
    </w:p>
    <w:p>
      <w:pPr>
        <w:pStyle w:val="ListBullet"/>
      </w:pPr>
      <w:r>
        <w:t>cpe:2.3:a:f5:big-ip_access_policy_manager:*:*:*:*:*:*:*:*</w:t>
      </w:r>
    </w:p>
    <w:p>
      <w:pPr>
        <w:pStyle w:val="ListBullet"/>
      </w:pPr>
      <w:r>
        <w:t>cpe:2.3:a:f5:big-ip_access_policy_manager:*:*:*:*:*:*:*:*</w:t>
      </w:r>
    </w:p>
    <w:p>
      <w:pPr>
        <w:pStyle w:val="ListBullet"/>
      </w:pPr>
      <w:r>
        <w:t>cpe:2.3:a:f5:big-ip_access_policy_manager:*:*:*:*:*:*:*:*</w:t>
      </w:r>
    </w:p>
    <w:p>
      <w:pPr>
        <w:pStyle w:val="ListBullet"/>
      </w:pPr>
      <w:r>
        <w:t>cpe:2.3:a:f5:big-ip_access_policy_manager:*:*:*:*:*:*:*:*</w:t>
      </w:r>
    </w:p>
    <w:p>
      <w:pPr>
        <w:pStyle w:val="ListBullet"/>
      </w:pPr>
      <w:r>
        <w:t>cpe:2.3:a:f5:big-ip_advanced_firewall_manager:*:*:*:*:*:*:*:*</w:t>
      </w:r>
    </w:p>
    <w:p>
      <w:pPr>
        <w:pStyle w:val="ListBullet"/>
      </w:pPr>
      <w:r>
        <w:t>cpe:2.3:a:f5:big-ip_advanced_firewall_manager:*:*:*:*:*:*:*:*</w:t>
      </w:r>
    </w:p>
    <w:p>
      <w:pPr>
        <w:pStyle w:val="ListBullet"/>
      </w:pPr>
      <w:r>
        <w:t>cpe:2.3:a:f5:big-ip_advanced_firewall_manager:*:*:*:*:*:*:*:*</w:t>
      </w:r>
    </w:p>
    <w:p>
      <w:pPr>
        <w:pStyle w:val="ListBullet"/>
      </w:pPr>
      <w:r>
        <w:t>cpe:2.3:a:f5:big-ip_advanced_firewall_manager:*:*:*:*:*:*:*:*</w:t>
      </w:r>
    </w:p>
    <w:p>
      <w:pPr>
        <w:pStyle w:val="ListBullet"/>
      </w:pPr>
      <w:r>
        <w:t>cpe:2.3:a:f5:big-ip_advanced_firewall_manager:*:*:*:*:*:*:*:*</w:t>
      </w:r>
    </w:p>
    <w:p>
      <w:pPr>
        <w:pStyle w:val="ListBullet"/>
      </w:pPr>
      <w:r>
        <w:t>cpe:2.3:a:f5:big-ip_advanced_web_application_firewall:*:*:*:*:*:*:*:*</w:t>
      </w:r>
    </w:p>
    <w:p>
      <w:pPr>
        <w:pStyle w:val="ListBullet"/>
      </w:pPr>
      <w:r>
        <w:t>cpe:2.3:a:f5:big-ip_advanced_web_application_firewall:*:*:*:*:*:*:*:*</w:t>
      </w:r>
    </w:p>
    <w:p>
      <w:pPr>
        <w:pStyle w:val="ListBullet"/>
      </w:pPr>
      <w:r>
        <w:t>cpe:2.3:a:f5:big-ip_advanced_web_application_firewall:*:*:*:*:*:*:*:*</w:t>
      </w:r>
    </w:p>
    <w:p>
      <w:pPr>
        <w:pStyle w:val="ListBullet"/>
      </w:pPr>
      <w:r>
        <w:t>cpe:2.3:a:f5:big-ip_advanced_web_application_firewall:*:*:*:*:*:*:*:*</w:t>
      </w:r>
    </w:p>
    <w:p>
      <w:pPr>
        <w:pStyle w:val="ListBullet"/>
      </w:pPr>
      <w:r>
        <w:t>cpe:2.3:a:f5:big-ip_advanced_web_application_firewall:*:*:*:*:*:*:*:*</w:t>
      </w:r>
    </w:p>
    <w:p>
      <w:pPr>
        <w:pStyle w:val="ListBullet"/>
      </w:pPr>
      <w:r>
        <w:t>cpe:2.3:a:f5:big-ip_analytics:*:*:*:*:*:*:*:*</w:t>
      </w:r>
    </w:p>
    <w:p>
      <w:pPr>
        <w:pStyle w:val="ListBullet"/>
      </w:pPr>
      <w:r>
        <w:t>cpe:2.3:a:f5:big-ip_analytics:*:*:*:*:*:*:*:*</w:t>
      </w:r>
    </w:p>
    <w:p>
      <w:pPr>
        <w:pStyle w:val="ListBullet"/>
      </w:pPr>
      <w:r>
        <w:t>cpe:2.3:a:f5:big-ip_analytics:*:*:*:*:*:*:*:*</w:t>
      </w:r>
    </w:p>
    <w:p>
      <w:pPr>
        <w:pStyle w:val="ListBullet"/>
      </w:pPr>
      <w:r>
        <w:t>cpe:2.3:a:f5:big-ip_analytics:*:*:*:*:*:*:*:*</w:t>
      </w:r>
    </w:p>
    <w:p>
      <w:pPr>
        <w:pStyle w:val="ListBullet"/>
      </w:pPr>
      <w:r>
        <w:t>cpe:2.3:a:f5:big-ip_analytics:*:*:*:*:*:*:*:*</w:t>
      </w:r>
    </w:p>
    <w:p>
      <w:pPr>
        <w:pStyle w:val="ListBullet"/>
      </w:pPr>
      <w:r>
        <w:t>cpe:2.3:a:f5:big-ip_application_acceleration_manager:*:*:*:*:*:*:*:*</w:t>
      </w:r>
    </w:p>
    <w:p>
      <w:pPr>
        <w:pStyle w:val="ListBullet"/>
      </w:pPr>
      <w:r>
        <w:t>cpe:2.3:a:f5:big-ip_application_acceleration_manager:*:*:*:*:*:*:*:*</w:t>
      </w:r>
    </w:p>
    <w:p>
      <w:pPr>
        <w:pStyle w:val="ListBullet"/>
      </w:pPr>
      <w:r>
        <w:t>cpe:2.3:a:f5:big-ip_application_acceleration_manager:*:*:*:*:*:*:*:*</w:t>
      </w:r>
    </w:p>
    <w:p>
      <w:pPr>
        <w:pStyle w:val="ListBullet"/>
      </w:pPr>
      <w:r>
        <w:t>cpe:2.3:a:f5:big-ip_application_acceleration_manager:*:*:*:*:*:*:*:*</w:t>
      </w:r>
    </w:p>
    <w:p>
      <w:pPr>
        <w:pStyle w:val="ListBullet"/>
      </w:pPr>
      <w:r>
        <w:t>cpe:2.3:a:f5:big-ip_application_acceleration_manager:*:*:*:*:*:*:*:*</w:t>
      </w:r>
    </w:p>
    <w:p>
      <w:pPr>
        <w:pStyle w:val="ListBullet"/>
      </w:pPr>
      <w:r>
        <w:t>cpe:2.3:a:f5:big-ip_application_security_manager:*:*:*:*:*:*:*:*</w:t>
      </w:r>
    </w:p>
    <w:p>
      <w:pPr>
        <w:pStyle w:val="ListBullet"/>
      </w:pPr>
      <w:r>
        <w:t>cpe:2.3:a:f5:big-ip_application_security_manager:*:*:*:*:*:*:*:*</w:t>
      </w:r>
    </w:p>
    <w:p>
      <w:pPr>
        <w:pStyle w:val="ListBullet"/>
      </w:pPr>
      <w:r>
        <w:t>cpe:2.3:a:f5:big-ip_application_security_manager:*:*:*:*:*:*:*:*</w:t>
      </w:r>
    </w:p>
    <w:p>
      <w:pPr>
        <w:pStyle w:val="ListBullet"/>
      </w:pPr>
      <w:r>
        <w:t>cpe:2.3:a:f5:big-ip_application_security_manager:*:*:*:*:*:*:*:*</w:t>
      </w:r>
    </w:p>
    <w:p>
      <w:pPr>
        <w:pStyle w:val="ListBullet"/>
      </w:pPr>
      <w:r>
        <w:t>cpe:2.3:a:f5:big-ip_application_security_manager:*:*:*:*:*:*:*:*</w:t>
      </w:r>
    </w:p>
    <w:p>
      <w:pPr>
        <w:pStyle w:val="ListBullet"/>
      </w:pPr>
      <w:r>
        <w:t>cpe:2.3:a:f5:big-ip_ddos_hybrid_defender:*:*:*:*:*:*:*:*</w:t>
      </w:r>
    </w:p>
    <w:p>
      <w:pPr>
        <w:pStyle w:val="ListBullet"/>
      </w:pPr>
      <w:r>
        <w:t>cpe:2.3:a:f5:big-ip_ddos_hybrid_defender:*:*:*:*:*:*:*:*</w:t>
      </w:r>
    </w:p>
    <w:p>
      <w:pPr>
        <w:pStyle w:val="ListBullet"/>
      </w:pPr>
      <w:r>
        <w:t>cpe:2.3:a:f5:big-ip_ddos_hybrid_defender:*:*:*:*:*:*:*:*</w:t>
      </w:r>
    </w:p>
    <w:p>
      <w:pPr>
        <w:pStyle w:val="ListBullet"/>
      </w:pPr>
      <w:r>
        <w:t>cpe:2.3:a:f5:big-ip_ddos_hybrid_defender:*:*:*:*:*:*:*:*</w:t>
      </w:r>
    </w:p>
    <w:p>
      <w:pPr>
        <w:pStyle w:val="ListBullet"/>
      </w:pPr>
      <w:r>
        <w:t>cpe:2.3:a:f5:big-ip_ddos_hybrid_defender:*:*:*:*:*:*:*:*</w:t>
      </w:r>
    </w:p>
    <w:p>
      <w:pPr>
        <w:pStyle w:val="ListBullet"/>
      </w:pPr>
      <w:r>
        <w:t>cpe:2.3:a:f5:big-ip_domain_name_system:*:*:*:*:*:*:*:*</w:t>
      </w:r>
    </w:p>
    <w:p>
      <w:pPr>
        <w:pStyle w:val="ListBullet"/>
      </w:pPr>
      <w:r>
        <w:t>cpe:2.3:a:f5:big-ip_domain_name_system:*:*:*:*:*:*:*:*</w:t>
      </w:r>
    </w:p>
    <w:p>
      <w:pPr>
        <w:pStyle w:val="ListBullet"/>
      </w:pPr>
      <w:r>
        <w:t>cpe:2.3:a:f5:big-ip_domain_name_system:*:*:*:*:*:*:*:*</w:t>
      </w:r>
    </w:p>
    <w:p>
      <w:pPr>
        <w:pStyle w:val="ListBullet"/>
      </w:pPr>
      <w:r>
        <w:t>cpe:2.3:a:f5:big-ip_domain_name_system:*:*:*:*:*:*:*:*</w:t>
      </w:r>
    </w:p>
    <w:p>
      <w:pPr>
        <w:pStyle w:val="ListBullet"/>
      </w:pPr>
      <w:r>
        <w:t>cpe:2.3:a:f5:big-ip_domain_name_system:*:*:*:*:*:*:*:*</w:t>
      </w:r>
    </w:p>
    <w:p>
      <w:pPr>
        <w:pStyle w:val="ListBullet"/>
      </w:pPr>
      <w:r>
        <w:t>cpe:2.3:a:f5:big-ip_fraud_protection_service:*:*:*:*:*:*:*:*</w:t>
      </w:r>
    </w:p>
    <w:p>
      <w:pPr>
        <w:pStyle w:val="ListBullet"/>
      </w:pPr>
      <w:r>
        <w:t>cpe:2.3:a:f5:big-ip_fraud_protection_service:*:*:*:*:*:*:*:*</w:t>
      </w:r>
    </w:p>
    <w:p>
      <w:pPr>
        <w:pStyle w:val="ListBullet"/>
      </w:pPr>
      <w:r>
        <w:t>cpe:2.3:a:f5:big-ip_fraud_protection_service:*:*:*:*:*:*:*:*</w:t>
      </w:r>
    </w:p>
    <w:p>
      <w:pPr>
        <w:pStyle w:val="ListBullet"/>
      </w:pPr>
      <w:r>
        <w:t>cpe:2.3:a:f5:big-ip_fraud_protection_service:*:*:*:*:*:*:*:*</w:t>
      </w:r>
    </w:p>
    <w:p>
      <w:pPr>
        <w:pStyle w:val="ListBullet"/>
      </w:pPr>
      <w:r>
        <w:t>cpe:2.3:a:f5:big-ip_fraud_protection_service:*:*:*:*:*:*:*:*</w:t>
      </w:r>
    </w:p>
    <w:p>
      <w:pPr>
        <w:pStyle w:val="ListBullet"/>
      </w:pPr>
      <w:r>
        <w:t>cpe:2.3:a:f5:big-ip_global_traffic_manager:*:*:*:*:*:*:*:*</w:t>
      </w:r>
    </w:p>
    <w:p>
      <w:pPr>
        <w:pStyle w:val="ListBullet"/>
      </w:pPr>
      <w:r>
        <w:t>cpe:2.3:a:f5:big-ip_global_traffic_manager:*:*:*:*:*:*:*:*</w:t>
      </w:r>
    </w:p>
    <w:p>
      <w:pPr>
        <w:pStyle w:val="ListBullet"/>
      </w:pPr>
      <w:r>
        <w:t>cpe:2.3:a:f5:big-ip_global_traffic_manager:*:*:*:*:*:*:*:*</w:t>
      </w:r>
    </w:p>
    <w:p>
      <w:pPr>
        <w:pStyle w:val="ListBullet"/>
      </w:pPr>
      <w:r>
        <w:t>cpe:2.3:a:f5:big-ip_global_traffic_manager:*:*:*:*:*:*:*:*</w:t>
      </w:r>
    </w:p>
    <w:p>
      <w:pPr>
        <w:pStyle w:val="ListBullet"/>
      </w:pPr>
      <w:r>
        <w:t>cpe:2.3:a:f5:big-ip_global_traffic_manager:*:*:*:*:*:*:*:*</w:t>
      </w:r>
    </w:p>
    <w:p>
      <w:pPr>
        <w:pStyle w:val="ListBullet"/>
      </w:pPr>
      <w:r>
        <w:t>cpe:2.3:a:f5:big-ip_link_controller:*:*:*:*:*:*:*:*</w:t>
      </w:r>
    </w:p>
    <w:p>
      <w:pPr>
        <w:pStyle w:val="ListBullet"/>
      </w:pPr>
      <w:r>
        <w:t>cpe:2.3:a:f5:big-ip_link_controller:*:*:*:*:*:*:*:*</w:t>
      </w:r>
    </w:p>
    <w:p>
      <w:pPr>
        <w:pStyle w:val="ListBullet"/>
      </w:pPr>
      <w:r>
        <w:t>cpe:2.3:a:f5:big-ip_link_controller:*:*:*:*:*:*:*:*</w:t>
      </w:r>
    </w:p>
    <w:p>
      <w:pPr>
        <w:pStyle w:val="ListBullet"/>
      </w:pPr>
      <w:r>
        <w:t>cpe:2.3:a:f5:big-ip_link_controller:*:*:*:*:*:*:*:*</w:t>
      </w:r>
    </w:p>
    <w:p>
      <w:pPr>
        <w:pStyle w:val="ListBullet"/>
      </w:pPr>
      <w:r>
        <w:t>cpe:2.3:a:f5:big-ip_link_controller:*:*:*:*:*:*:*:*</w:t>
      </w:r>
    </w:p>
    <w:p>
      <w:pPr>
        <w:pStyle w:val="ListBullet"/>
      </w:pPr>
      <w:r>
        <w:t>cpe:2.3:a:f5:big-ip_local_traffic_manager:*:*:*:*:*:*:*:*</w:t>
      </w:r>
    </w:p>
    <w:p>
      <w:pPr>
        <w:pStyle w:val="ListBullet"/>
      </w:pPr>
      <w:r>
        <w:t>cpe:2.3:a:f5:big-ip_local_traffic_manager:*:*:*:*:*:*:*:*</w:t>
      </w:r>
    </w:p>
    <w:p>
      <w:pPr>
        <w:pStyle w:val="ListBullet"/>
      </w:pPr>
      <w:r>
        <w:t>cpe:2.3:a:f5:big-ip_local_traffic_manager:*:*:*:*:*:*:*:*</w:t>
      </w:r>
    </w:p>
    <w:p>
      <w:pPr>
        <w:pStyle w:val="ListBullet"/>
      </w:pPr>
      <w:r>
        <w:t>cpe:2.3:a:f5:big-ip_local_traffic_manager:*:*:*:*:*:*:*:*</w:t>
      </w:r>
    </w:p>
    <w:p>
      <w:pPr>
        <w:pStyle w:val="ListBullet"/>
      </w:pPr>
      <w:r>
        <w:t>cpe:2.3:a:f5:big-ip_local_traffic_manager:*:*:*:*:*:*:*:*</w:t>
      </w:r>
    </w:p>
    <w:p>
      <w:pPr>
        <w:pStyle w:val="ListBullet"/>
      </w:pPr>
      <w:r>
        <w:t>cpe:2.3:a:f5:big-ip_policy_enforcement_manager:*:*:*:*:*:*:*:*</w:t>
      </w:r>
    </w:p>
    <w:p>
      <w:pPr>
        <w:pStyle w:val="ListBullet"/>
      </w:pPr>
      <w:r>
        <w:t>cpe:2.3:a:f5:big-ip_policy_enforcement_manager:*:*:*:*:*:*:*:*</w:t>
      </w:r>
    </w:p>
    <w:p>
      <w:pPr>
        <w:pStyle w:val="ListBullet"/>
      </w:pPr>
      <w:r>
        <w:t>cpe:2.3:a:f5:big-ip_policy_enforcement_manager:*:*:*:*:*:*:*:*</w:t>
      </w:r>
    </w:p>
    <w:p>
      <w:pPr>
        <w:pStyle w:val="ListBullet"/>
      </w:pPr>
      <w:r>
        <w:t>cpe:2.3:a:f5:big-ip_policy_enforcement_manager:*:*:*:*:*:*:*:*</w:t>
      </w:r>
    </w:p>
    <w:p>
      <w:pPr>
        <w:pStyle w:val="ListBullet"/>
      </w:pPr>
      <w:r>
        <w:t>cpe:2.3:a:f5:big-ip_policy_enforcement_manager:*:*:*:*:*:*:*:*</w:t>
      </w:r>
    </w:p>
    <w:p>
      <w:pPr>
        <w:pStyle w:val="ListBullet"/>
      </w:pPr>
      <w:r>
        <w:t>cpe:2.3:a:f5:ssl_orchestrator:*:*:*:*:*:*:*:*</w:t>
      </w:r>
    </w:p>
    <w:p>
      <w:pPr>
        <w:pStyle w:val="ListBullet"/>
      </w:pPr>
      <w:r>
        <w:t>cpe:2.3:a:f5:ssl_orchestrator:*:*:*:*:*:*:*:*</w:t>
      </w:r>
    </w:p>
    <w:p>
      <w:pPr>
        <w:pStyle w:val="ListBullet"/>
      </w:pPr>
      <w:r>
        <w:t>cpe:2.3:a:f5:ssl_orchestrator:*:*:*:*:*:*:*:*</w:t>
      </w:r>
    </w:p>
    <w:p>
      <w:pPr>
        <w:pStyle w:val="ListBullet"/>
      </w:pPr>
      <w:r>
        <w:t>cpe:2.3:a:f5:ssl_orchestrator:*:*:*:*:*:*:*:*</w:t>
      </w:r>
    </w:p>
    <w:p>
      <w:pPr>
        <w:pStyle w:val="ListBullet"/>
      </w:pPr>
      <w:r>
        <w:t>cpe:2.3:a:f5:ssl_orchestrator:*:*:*:*:*:*:*:*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