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CVE-2021-26339</w:t>
      </w:r>
    </w:p>
    <w:p>
      <w:r>
        <w:t>A bug in AMD CPU’s core logic may allow for an attacker, using specific code from an unprivileged VM, to trigger a CPU core hang resulting in a potential denial of service. AMD believes the specific code includes a specific x86 instruction sequence that would not be generated by compilers.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0.22334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cpe:2.3:o:amd:epyc_7763_firmware:*:*:*:*:*:*:*:*</w:t>
      </w:r>
    </w:p>
    <w:p>
      <w:pPr>
        <w:pStyle w:val="ListBullet"/>
      </w:pPr>
      <w:r>
        <w:t>cpe:2.3:o:amd:epyc_7713p_firmware:*:*:*:*:*:*:*:*</w:t>
      </w:r>
    </w:p>
    <w:p>
      <w:pPr>
        <w:pStyle w:val="ListBullet"/>
      </w:pPr>
      <w:r>
        <w:t>cpe:2.3:o:amd:epyc_7713_firmware:*:*:*:*:*:*:*:*</w:t>
      </w:r>
    </w:p>
    <w:p>
      <w:pPr>
        <w:pStyle w:val="ListBullet"/>
      </w:pPr>
      <w:r>
        <w:t>cpe:2.3:o:amd:epyc_7663_firmware:*:*:*:*:*:*:*:*</w:t>
      </w:r>
    </w:p>
    <w:p>
      <w:pPr>
        <w:pStyle w:val="ListBullet"/>
      </w:pPr>
      <w:r>
        <w:t>cpe:2.3:o:amd:epyc_7643_firmware:*:*:*:*:*:*:*:*</w:t>
      </w:r>
    </w:p>
    <w:p>
      <w:pPr>
        <w:pStyle w:val="ListBullet"/>
      </w:pPr>
      <w:r>
        <w:t>cpe:2.3:o:amd:epyc_75f3_firmware:*:*:*:*:*:*:*:*</w:t>
      </w:r>
    </w:p>
    <w:p>
      <w:pPr>
        <w:pStyle w:val="ListBullet"/>
      </w:pPr>
      <w:r>
        <w:t>cpe:2.3:o:amd:epyc_7543p_firmware:*:*:*:*:*:*:*:*</w:t>
      </w:r>
    </w:p>
    <w:p>
      <w:pPr>
        <w:pStyle w:val="ListBullet"/>
      </w:pPr>
      <w:r>
        <w:t>cpe:2.3:o:amd:epyc_7543_firmware:*:*:*:*:*:*:*:*</w:t>
      </w:r>
    </w:p>
    <w:p>
      <w:pPr>
        <w:pStyle w:val="ListBullet"/>
      </w:pPr>
      <w:r>
        <w:t>cpe:2.3:o:amd:epyc_7513_firmware:*:*:*:*:*:*:*:*</w:t>
      </w:r>
    </w:p>
    <w:p>
      <w:pPr>
        <w:pStyle w:val="ListBullet"/>
      </w:pPr>
      <w:r>
        <w:t>cpe:2.3:o:amd:epyc_7453_firmware:*:*:*:*:*:*:*:*</w:t>
      </w:r>
    </w:p>
    <w:p>
      <w:pPr>
        <w:pStyle w:val="ListBullet"/>
      </w:pPr>
      <w:r>
        <w:t>cpe:2.3:o:amd:epyc_74f3_firmware:*:*:*:*:*:*:*:*</w:t>
      </w:r>
    </w:p>
    <w:p>
      <w:pPr>
        <w:pStyle w:val="ListBullet"/>
      </w:pPr>
      <w:r>
        <w:t>cpe:2.3:o:amd:epyc_7443p_firmware:*:*:*:*:*:*:*:*</w:t>
      </w:r>
    </w:p>
    <w:p>
      <w:pPr>
        <w:pStyle w:val="ListBullet"/>
      </w:pPr>
      <w:r>
        <w:t>cpe:2.3:o:amd:epyc_7443_firmware:*:*:*:*:*:*:*:*</w:t>
      </w:r>
    </w:p>
    <w:p>
      <w:pPr>
        <w:pStyle w:val="ListBullet"/>
      </w:pPr>
      <w:r>
        <w:t>cpe:2.3:o:amd:epyc_7413_firmware:*:*:*:*:*:*:*:*</w:t>
      </w:r>
    </w:p>
    <w:p>
      <w:pPr>
        <w:pStyle w:val="ListBullet"/>
      </w:pPr>
      <w:r>
        <w:t>cpe:2.3:o:amd:epyc_73f3_firmware:*:*:*:*:*:*:*:*</w:t>
      </w:r>
    </w:p>
    <w:p>
      <w:pPr>
        <w:pStyle w:val="ListBullet"/>
      </w:pPr>
      <w:r>
        <w:t>cpe:2.3:o:amd:epyc_7343_firmware:*:*:*:*:*:*:*:*</w:t>
      </w:r>
    </w:p>
    <w:p>
      <w:pPr>
        <w:pStyle w:val="ListBullet"/>
      </w:pPr>
      <w:r>
        <w:t>cpe:2.3:o:amd:epyc_7313p_firmware:*:*:*:*:*:*:*:*</w:t>
      </w:r>
    </w:p>
    <w:p>
      <w:pPr>
        <w:pStyle w:val="ListBullet"/>
      </w:pPr>
      <w:r>
        <w:t>cpe:2.3:o:amd:epyc_7313_firmware:*:*:*:*:*:*:*:*</w:t>
      </w:r>
    </w:p>
    <w:p>
      <w:pPr>
        <w:pStyle w:val="ListBullet"/>
      </w:pPr>
      <w:r>
        <w:t>cpe:2.3:o:amd:epyc_72f3_firmware:*:*:*:*:*:*:*:*</w:t>
      </w:r>
    </w:p>
    <w:p>
      <w:pPr>
        <w:pStyle w:val="ListBullet"/>
      </w:pPr>
      <w:r>
        <w:t>cpe:2.3:o:amd:epyc_7773x_firmware:*:*:*:*:*:*:*:*</w:t>
      </w:r>
    </w:p>
    <w:p>
      <w:pPr>
        <w:pStyle w:val="ListBullet"/>
      </w:pPr>
      <w:r>
        <w:t>cpe:2.3:o:amd:epyc_7473x_firmware:*:*:*:*:*:*:*:*</w:t>
      </w:r>
    </w:p>
    <w:p>
      <w:pPr>
        <w:pStyle w:val="ListBullet"/>
      </w:pPr>
      <w:r>
        <w:t>cpe:2.3:o:amd:epyc_7573x_firmware:*:*:*:*:*:*:*:*</w:t>
      </w:r>
    </w:p>
    <w:p>
      <w:pPr>
        <w:pStyle w:val="ListBullet"/>
      </w:pPr>
      <w:r>
        <w:t>cpe:2.3:o:amd:epyc_7373x_firmware:*:*:*:*:*:*:*:*</w:t>
      </w:r>
    </w:p>
    <w:p>
      <w:pPr>
        <w:pStyle w:val="ListBullet"/>
      </w:pPr>
      <w:r>
        <w:t>cpe:2.3:o:amd:ryzen_7_5700g_firmware:*:*:*:*:*:*:*:*</w:t>
      </w:r>
    </w:p>
    <w:p>
      <w:pPr>
        <w:pStyle w:val="ListBullet"/>
      </w:pPr>
      <w:r>
        <w:t>cpe:2.3:o:amd:ryzen_7_5700ge_firmware:*:*:*:*:*:*:*:*</w:t>
      </w:r>
    </w:p>
    <w:p>
      <w:pPr>
        <w:pStyle w:val="ListBullet"/>
      </w:pPr>
      <w:r>
        <w:t>cpe:2.3:o:amd:ryzen_5_5700g_firmware:*:*:*:*:*:*:*:*</w:t>
      </w:r>
    </w:p>
    <w:p>
      <w:pPr>
        <w:pStyle w:val="ListBullet"/>
      </w:pPr>
      <w:r>
        <w:t>cpe:2.3:o:amd:ryzen_5_5700ge_firmware:*:*:*:*:*:*:*:*</w:t>
      </w:r>
    </w:p>
    <w:p>
      <w:pPr>
        <w:pStyle w:val="ListBullet"/>
      </w:pPr>
      <w:r>
        <w:t>cpe:2.3:o:amd:ryzen_3_5300g_firmware:*:*:*:*:*:*:*:*</w:t>
      </w:r>
    </w:p>
    <w:p>
      <w:pPr>
        <w:pStyle w:val="ListBullet"/>
      </w:pPr>
      <w:r>
        <w:t>cpe:2.3:o:amd:ryzen_3_5300ge_firmware:*:*:*:*:*:*:*:*</w:t>
      </w:r>
    </w:p>
    <w:p>
      <w:pPr>
        <w:pStyle w:val="ListBullet"/>
      </w:pPr>
      <w:r>
        <w:t>cpe:2.3:o:amd:ryzen_7_4700g_firmware:*:*:*:*:*:*:*:*</w:t>
      </w:r>
    </w:p>
    <w:p>
      <w:pPr>
        <w:pStyle w:val="ListBullet"/>
      </w:pPr>
      <w:r>
        <w:t>cpe:2.3:o:amd:ryzen_7_4700ge_firmware:*:*:*:*:*:*:*:*</w:t>
      </w:r>
    </w:p>
    <w:p>
      <w:pPr>
        <w:pStyle w:val="ListBullet"/>
      </w:pPr>
      <w:r>
        <w:t>cpe:2.3:o:amd:ryzen_5_4600g_firmware:*:*:*:*:*:*:*:*</w:t>
      </w:r>
    </w:p>
    <w:p>
      <w:pPr>
        <w:pStyle w:val="ListBullet"/>
      </w:pPr>
      <w:r>
        <w:t>cpe:2.3:o:amd:ryzen_5_4600ge_firmware:*:*:*:*:*:*:*:*</w:t>
      </w:r>
    </w:p>
    <w:p>
      <w:pPr>
        <w:pStyle w:val="ListBullet"/>
      </w:pPr>
      <w:r>
        <w:t>cpe:2.3:o:amd:ryzen_3_4300g_firmware:*:*:*:*:*:*:*:*</w:t>
      </w:r>
    </w:p>
    <w:p>
      <w:pPr>
        <w:pStyle w:val="ListBullet"/>
      </w:pPr>
      <w:r>
        <w:t>cpe:2.3:o:amd:ryzen_3_4300ge_firmware:*:*:*:*:*:*:*:*</w:t>
      </w:r>
    </w:p>
    <w:p>
      <w:pPr>
        <w:pStyle w:val="ListBullet"/>
      </w:pPr>
      <w:r>
        <w:t>cpe:2.3:o:amd:ryzen_threadripper_pro_3945wx_firmware:*:*:*:*:*:*:*:*</w:t>
      </w:r>
    </w:p>
    <w:p>
      <w:pPr>
        <w:pStyle w:val="ListBullet"/>
      </w:pPr>
      <w:r>
        <w:t>cpe:2.3:o:amd:ryzen_threadripper_pro_3955wx_firmware:-:*:*:*:*:*:*:*</w:t>
      </w:r>
    </w:p>
    <w:p>
      <w:pPr>
        <w:pStyle w:val="ListBullet"/>
      </w:pPr>
      <w:r>
        <w:t>cpe:2.3:o:amd:ryzen_threadripper_pro_3975wx_firmware:-:*:*:*:*:*:*:*</w:t>
      </w:r>
    </w:p>
    <w:p>
      <w:pPr>
        <w:pStyle w:val="ListBullet"/>
      </w:pPr>
      <w:r>
        <w:t>cpe:2.3:o:amd:ryzen_threadripper_pro_3995wx_firmware:-:*:*:*:*:*:*:*</w:t>
      </w:r>
    </w:p>
    <w:p>
      <w:pPr>
        <w:pStyle w:val="ListBullet"/>
      </w:pPr>
      <w:r>
        <w:t>cpe:2.3:o:amd:ryzen_threadripper_pro_5945wx_firmware:-:*:*:*:*:*:*:*</w:t>
      </w:r>
    </w:p>
    <w:p>
      <w:pPr>
        <w:pStyle w:val="ListBullet"/>
      </w:pPr>
      <w:r>
        <w:t>cpe:2.3:o:amd:ryzen_threadripper_pro_5955wx_firmware:-:*:*:*:*:*:*:*</w:t>
      </w:r>
    </w:p>
    <w:p>
      <w:pPr>
        <w:pStyle w:val="ListBullet"/>
      </w:pPr>
      <w:r>
        <w:t>cpe:2.3:o:amd:ryzen_threadripper_pro_5965wx_firmware:-:*:*:*:*:*:*:*</w:t>
      </w:r>
    </w:p>
    <w:p>
      <w:pPr>
        <w:pStyle w:val="ListBullet"/>
      </w:pPr>
      <w:r>
        <w:t>cpe:2.3:o:amd:ryzen_threadripper_pro_5975wx_firmware:-:*:*:*:*:*:*:*</w:t>
      </w:r>
    </w:p>
    <w:p>
      <w:pPr>
        <w:pStyle w:val="ListBullet"/>
      </w:pPr>
      <w:r>
        <w:t>cpe:2.3:o:amd:ryzen_threadripper_pro_5995wx_firmware:-:*:*:*:*:*:*:*</w:t>
      </w:r>
    </w:p>
    <w:p>
      <w:pPr>
        <w:pStyle w:val="ListBullet"/>
      </w:pPr>
      <w:r>
        <w:t>cpe:2.3:o:amd:ryzen_3_2200u_firmware:-:*:*:*:*:*:*:*</w:t>
      </w:r>
    </w:p>
    <w:p>
      <w:pPr>
        <w:pStyle w:val="ListBullet"/>
      </w:pPr>
      <w:r>
        <w:t>cpe:2.3:o:amd:ryzen_3_2300u_firmware:-:*:*:*:*:*:*:*</w:t>
      </w:r>
    </w:p>
    <w:p>
      <w:pPr>
        <w:pStyle w:val="ListBullet"/>
      </w:pPr>
      <w:r>
        <w:t>cpe:2.3:o:amd:ryzen_3_pro_2300u_firmware:-:*:*:*:*:*:*:*</w:t>
      </w:r>
    </w:p>
    <w:p>
      <w:pPr>
        <w:pStyle w:val="ListBullet"/>
      </w:pPr>
      <w:r>
        <w:t>cpe:2.3:o:amd:ryzen_5_2500u_firmware:-:*:*:*:*:*:*:*</w:t>
      </w:r>
    </w:p>
    <w:p>
      <w:pPr>
        <w:pStyle w:val="ListBullet"/>
      </w:pPr>
      <w:r>
        <w:t>cpe:2.3:o:amd:ryzen_5_pro_2500u_firmware:-:*:*:*:*:*:*:*</w:t>
      </w:r>
    </w:p>
    <w:p>
      <w:pPr>
        <w:pStyle w:val="ListBullet"/>
      </w:pPr>
      <w:r>
        <w:t>cpe:2.3:o:amd:ryzen_5_2600h_firmware:-:*:*:*:*:*:*:*</w:t>
      </w:r>
    </w:p>
    <w:p>
      <w:pPr>
        <w:pStyle w:val="ListBullet"/>
      </w:pPr>
      <w:r>
        <w:t>cpe:2.3:o:amd:ryzen_7_2700u_firmware:-:*:*:*:*:*:*:*</w:t>
      </w:r>
    </w:p>
    <w:p>
      <w:pPr>
        <w:pStyle w:val="ListBullet"/>
      </w:pPr>
      <w:r>
        <w:t>cpe:2.3:o:amd:ryzen_7_pro_2700u_firmware:-:*:*:*:*:*:*:*</w:t>
      </w:r>
    </w:p>
    <w:p>
      <w:pPr>
        <w:pStyle w:val="ListBullet"/>
      </w:pPr>
      <w:r>
        <w:t>cpe:2.3:o:amd:ryzen_7_2800h_firmware:-:*:*:*:*:*:*:*</w:t>
      </w:r>
    </w:p>
    <w:p>
      <w:pPr>
        <w:pStyle w:val="ListBullet"/>
      </w:pPr>
      <w:r>
        <w:t>cpe:2.3:o:amd:ryzen_3_3300g_firmware:-:*:*:*:*:*:*:*</w:t>
      </w:r>
    </w:p>
    <w:p>
      <w:pPr>
        <w:pStyle w:val="ListBullet"/>
      </w:pPr>
      <w:r>
        <w:t>cpe:2.3:o:amd:ryzen_3_3300x_firmware:-:*:*:*:*:*:*:*</w:t>
      </w:r>
    </w:p>
    <w:p>
      <w:pPr>
        <w:pStyle w:val="ListBullet"/>
      </w:pPr>
      <w:r>
        <w:t>cpe:2.3:o:amd:ryzen_3_3100_firmware:-:*:*:*:*:*:*:*</w:t>
      </w:r>
    </w:p>
    <w:p>
      <w:pPr>
        <w:pStyle w:val="ListBullet"/>
      </w:pPr>
      <w:r>
        <w:t>cpe:2.3:o:amd:ryzen_3_pro_3300u_firmware:-:*:*:*:*:*:*:*</w:t>
      </w:r>
    </w:p>
    <w:p>
      <w:pPr>
        <w:pStyle w:val="ListBullet"/>
      </w:pPr>
      <w:r>
        <w:t>cpe:2.3:o:amd:ryzen_5_3400g_firmware:-:*:*:*:*:*:*:*</w:t>
      </w:r>
    </w:p>
    <w:p>
      <w:pPr>
        <w:pStyle w:val="ListBullet"/>
      </w:pPr>
      <w:r>
        <w:t>cpe:2.3:o:amd:ryzen_5_3450g_firmware:-:*:*:*:*:*:*:*</w:t>
      </w:r>
    </w:p>
    <w:p>
      <w:pPr>
        <w:pStyle w:val="ListBullet"/>
      </w:pPr>
      <w:r>
        <w:t>cpe:2.3:o:amd:ryzen_5_3600_firmware:-:*:*:*:*:*:*:*</w:t>
      </w:r>
    </w:p>
    <w:p>
      <w:pPr>
        <w:pStyle w:val="ListBullet"/>
      </w:pPr>
      <w:r>
        <w:t>cpe:2.3:o:amd:ryzen_5_3600x_firmware:-:*:*:*:*:*:*:*</w:t>
      </w:r>
    </w:p>
    <w:p>
      <w:pPr>
        <w:pStyle w:val="ListBullet"/>
      </w:pPr>
      <w:r>
        <w:t>cpe:2.3:o:amd:ryzen_5_pro_3500u_firmware:-:*:*:*:*:*:*:*</w:t>
      </w:r>
    </w:p>
    <w:p>
      <w:pPr>
        <w:pStyle w:val="ListBullet"/>
      </w:pPr>
      <w:r>
        <w:t>cpe:2.3:o:amd:ryzen_7_3700x_firmware:-:*:*:*:*:*:*:*</w:t>
      </w:r>
    </w:p>
    <w:p>
      <w:pPr>
        <w:pStyle w:val="ListBullet"/>
      </w:pPr>
      <w:r>
        <w:t>cpe:2.3:o:amd:ryzen_7_3800x_firmware:-:*:*:*:*:*:*:*</w:t>
      </w:r>
    </w:p>
    <w:p>
      <w:pPr>
        <w:pStyle w:val="ListBullet"/>
      </w:pPr>
      <w:r>
        <w:t>cpe:2.3:o:amd:ryzen_7_pro_3700u_firmware:-:*:*:*:*:*:*:*</w:t>
      </w:r>
    </w:p>
    <w:p>
      <w:pPr>
        <w:pStyle w:val="ListBullet"/>
      </w:pPr>
      <w:r>
        <w:t>cpe:2.3:o:amd:ryzen_9_5980hx_firmware:*:*:*:*:*:*:*:*</w:t>
      </w:r>
    </w:p>
    <w:p>
      <w:pPr>
        <w:pStyle w:val="ListBullet"/>
      </w:pPr>
      <w:r>
        <w:t>cpe:2.3:o:amd:ryzen_9_5980hs_firmware:*:*:*:*:*:*:*:*</w:t>
      </w:r>
    </w:p>
    <w:p>
      <w:pPr>
        <w:pStyle w:val="ListBullet"/>
      </w:pPr>
      <w:r>
        <w:t>cpe:2.3:o:amd:ryzen_7_5825u_firmware:*:*:*:*:*:*:*:*</w:t>
      </w:r>
    </w:p>
    <w:p>
      <w:pPr>
        <w:pStyle w:val="ListBullet"/>
      </w:pPr>
      <w:r>
        <w:t>cpe:2.3:o:amd:ryzen_9_5900hx_firmware:*:*:*:*:*:*:*:*</w:t>
      </w:r>
    </w:p>
    <w:p>
      <w:pPr>
        <w:pStyle w:val="ListBullet"/>
      </w:pPr>
      <w:r>
        <w:t>cpe:2.3:o:amd:ryzen_9_5900hs_firmware:*:*:*:*:*:*:*:*</w:t>
      </w:r>
    </w:p>
    <w:p>
      <w:pPr>
        <w:pStyle w:val="ListBullet"/>
      </w:pPr>
      <w:r>
        <w:t>cpe:2.3:o:amd:ryzen_7_5825c_firmware:*:*:*:*:*:*:*:*</w:t>
      </w:r>
    </w:p>
    <w:p>
      <w:pPr>
        <w:pStyle w:val="ListBullet"/>
      </w:pPr>
      <w:r>
        <w:t>cpe:2.3:o:amd:ryzen_7_5800h_firmware:*:*:*:*:*:*:*:*</w:t>
      </w:r>
    </w:p>
    <w:p>
      <w:pPr>
        <w:pStyle w:val="ListBullet"/>
      </w:pPr>
      <w:r>
        <w:t>cpe:2.3:o:amd:ryzen_5_5625u_firmware:*:*:*:*:*:*:*:*</w:t>
      </w:r>
    </w:p>
    <w:p>
      <w:pPr>
        <w:pStyle w:val="ListBullet"/>
      </w:pPr>
      <w:r>
        <w:t>cpe:2.3:o:amd:ryzen_7_5800hs_firmware:*:*:*:*:*:*:*:*</w:t>
      </w:r>
    </w:p>
    <w:p>
      <w:pPr>
        <w:pStyle w:val="ListBullet"/>
      </w:pPr>
      <w:r>
        <w:t>cpe:2.3:o:amd:ryzen_5_5625c_firmware:*:*:*:*:*:*:*:*</w:t>
      </w:r>
    </w:p>
    <w:p>
      <w:pPr>
        <w:pStyle w:val="ListBullet"/>
      </w:pPr>
      <w:r>
        <w:t>cpe:2.3:o:amd:ryzen_5_5600h_firmware:*:*:*:*:*:*:*:*</w:t>
      </w:r>
    </w:p>
    <w:p>
      <w:pPr>
        <w:pStyle w:val="ListBullet"/>
      </w:pPr>
      <w:r>
        <w:t>cpe:2.3:o:amd:ryzen_5_5600hs_firmware:*:*:*:*:*:*:*:*</w:t>
      </w:r>
    </w:p>
    <w:p>
      <w:pPr>
        <w:pStyle w:val="ListBullet"/>
      </w:pPr>
      <w:r>
        <w:t>cpe:2.3:o:amd:ryzen_7_5800u_firmware:*:*:*:*:*:*:*:*</w:t>
      </w:r>
    </w:p>
    <w:p>
      <w:pPr>
        <w:pStyle w:val="ListBullet"/>
      </w:pPr>
      <w:r>
        <w:t>cpe:2.3:o:amd:ryzen_5_5600u_firmware:*:*:*:*:*:*:*:*</w:t>
      </w:r>
    </w:p>
    <w:p>
      <w:pPr>
        <w:pStyle w:val="ListBullet"/>
      </w:pPr>
      <w:r>
        <w:t>cpe:2.3:o:amd:ryzen_5_5560u_firmware:*:*:*:*:*:*:*:*</w:t>
      </w:r>
    </w:p>
    <w:p>
      <w:pPr>
        <w:pStyle w:val="ListBullet"/>
      </w:pPr>
      <w:r>
        <w:t>cpe:2.3:o:amd:ryzen_3_5425u_firmware:*:*:*:*:*:*:*:*</w:t>
      </w:r>
    </w:p>
    <w:p>
      <w:pPr>
        <w:pStyle w:val="ListBullet"/>
      </w:pPr>
      <w:r>
        <w:t>cpe:2.3:o:amd:ryzen_3_5425c_firmware:*:*:*:*:*:*:*:*</w:t>
      </w:r>
    </w:p>
    <w:p>
      <w:pPr>
        <w:pStyle w:val="ListBullet"/>
      </w:pPr>
      <w:r>
        <w:t>cpe:2.3:o:amd:ryzen_3_5400u_firmware:*:*:*:*:*:*:*:*</w:t>
      </w:r>
    </w:p>
    <w:p>
      <w:pPr>
        <w:pStyle w:val="ListBullet"/>
      </w:pPr>
      <w:r>
        <w:t>cpe:2.3:o:amd:ryzen_3_5125c_firmware:*:*:*:*:*:*:*:*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