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CVE-2021-26855</w:t>
      </w:r>
    </w:p>
    <w:p>
      <w:r>
        <w:t>Microsoft Exchange Server Remote Code Execution Vulnerability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0.99963</w:t>
      </w:r>
    </w:p>
    <w:p>
      <w:pPr>
        <w:pStyle w:val="Heading2"/>
      </w:pPr>
      <w:r>
        <w:t>CVSS Scoring</w:t>
      </w:r>
    </w:p>
    <w:p>
      <w:r>
        <w:t>CVSS v3.1 Score: 9.1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CWE-918: Server-Side Request Forgery (SSRF)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CAPEC-664: Server Side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cpe:2.3:a:microsoft:exchange_server:2013:cumulative_update_21:*:*:*:*:*:*</w:t>
      </w:r>
    </w:p>
    <w:p>
      <w:pPr>
        <w:pStyle w:val="ListBullet"/>
      </w:pPr>
      <w:r>
        <w:t>cpe:2.3:a:microsoft:exchange_server:2013:cumulative_update_22:*:*:*:*:*:*</w:t>
      </w:r>
    </w:p>
    <w:p>
      <w:pPr>
        <w:pStyle w:val="ListBullet"/>
      </w:pPr>
      <w:r>
        <w:t>cpe:2.3:a:microsoft:exchange_server:2013:cumulative_update_23:*:*:*:*:*:*</w:t>
      </w:r>
    </w:p>
    <w:p>
      <w:pPr>
        <w:pStyle w:val="ListBullet"/>
      </w:pPr>
      <w:r>
        <w:t>cpe:2.3:a:microsoft:exchange_server:2016:cumulative_update_10:*:*:*:*:*:*</w:t>
      </w:r>
    </w:p>
    <w:p>
      <w:pPr>
        <w:pStyle w:val="ListBullet"/>
      </w:pPr>
      <w:r>
        <w:t>cpe:2.3:a:microsoft:exchange_server:2016:cumulative_update_11:*:*:*:*:*:*</w:t>
      </w:r>
    </w:p>
    <w:p>
      <w:pPr>
        <w:pStyle w:val="ListBullet"/>
      </w:pPr>
      <w:r>
        <w:t>cpe:2.3:a:microsoft:exchange_server:2016:cumulative_update_12:*:*:*:*:*:*</w:t>
      </w:r>
    </w:p>
    <w:p>
      <w:pPr>
        <w:pStyle w:val="ListBullet"/>
      </w:pPr>
      <w:r>
        <w:t>cpe:2.3:a:microsoft:exchange_server:2016:cumulative_update_13:*:*:*:*:*:*</w:t>
      </w:r>
    </w:p>
    <w:p>
      <w:pPr>
        <w:pStyle w:val="ListBullet"/>
      </w:pPr>
      <w:r>
        <w:t>cpe:2.3:a:microsoft:exchange_server:2016:cumulative_update_14:*:*:*:*:*:*</w:t>
      </w:r>
    </w:p>
    <w:p>
      <w:pPr>
        <w:pStyle w:val="ListBullet"/>
      </w:pPr>
      <w:r>
        <w:t>cpe:2.3:a:microsoft:exchange_server:2016:cumulative_update_15:*:*:*:*:*:*</w:t>
      </w:r>
    </w:p>
    <w:p>
      <w:pPr>
        <w:pStyle w:val="ListBullet"/>
      </w:pPr>
      <w:r>
        <w:t>cpe:2.3:a:microsoft:exchange_server:2016:cumulative_update_16:*:*:*:*:*:*</w:t>
      </w:r>
    </w:p>
    <w:p>
      <w:pPr>
        <w:pStyle w:val="ListBullet"/>
      </w:pPr>
      <w:r>
        <w:t>cpe:2.3:a:microsoft:exchange_server:2016:cumulative_update_17:*:*:*:*:*:*</w:t>
      </w:r>
    </w:p>
    <w:p>
      <w:pPr>
        <w:pStyle w:val="ListBullet"/>
      </w:pPr>
      <w:r>
        <w:t>cpe:2.3:a:microsoft:exchange_server:2016:cumulative_update_18:*:*:*:*:*:*</w:t>
      </w:r>
    </w:p>
    <w:p>
      <w:pPr>
        <w:pStyle w:val="ListBullet"/>
      </w:pPr>
      <w:r>
        <w:t>cpe:2.3:a:microsoft:exchange_server:2016:cumulative_update_19:*:*:*:*:*:*</w:t>
      </w:r>
    </w:p>
    <w:p>
      <w:pPr>
        <w:pStyle w:val="ListBullet"/>
      </w:pPr>
      <w:r>
        <w:t>cpe:2.3:a:microsoft:exchange_server:2016:cumulative_update_8:*:*:*:*:*:*</w:t>
      </w:r>
    </w:p>
    <w:p>
      <w:pPr>
        <w:pStyle w:val="ListBullet"/>
      </w:pPr>
      <w:r>
        <w:t>cpe:2.3:a:microsoft:exchange_server:2016:cumulative_update_9:*:*:*:*:*:*</w:t>
      </w:r>
    </w:p>
    <w:p>
      <w:pPr>
        <w:pStyle w:val="ListBullet"/>
      </w:pPr>
      <w:r>
        <w:t>cpe:2.3:a:microsoft:exchange_server:2019:-:*:*:*:*:*:*</w:t>
      </w:r>
    </w:p>
    <w:p>
      <w:pPr>
        <w:pStyle w:val="ListBullet"/>
      </w:pPr>
      <w:r>
        <w:t>cpe:2.3:a:microsoft:exchange_server:2019:cumulative_update_1:*:*:*:*:*:*</w:t>
      </w:r>
    </w:p>
    <w:p>
      <w:pPr>
        <w:pStyle w:val="ListBullet"/>
      </w:pPr>
      <w:r>
        <w:t>cpe:2.3:a:microsoft:exchange_server:2019:cumulative_update_2:*:*:*:*:*:*</w:t>
      </w:r>
    </w:p>
    <w:p>
      <w:pPr>
        <w:pStyle w:val="ListBullet"/>
      </w:pPr>
      <w:r>
        <w:t>cpe:2.3:a:microsoft:exchange_server:2019:cumulative_update_3:*:*:*:*:*:*</w:t>
      </w:r>
    </w:p>
    <w:p>
      <w:pPr>
        <w:pStyle w:val="ListBullet"/>
      </w:pPr>
      <w:r>
        <w:t>cpe:2.3:a:microsoft:exchange_server:2019:cumulative_update_4:*:*:*:*:*:*</w:t>
      </w:r>
    </w:p>
    <w:p>
      <w:pPr>
        <w:pStyle w:val="ListBullet"/>
      </w:pPr>
      <w:r>
        <w:t>cpe:2.3:a:microsoft:exchange_server:2019:cumulative_update_5:*:*:*:*:*:*</w:t>
      </w:r>
    </w:p>
    <w:p>
      <w:pPr>
        <w:pStyle w:val="ListBullet"/>
      </w:pPr>
      <w:r>
        <w:t>cpe:2.3:a:microsoft:exchange_server:2019:cumulative_update_6:*:*:*:*:*:*</w:t>
      </w:r>
    </w:p>
    <w:p>
      <w:pPr>
        <w:pStyle w:val="ListBullet"/>
      </w:pPr>
      <w:r>
        <w:t>cpe:2.3:a:microsoft:exchange_server:2019:cumulative_update_7:*:*:*:*:*:*</w:t>
      </w:r>
    </w:p>
    <w:p>
      <w:pPr>
        <w:pStyle w:val="ListBullet"/>
      </w:pPr>
      <w:r>
        <w:t>cpe:2.3:a:microsoft:exchange_server:2019:cumulative_update_8:*:*:*:*:*:*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